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5AE" w:rsidRPr="008E106F" w:rsidRDefault="005245AE" w:rsidP="005245AE">
      <w:pPr>
        <w:pStyle w:val="Heading2"/>
        <w:rPr>
          <w:rFonts w:asciiTheme="majorHAnsi" w:hAnsiTheme="majorHAnsi" w:cstheme="majorHAnsi"/>
        </w:rPr>
      </w:pPr>
      <w:r w:rsidRPr="008E106F">
        <w:rPr>
          <w:rFonts w:asciiTheme="majorHAnsi" w:hAnsiTheme="majorHAnsi" w:cstheme="majorHAnsi"/>
        </w:rPr>
        <w:t>K</w:t>
      </w:r>
    </w:p>
    <w:p w:rsidR="005245AE" w:rsidRPr="008E106F" w:rsidRDefault="005245AE" w:rsidP="005245AE">
      <w:pPr>
        <w:pStyle w:val="Heading4"/>
        <w:rPr>
          <w:rFonts w:asciiTheme="majorHAnsi" w:hAnsiTheme="majorHAnsi" w:cstheme="majorHAnsi"/>
        </w:rPr>
      </w:pPr>
      <w:r w:rsidRPr="008E106F">
        <w:rPr>
          <w:rFonts w:asciiTheme="majorHAnsi" w:hAnsiTheme="majorHAnsi" w:cstheme="majorHAnsi"/>
        </w:rPr>
        <w:t xml:space="preserve">Our thesis is that the world is in </w:t>
      </w:r>
      <w:r w:rsidRPr="008E106F">
        <w:rPr>
          <w:rFonts w:asciiTheme="majorHAnsi" w:hAnsiTheme="majorHAnsi" w:cstheme="majorHAnsi"/>
          <w:i/>
          <w:u w:val="single"/>
        </w:rPr>
        <w:t>fundamental opposition</w:t>
      </w:r>
      <w:r w:rsidRPr="008E106F">
        <w:rPr>
          <w:rFonts w:asciiTheme="majorHAnsi" w:hAnsiTheme="majorHAnsi" w:cstheme="majorHAnsi"/>
        </w:rPr>
        <w:t xml:space="preserve"> to disability – disability is always caught in an ontological antagonism due to disgust, psychogenesis, and the ‘disability drive’. The 1ACs attempt at progress through policy and very placement in civil society is a way to export disgust based ontological violence. </w:t>
      </w:r>
    </w:p>
    <w:p w:rsidR="005245AE" w:rsidRPr="008E106F" w:rsidRDefault="005245AE" w:rsidP="005245AE">
      <w:pPr>
        <w:rPr>
          <w:rStyle w:val="Emphasis"/>
          <w:rFonts w:asciiTheme="majorHAnsi" w:hAnsiTheme="majorHAnsi" w:cstheme="majorHAnsi"/>
        </w:rPr>
      </w:pPr>
      <w:r w:rsidRPr="008E106F">
        <w:rPr>
          <w:rStyle w:val="Style13ptBold"/>
          <w:rFonts w:asciiTheme="majorHAnsi" w:hAnsiTheme="majorHAnsi" w:cstheme="majorHAnsi"/>
        </w:rPr>
        <w:t>Hughes 12</w:t>
      </w:r>
      <w:r w:rsidRPr="008E106F">
        <w:rPr>
          <w:rFonts w:asciiTheme="majorHAnsi" w:hAnsiTheme="majorHAnsi" w:cstheme="majorHAnsi"/>
        </w:rPr>
        <w:t xml:space="preserve"> (-Disability and Social Theory pp 17-32  | Civilising Modernity and the Ontological Invalidation of Disabled People Authors Authors and affiliations Bill Hughes-) BL</w:t>
      </w:r>
      <w:r w:rsidRPr="008E106F">
        <w:rPr>
          <w:rFonts w:asciiTheme="majorHAnsi" w:hAnsiTheme="majorHAnsi" w:cstheme="majorHAnsi"/>
        </w:rPr>
        <w:tab/>
      </w:r>
    </w:p>
    <w:p w:rsidR="005245AE" w:rsidRPr="008E106F" w:rsidRDefault="005245AE" w:rsidP="005245AE">
      <w:pPr>
        <w:rPr>
          <w:rFonts w:asciiTheme="majorHAnsi" w:hAnsiTheme="majorHAnsi" w:cstheme="majorHAnsi"/>
          <w:sz w:val="16"/>
        </w:rPr>
      </w:pPr>
      <w:r w:rsidRPr="009E2DA2">
        <w:rPr>
          <w:rStyle w:val="Emphasis"/>
          <w:rFonts w:asciiTheme="majorHAnsi" w:hAnsiTheme="majorHAnsi" w:cstheme="majorHAnsi"/>
          <w:highlight w:val="cyan"/>
        </w:rPr>
        <w:t>Elimination and</w:t>
      </w:r>
      <w:r w:rsidRPr="008E106F">
        <w:rPr>
          <w:rStyle w:val="Emphasis"/>
          <w:rFonts w:asciiTheme="majorHAnsi" w:hAnsiTheme="majorHAnsi" w:cstheme="majorHAnsi"/>
        </w:rPr>
        <w:t xml:space="preserve">/or </w:t>
      </w:r>
      <w:r w:rsidRPr="009E2DA2">
        <w:rPr>
          <w:rStyle w:val="Emphasis"/>
          <w:rFonts w:asciiTheme="majorHAnsi" w:hAnsiTheme="majorHAnsi" w:cstheme="majorHAnsi"/>
          <w:highlight w:val="cyan"/>
        </w:rPr>
        <w:t xml:space="preserve">correction have been the </w:t>
      </w:r>
      <w:r w:rsidRPr="008E106F">
        <w:rPr>
          <w:rStyle w:val="Emphasis"/>
          <w:rFonts w:asciiTheme="majorHAnsi" w:hAnsiTheme="majorHAnsi" w:cstheme="majorHAnsi"/>
        </w:rPr>
        <w:t xml:space="preserve">primary </w:t>
      </w:r>
      <w:r w:rsidRPr="009E2DA2">
        <w:rPr>
          <w:rStyle w:val="Emphasis"/>
          <w:rFonts w:asciiTheme="majorHAnsi" w:hAnsiTheme="majorHAnsi" w:cstheme="majorHAnsi"/>
          <w:highlight w:val="cyan"/>
        </w:rPr>
        <w:t>social response to disabled people</w:t>
      </w:r>
      <w:r w:rsidRPr="008E106F">
        <w:rPr>
          <w:rStyle w:val="Emphasis"/>
          <w:rFonts w:asciiTheme="majorHAnsi" w:hAnsiTheme="majorHAnsi" w:cstheme="majorHAnsi"/>
        </w:rPr>
        <w:t xml:space="preserve"> in modernity.</w:t>
      </w:r>
      <w:r w:rsidRPr="008E106F">
        <w:rPr>
          <w:rFonts w:asciiTheme="majorHAnsi" w:hAnsiTheme="majorHAnsi" w:cstheme="majorHAnsi"/>
          <w:sz w:val="16"/>
        </w:rPr>
        <w:t xml:space="preserve"> </w:t>
      </w:r>
      <w:r w:rsidRPr="008E106F">
        <w:rPr>
          <w:rStyle w:val="Emphasis"/>
          <w:rFonts w:asciiTheme="majorHAnsi" w:hAnsiTheme="majorHAnsi" w:cstheme="majorHAnsi"/>
        </w:rPr>
        <w:t>The primary form of experience (of disability</w:t>
      </w:r>
      <w:r w:rsidRPr="008E106F">
        <w:rPr>
          <w:rFonts w:asciiTheme="majorHAnsi" w:hAnsiTheme="majorHAnsi" w:cstheme="majorHAnsi"/>
          <w:sz w:val="16"/>
        </w:rPr>
        <w:t xml:space="preserve">), during the same period, </w:t>
      </w:r>
      <w:r w:rsidRPr="008E106F">
        <w:rPr>
          <w:rStyle w:val="Emphasis"/>
          <w:rFonts w:asciiTheme="majorHAnsi" w:hAnsiTheme="majorHAnsi" w:cstheme="majorHAnsi"/>
        </w:rPr>
        <w:t>has been on+e of invalidation. Invalidation carries a ‘dual meaning’ as both ‘confinement through incapacity’ and ‘deficit of credibility’</w:t>
      </w:r>
      <w:r w:rsidRPr="008E106F">
        <w:rPr>
          <w:rFonts w:asciiTheme="majorHAnsi" w:hAnsiTheme="majorHAnsi" w:cstheme="majorHAnsi"/>
          <w:sz w:val="16"/>
        </w:rPr>
        <w:t xml:space="preserve"> (Hughes, 2000: 558). This (latter and more crucial) claim </w:t>
      </w:r>
      <w:r w:rsidRPr="008E106F">
        <w:rPr>
          <w:rStyle w:val="Emphasis"/>
          <w:rFonts w:asciiTheme="majorHAnsi" w:hAnsiTheme="majorHAnsi" w:cstheme="majorHAnsi"/>
        </w:rPr>
        <w:t xml:space="preserve">is based on the view that in the non-disabled imaginary </w:t>
      </w:r>
      <w:r w:rsidRPr="009E2DA2">
        <w:rPr>
          <w:rStyle w:val="Emphasis"/>
          <w:rFonts w:asciiTheme="majorHAnsi" w:hAnsiTheme="majorHAnsi" w:cstheme="majorHAnsi"/>
          <w:highlight w:val="cyan"/>
        </w:rPr>
        <w:t>disability is an ‘ontological deficit</w:t>
      </w:r>
      <w:r w:rsidRPr="009E2DA2">
        <w:rPr>
          <w:rFonts w:asciiTheme="majorHAnsi" w:hAnsiTheme="majorHAnsi" w:cstheme="majorHAnsi"/>
          <w:sz w:val="16"/>
          <w:highlight w:val="cyan"/>
        </w:rPr>
        <w:t>’</w:t>
      </w:r>
      <w:r w:rsidRPr="008E106F">
        <w:rPr>
          <w:rFonts w:asciiTheme="majorHAnsi" w:hAnsiTheme="majorHAnsi" w:cstheme="majorHAnsi"/>
          <w:sz w:val="16"/>
        </w:rPr>
        <w:t xml:space="preserve"> – a reduction of ‘leib’ to ‘korpor’</w:t>
      </w:r>
      <w:r w:rsidRPr="008E106F">
        <w:rPr>
          <w:rStyle w:val="Emphasis"/>
          <w:rFonts w:asciiTheme="majorHAnsi" w:hAnsiTheme="majorHAnsi" w:cstheme="majorHAnsi"/>
        </w:rPr>
        <w:t>, human to animal, subjectivity to flesh, identity to excessive corporeal</w:t>
      </w:r>
      <w:r w:rsidRPr="008E106F">
        <w:rPr>
          <w:rFonts w:asciiTheme="majorHAnsi" w:hAnsiTheme="majorHAnsi" w:cstheme="majorHAnsi"/>
          <w:sz w:val="16"/>
        </w:rPr>
        <w:t xml:space="preserve"> </w:t>
      </w:r>
      <w:r w:rsidRPr="008E106F">
        <w:rPr>
          <w:rStyle w:val="Emphasis"/>
          <w:rFonts w:asciiTheme="majorHAnsi" w:hAnsiTheme="majorHAnsi" w:cstheme="majorHAnsi"/>
        </w:rPr>
        <w:t>presence</w:t>
      </w:r>
      <w:r w:rsidRPr="008E106F">
        <w:rPr>
          <w:rFonts w:asciiTheme="majorHAnsi" w:hAnsiTheme="majorHAnsi" w:cstheme="majorHAnsi"/>
          <w:sz w:val="16"/>
        </w:rPr>
        <w:t xml:space="preserve">. </w:t>
      </w:r>
      <w:r w:rsidRPr="008E106F">
        <w:rPr>
          <w:rStyle w:val="Emphasis"/>
          <w:rFonts w:asciiTheme="majorHAnsi" w:hAnsiTheme="majorHAnsi" w:cstheme="majorHAnsi"/>
        </w:rPr>
        <w:t>It is this deficit of credibility that provides the spurious rationale for the disposal of disabled bodies by means of elimination</w:t>
      </w:r>
      <w:r w:rsidRPr="008E106F">
        <w:rPr>
          <w:rFonts w:asciiTheme="majorHAnsi" w:hAnsiTheme="majorHAnsi" w:cstheme="majorHAnsi"/>
          <w:sz w:val="16"/>
        </w:rPr>
        <w:t xml:space="preserve"> (inter alia extermination or segregation) </w:t>
      </w:r>
      <w:r w:rsidRPr="008E106F">
        <w:rPr>
          <w:rStyle w:val="Emphasis"/>
          <w:rFonts w:asciiTheme="majorHAnsi" w:hAnsiTheme="majorHAnsi" w:cstheme="majorHAnsi"/>
        </w:rPr>
        <w:t>or correction</w:t>
      </w:r>
      <w:r w:rsidRPr="008E106F">
        <w:rPr>
          <w:rFonts w:asciiTheme="majorHAnsi" w:hAnsiTheme="majorHAnsi" w:cstheme="majorHAnsi"/>
          <w:sz w:val="16"/>
        </w:rPr>
        <w:t xml:space="preserve"> (inter alia sterilisation or rehabilitation). </w:t>
      </w:r>
      <w:r w:rsidRPr="008E106F">
        <w:rPr>
          <w:rStyle w:val="Emphasis"/>
          <w:rFonts w:asciiTheme="majorHAnsi" w:hAnsiTheme="majorHAnsi" w:cstheme="majorHAnsi"/>
        </w:rPr>
        <w:t xml:space="preserve">These are the </w:t>
      </w:r>
      <w:r w:rsidRPr="009E2DA2">
        <w:rPr>
          <w:rStyle w:val="Emphasis"/>
          <w:rFonts w:asciiTheme="majorHAnsi" w:hAnsiTheme="majorHAnsi" w:cstheme="majorHAnsi"/>
          <w:highlight w:val="cyan"/>
        </w:rPr>
        <w:t>social practices</w:t>
      </w:r>
      <w:r w:rsidRPr="008E106F">
        <w:rPr>
          <w:rStyle w:val="Emphasis"/>
          <w:rFonts w:asciiTheme="majorHAnsi" w:hAnsiTheme="majorHAnsi" w:cstheme="majorHAnsi"/>
        </w:rPr>
        <w:t xml:space="preserve"> that </w:t>
      </w:r>
      <w:r w:rsidRPr="009E2DA2">
        <w:rPr>
          <w:rStyle w:val="Emphasis"/>
          <w:rFonts w:asciiTheme="majorHAnsi" w:hAnsiTheme="majorHAnsi" w:cstheme="majorHAnsi"/>
          <w:highlight w:val="cyan"/>
        </w:rPr>
        <w:t>have been used to erase</w:t>
      </w:r>
      <w:r w:rsidRPr="008E106F">
        <w:rPr>
          <w:rStyle w:val="Emphasis"/>
          <w:rFonts w:asciiTheme="majorHAnsi" w:hAnsiTheme="majorHAnsi" w:cstheme="majorHAnsi"/>
        </w:rPr>
        <w:t xml:space="preserve"> both </w:t>
      </w:r>
      <w:r w:rsidRPr="009E2DA2">
        <w:rPr>
          <w:rStyle w:val="Emphasis"/>
          <w:rFonts w:asciiTheme="majorHAnsi" w:hAnsiTheme="majorHAnsi" w:cstheme="majorHAnsi"/>
          <w:highlight w:val="cyan"/>
        </w:rPr>
        <w:t>the psychological aversion and the</w:t>
      </w:r>
      <w:r w:rsidRPr="008E106F">
        <w:rPr>
          <w:rStyle w:val="Emphasis"/>
          <w:rFonts w:asciiTheme="majorHAnsi" w:hAnsiTheme="majorHAnsi" w:cstheme="majorHAnsi"/>
        </w:rPr>
        <w:t xml:space="preserve"> problematic </w:t>
      </w:r>
      <w:r w:rsidRPr="009E2DA2">
        <w:rPr>
          <w:rStyle w:val="Emphasis"/>
          <w:rFonts w:asciiTheme="majorHAnsi" w:hAnsiTheme="majorHAnsi" w:cstheme="majorHAnsi"/>
          <w:highlight w:val="cyan"/>
        </w:rPr>
        <w:t>social difference that disability has come to represent</w:t>
      </w:r>
      <w:r w:rsidRPr="008E106F">
        <w:rPr>
          <w:rFonts w:asciiTheme="majorHAnsi" w:hAnsiTheme="majorHAnsi" w:cstheme="majorHAnsi"/>
          <w:sz w:val="16"/>
        </w:rPr>
        <w:t xml:space="preserve">. In this chapter, I will argue – using Norbert Elias as a touchstone – that </w:t>
      </w:r>
      <w:r w:rsidRPr="008E106F">
        <w:rPr>
          <w:rStyle w:val="Emphasis"/>
          <w:rFonts w:asciiTheme="majorHAnsi" w:hAnsiTheme="majorHAnsi" w:cstheme="majorHAnsi"/>
        </w:rPr>
        <w:t>the treatment of disabled people in the modern period is a barbaric sideshow in the long march of the ‘civilising process’</w:t>
      </w:r>
      <w:r w:rsidRPr="008E106F">
        <w:rPr>
          <w:rFonts w:asciiTheme="majorHAnsi" w:hAnsiTheme="majorHAnsi" w:cstheme="majorHAnsi"/>
          <w:sz w:val="16"/>
        </w:rPr>
        <w:t xml:space="preserve"> (Elias, 2000). The ‘personality structure’ ableism (see Kumari Campbell (2001) and in this volume) in modernity </w:t>
      </w:r>
      <w:r w:rsidRPr="008E106F">
        <w:rPr>
          <w:rStyle w:val="Emphasis"/>
          <w:rFonts w:asciiTheme="majorHAnsi" w:hAnsiTheme="majorHAnsi" w:cstheme="majorHAnsi"/>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8E106F">
        <w:rPr>
          <w:rFonts w:asciiTheme="majorHAnsi" w:hAnsiTheme="majorHAnsi" w:cstheme="majorHAnsi"/>
          <w:sz w:val="16"/>
        </w:rPr>
        <w:t xml:space="preserve">Elias, 2000). </w:t>
      </w:r>
      <w:r w:rsidRPr="009E2DA2">
        <w:rPr>
          <w:rStyle w:val="StyleUnderline"/>
          <w:rFonts w:asciiTheme="majorHAnsi" w:hAnsiTheme="majorHAnsi" w:cstheme="majorHAnsi"/>
          <w:highlight w:val="cyan"/>
        </w:rPr>
        <w:t>The social and</w:t>
      </w:r>
      <w:r w:rsidRPr="008E106F">
        <w:rPr>
          <w:rFonts w:asciiTheme="majorHAnsi" w:hAnsiTheme="majorHAnsi" w:cstheme="majorHAnsi"/>
          <w:sz w:val="16"/>
        </w:rPr>
        <w:t xml:space="preserve"> social </w:t>
      </w:r>
      <w:r w:rsidRPr="009E2DA2">
        <w:rPr>
          <w:rStyle w:val="Emphasis"/>
          <w:rFonts w:asciiTheme="majorHAnsi" w:hAnsiTheme="majorHAnsi" w:cstheme="majorHAnsi"/>
          <w:highlight w:val="cyan"/>
        </w:rPr>
        <w:t>policy response to disability in the modern period cannot be separated from the emotional aversion to impairment characteristic of non-disabled hegemony</w:t>
      </w:r>
      <w:r w:rsidRPr="008E106F">
        <w:rPr>
          <w:rFonts w:asciiTheme="majorHAnsi" w:hAnsiTheme="majorHAnsi" w:cstheme="majorHAnsi"/>
          <w:sz w:val="16"/>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8E106F">
        <w:rPr>
          <w:rStyle w:val="Emphasis"/>
          <w:rFonts w:asciiTheme="majorHAnsi" w:hAnsiTheme="majorHAnsi" w:cstheme="majorHAnsi"/>
        </w:rPr>
        <w:t xml:space="preserve">if error and imperfection are the anti-heroes of modernity, then one might expect to find examples in which </w:t>
      </w:r>
      <w:r w:rsidRPr="009E2DA2">
        <w:rPr>
          <w:rStyle w:val="Emphasis"/>
          <w:rFonts w:asciiTheme="majorHAnsi" w:hAnsiTheme="majorHAnsi" w:cstheme="majorHAnsi"/>
          <w:highlight w:val="cyan"/>
        </w:rPr>
        <w:t>the desire for truth and purity is exercised through the</w:t>
      </w:r>
      <w:r w:rsidRPr="008E106F">
        <w:rPr>
          <w:rStyle w:val="Emphasis"/>
          <w:rFonts w:asciiTheme="majorHAnsi" w:hAnsiTheme="majorHAnsi" w:cstheme="majorHAnsi"/>
        </w:rPr>
        <w:t xml:space="preserve"> root and branch </w:t>
      </w:r>
      <w:r w:rsidRPr="009E2DA2">
        <w:rPr>
          <w:rStyle w:val="Emphasis"/>
          <w:rFonts w:asciiTheme="majorHAnsi" w:hAnsiTheme="majorHAnsi" w:cstheme="majorHAnsi"/>
          <w:highlight w:val="cyan"/>
        </w:rPr>
        <w:t>elimination of those who offend</w:t>
      </w:r>
      <w:r w:rsidRPr="008E106F">
        <w:rPr>
          <w:rStyle w:val="Emphasis"/>
          <w:rFonts w:asciiTheme="majorHAnsi" w:hAnsiTheme="majorHAnsi" w:cstheme="majorHAnsi"/>
        </w:rPr>
        <w:t xml:space="preserve"> against </w:t>
      </w:r>
      <w:r w:rsidRPr="009E2DA2">
        <w:rPr>
          <w:rStyle w:val="Emphasis"/>
          <w:rFonts w:asciiTheme="majorHAnsi" w:hAnsiTheme="majorHAnsi" w:cstheme="majorHAnsi"/>
          <w:highlight w:val="cyan"/>
        </w:rPr>
        <w:t>this</w:t>
      </w:r>
      <w:r w:rsidRPr="008E106F">
        <w:rPr>
          <w:rStyle w:val="Emphasis"/>
          <w:rFonts w:asciiTheme="majorHAnsi" w:hAnsiTheme="majorHAnsi" w:cstheme="majorHAnsi"/>
        </w:rPr>
        <w:t xml:space="preserve"> moral </w:t>
      </w:r>
      <w:r w:rsidRPr="009E2DA2">
        <w:rPr>
          <w:rStyle w:val="Emphasis"/>
          <w:rFonts w:asciiTheme="majorHAnsi" w:hAnsiTheme="majorHAnsi" w:cstheme="majorHAnsi"/>
          <w:highlight w:val="cyan"/>
        </w:rPr>
        <w:t>universe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Locking disabled people into a ‘zone of exception’</w:t>
      </w:r>
      <w:r w:rsidRPr="008E106F">
        <w:rPr>
          <w:rFonts w:asciiTheme="majorHAnsi" w:hAnsiTheme="majorHAnsi" w:cstheme="majorHAnsi"/>
          <w:sz w:val="16"/>
        </w:rPr>
        <w:t xml:space="preserve"> (Agamben, 2004) </w:t>
      </w:r>
      <w:r w:rsidRPr="009E2DA2">
        <w:rPr>
          <w:rStyle w:val="Emphasis"/>
          <w:rFonts w:asciiTheme="majorHAnsi" w:hAnsiTheme="majorHAnsi" w:cstheme="majorHAnsi"/>
          <w:highlight w:val="cyan"/>
        </w:rPr>
        <w:t>in which they are subjected to the eugenic gaze</w:t>
      </w:r>
      <w:r w:rsidRPr="008E106F">
        <w:rPr>
          <w:rStyle w:val="Emphasis"/>
          <w:rFonts w:asciiTheme="majorHAnsi" w:hAnsiTheme="majorHAnsi" w:cstheme="majorHAnsi"/>
        </w:rPr>
        <w:t xml:space="preserve"> and categorised as inhuman</w:t>
      </w:r>
      <w:r w:rsidRPr="008E106F">
        <w:rPr>
          <w:rFonts w:asciiTheme="majorHAnsi" w:hAnsiTheme="majorHAnsi" w:cstheme="majorHAnsi"/>
          <w:sz w:val="16"/>
        </w:rPr>
        <w:t xml:space="preserve"> or sub-human </w:t>
      </w:r>
      <w:r w:rsidRPr="008E106F">
        <w:rPr>
          <w:rStyle w:val="Emphasis"/>
          <w:rFonts w:asciiTheme="majorHAnsi" w:hAnsiTheme="majorHAnsi" w:cstheme="majorHAnsi"/>
        </w:rPr>
        <w:t>is one strategy for dealing with disability</w:t>
      </w:r>
      <w:r w:rsidRPr="008E106F">
        <w:rPr>
          <w:rFonts w:asciiTheme="majorHAnsi" w:hAnsiTheme="majorHAnsi" w:cstheme="majorHAnsi"/>
          <w:sz w:val="16"/>
        </w:rPr>
        <w:t xml:space="preserve"> (Reave, 2008). ‘The real solution to heresy’ suggested George Canguilhem in his discussion of the normal and the pathological (1991: 280) ‘is extirpation’, meaning to destroy totally or exterminate. </w:t>
      </w:r>
      <w:r w:rsidRPr="008E106F">
        <w:rPr>
          <w:rStyle w:val="Emphasis"/>
          <w:rFonts w:asciiTheme="majorHAnsi" w:hAnsiTheme="majorHAnsi" w:cstheme="majorHAnsi"/>
        </w:rPr>
        <w:t xml:space="preserve">In modernity </w:t>
      </w:r>
      <w:r w:rsidRPr="009E2DA2">
        <w:rPr>
          <w:rStyle w:val="Emphasis"/>
          <w:rFonts w:asciiTheme="majorHAnsi" w:hAnsiTheme="majorHAnsi" w:cstheme="majorHAnsi"/>
          <w:highlight w:val="cyan"/>
        </w:rPr>
        <w:t>medical</w:t>
      </w:r>
      <w:r w:rsidRPr="008E106F">
        <w:rPr>
          <w:rStyle w:val="Emphasis"/>
          <w:rFonts w:asciiTheme="majorHAnsi" w:hAnsiTheme="majorHAnsi" w:cstheme="majorHAnsi"/>
        </w:rPr>
        <w:t xml:space="preserve"> ideas and </w:t>
      </w:r>
      <w:r w:rsidRPr="009E2DA2">
        <w:rPr>
          <w:rStyle w:val="Emphasis"/>
          <w:rFonts w:asciiTheme="majorHAnsi" w:hAnsiTheme="majorHAnsi" w:cstheme="majorHAnsi"/>
          <w:highlight w:val="cyan"/>
        </w:rPr>
        <w:t xml:space="preserve">practices have been a </w:t>
      </w:r>
      <w:r w:rsidRPr="008E106F">
        <w:rPr>
          <w:rStyle w:val="Emphasis"/>
          <w:rFonts w:asciiTheme="majorHAnsi" w:hAnsiTheme="majorHAnsi" w:cstheme="majorHAnsi"/>
        </w:rPr>
        <w:t xml:space="preserve">fertile </w:t>
      </w:r>
      <w:r w:rsidRPr="009E2DA2">
        <w:rPr>
          <w:rStyle w:val="Emphasis"/>
          <w:rFonts w:asciiTheme="majorHAnsi" w:hAnsiTheme="majorHAnsi" w:cstheme="majorHAnsi"/>
          <w:highlight w:val="cyan"/>
        </w:rPr>
        <w:t>source of</w:t>
      </w:r>
      <w:r w:rsidRPr="008E106F">
        <w:rPr>
          <w:rStyle w:val="Emphasis"/>
          <w:rFonts w:asciiTheme="majorHAnsi" w:hAnsiTheme="majorHAnsi" w:cstheme="majorHAnsi"/>
        </w:rPr>
        <w:t xml:space="preserve"> radical </w:t>
      </w:r>
      <w:r w:rsidRPr="009E2DA2">
        <w:rPr>
          <w:rStyle w:val="Emphasis"/>
          <w:rFonts w:asciiTheme="majorHAnsi" w:hAnsiTheme="majorHAnsi" w:cstheme="majorHAnsi"/>
          <w:highlight w:val="cyan"/>
        </w:rPr>
        <w:t>solutions to impairment</w:t>
      </w:r>
      <w:r w:rsidRPr="008E106F">
        <w:rPr>
          <w:rStyle w:val="Emphasis"/>
          <w:rFonts w:asciiTheme="majorHAnsi" w:hAnsiTheme="majorHAnsi" w:cstheme="majorHAnsi"/>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2DA2">
        <w:rPr>
          <w:rStyle w:val="Emphasis"/>
          <w:rFonts w:asciiTheme="majorHAnsi" w:hAnsiTheme="majorHAnsi" w:cstheme="majorHAnsi"/>
          <w:highlight w:val="cyan"/>
        </w:rPr>
        <w:t>to kill or to cure</w:t>
      </w:r>
      <w:r w:rsidRPr="008E106F">
        <w:rPr>
          <w:rStyle w:val="Emphasis"/>
          <w:rFonts w:asciiTheme="majorHAnsi" w:hAnsiTheme="majorHAnsi" w:cstheme="majorHAnsi"/>
        </w:rPr>
        <w:t xml:space="preserve"> – </w:t>
      </w:r>
      <w:r w:rsidRPr="009E2DA2">
        <w:rPr>
          <w:rStyle w:val="Emphasis"/>
          <w:rFonts w:asciiTheme="majorHAnsi" w:hAnsiTheme="majorHAnsi" w:cstheme="majorHAnsi"/>
          <w:highlight w:val="cyan"/>
        </w:rPr>
        <w:t>transmit the</w:t>
      </w:r>
      <w:r w:rsidRPr="008E106F">
        <w:rPr>
          <w:rStyle w:val="Emphasis"/>
          <w:rFonts w:asciiTheme="majorHAnsi" w:hAnsiTheme="majorHAnsi" w:cstheme="majorHAnsi"/>
        </w:rPr>
        <w:t xml:space="preserve"> same core cultural </w:t>
      </w:r>
      <w:r w:rsidRPr="009E2DA2">
        <w:rPr>
          <w:rStyle w:val="Emphasis"/>
          <w:rFonts w:asciiTheme="majorHAnsi" w:hAnsiTheme="majorHAnsi" w:cstheme="majorHAnsi"/>
          <w:highlight w:val="cyan"/>
        </w:rPr>
        <w:t>message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represent ‘what not to be’ and are</w:t>
      </w:r>
      <w:r w:rsidRPr="008E106F">
        <w:rPr>
          <w:rStyle w:val="Emphasis"/>
          <w:rFonts w:asciiTheme="majorHAnsi" w:hAnsiTheme="majorHAnsi" w:cstheme="majorHAnsi"/>
        </w:rPr>
        <w:t xml:space="preserve">, therefore, </w:t>
      </w:r>
      <w:r w:rsidRPr="009E2DA2">
        <w:rPr>
          <w:rStyle w:val="Emphasis"/>
          <w:rFonts w:asciiTheme="majorHAnsi" w:hAnsiTheme="majorHAnsi" w:cstheme="majorHAnsi"/>
          <w:highlight w:val="cyan"/>
        </w:rPr>
        <w:t>ontologically invalid</w:t>
      </w:r>
      <w:r w:rsidRPr="008E106F">
        <w:rPr>
          <w:rStyle w:val="Emphasis"/>
          <w:rFonts w:asciiTheme="majorHAnsi" w:hAnsiTheme="majorHAnsi" w:cstheme="majorHAnsi"/>
        </w:rPr>
        <w:t xml:space="preserve"> or ‘uncivilised’. Social responses to impairment, in modernity, are underpinned by the processes that</w:t>
      </w:r>
      <w:r w:rsidRPr="008E106F">
        <w:rPr>
          <w:rFonts w:asciiTheme="majorHAnsi" w:hAnsiTheme="majorHAnsi" w:cstheme="majorHAnsi"/>
          <w:sz w:val="16"/>
        </w:rPr>
        <w:t xml:space="preserve"> </w:t>
      </w:r>
      <w:r w:rsidRPr="008E106F">
        <w:rPr>
          <w:rStyle w:val="Emphasis"/>
          <w:rFonts w:asciiTheme="majorHAnsi" w:hAnsiTheme="majorHAnsi" w:cstheme="majorHAnsi"/>
        </w:rPr>
        <w:t>constitute</w:t>
      </w:r>
      <w:r w:rsidRPr="008E106F">
        <w:rPr>
          <w:rFonts w:asciiTheme="majorHAnsi" w:hAnsiTheme="majorHAnsi" w:cstheme="majorHAnsi"/>
          <w:sz w:val="16"/>
        </w:rPr>
        <w:t xml:space="preserve"> the psychogenisis of disability. These include the emotional </w:t>
      </w:r>
      <w:r w:rsidRPr="008E106F">
        <w:rPr>
          <w:rStyle w:val="Emphasis"/>
          <w:rFonts w:asciiTheme="majorHAnsi" w:hAnsiTheme="majorHAnsi" w:cstheme="majorHAnsi"/>
        </w:rPr>
        <w:t xml:space="preserve">aversions and intolerances of impairment that derive from the civilising process. </w:t>
      </w:r>
      <w:r w:rsidRPr="009E2DA2">
        <w:rPr>
          <w:rStyle w:val="Emphasis"/>
          <w:rFonts w:asciiTheme="majorHAnsi" w:hAnsiTheme="majorHAnsi" w:cstheme="majorHAnsi"/>
          <w:highlight w:val="cyan"/>
        </w:rPr>
        <w:t>The ontological invalidation</w:t>
      </w:r>
      <w:r w:rsidRPr="008E106F">
        <w:rPr>
          <w:rStyle w:val="Emphasis"/>
          <w:rFonts w:asciiTheme="majorHAnsi" w:hAnsiTheme="majorHAnsi" w:cstheme="majorHAnsi"/>
        </w:rPr>
        <w:t xml:space="preserve"> that disabled people experience in their everyday encounters </w:t>
      </w:r>
      <w:r w:rsidRPr="009E2DA2">
        <w:rPr>
          <w:rStyle w:val="Emphasis"/>
          <w:rFonts w:asciiTheme="majorHAnsi" w:hAnsiTheme="majorHAnsi" w:cstheme="majorHAnsi"/>
          <w:highlight w:val="cyan"/>
        </w:rPr>
        <w:t>is mediated</w:t>
      </w:r>
      <w:r w:rsidRPr="008E106F">
        <w:rPr>
          <w:rStyle w:val="Emphasis"/>
          <w:rFonts w:asciiTheme="majorHAnsi" w:hAnsiTheme="majorHAnsi" w:cstheme="majorHAnsi"/>
        </w:rPr>
        <w:t xml:space="preserve"> primarily </w:t>
      </w:r>
      <w:r w:rsidRPr="009E2DA2">
        <w:rPr>
          <w:rStyle w:val="Emphasis"/>
          <w:rFonts w:asciiTheme="majorHAnsi" w:hAnsiTheme="majorHAnsi" w:cstheme="majorHAnsi"/>
          <w:highlight w:val="cyan"/>
        </w:rPr>
        <w:t>by the emotion of disgust</w:t>
      </w:r>
      <w:r w:rsidRPr="008E106F">
        <w:rPr>
          <w:rStyle w:val="Emphasis"/>
          <w:rFonts w:asciiTheme="majorHAnsi" w:hAnsiTheme="majorHAnsi" w:cstheme="majorHAnsi"/>
        </w:rPr>
        <w:t xml:space="preserve"> </w:t>
      </w:r>
      <w:r w:rsidRPr="008E106F">
        <w:rPr>
          <w:rFonts w:asciiTheme="majorHAnsi" w:hAnsiTheme="majorHAnsi" w:cstheme="majorHAnsi"/>
          <w:sz w:val="16"/>
        </w:rPr>
        <w:t>(with fear and pity in tow</w:t>
      </w:r>
      <w:r w:rsidRPr="008E106F">
        <w:rPr>
          <w:rStyle w:val="Emphasis"/>
          <w:rFonts w:asciiTheme="majorHAnsi" w:hAnsiTheme="majorHAnsi" w:cstheme="majorHAnsi"/>
        </w:rPr>
        <w:t>). At an existential level the presence of the disabled body is unsettling for non-disabled people who are often in denial about their own vulnerability</w:t>
      </w:r>
      <w:r w:rsidRPr="008E106F">
        <w:rPr>
          <w:rFonts w:asciiTheme="majorHAnsi" w:hAnsiTheme="majorHAnsi" w:cstheme="majorHAnsi"/>
          <w:sz w:val="16"/>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8E106F">
        <w:rPr>
          <w:rStyle w:val="Emphasis"/>
          <w:rFonts w:asciiTheme="majorHAnsi" w:hAnsiTheme="majorHAnsi" w:cstheme="majorHAnsi"/>
        </w:rPr>
        <w:t xml:space="preserve">the ‘civilising process’ invalidates impairment and demonstrate how </w:t>
      </w:r>
      <w:r w:rsidRPr="009E2DA2">
        <w:rPr>
          <w:rStyle w:val="Emphasis"/>
          <w:rFonts w:asciiTheme="majorHAnsi" w:hAnsiTheme="majorHAnsi" w:cstheme="majorHAnsi"/>
          <w:highlight w:val="cyan"/>
        </w:rPr>
        <w:t>opportunities to</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escape</w:t>
      </w:r>
      <w:r w:rsidRPr="008E106F">
        <w:rPr>
          <w:rStyle w:val="Emphasis"/>
          <w:rFonts w:asciiTheme="majorHAnsi" w:hAnsiTheme="majorHAnsi" w:cstheme="majorHAnsi"/>
        </w:rPr>
        <w:t xml:space="preserve"> this </w:t>
      </w:r>
      <w:r w:rsidRPr="009E2DA2">
        <w:rPr>
          <w:rStyle w:val="Emphasis"/>
          <w:rFonts w:asciiTheme="majorHAnsi" w:hAnsiTheme="majorHAnsi" w:cstheme="majorHAnsi"/>
          <w:highlight w:val="cyan"/>
        </w:rPr>
        <w:t xml:space="preserve">ontological dead-end </w:t>
      </w:r>
      <w:r w:rsidRPr="008E106F">
        <w:rPr>
          <w:rStyle w:val="Emphasis"/>
          <w:rFonts w:asciiTheme="majorHAnsi" w:hAnsiTheme="majorHAnsi" w:cstheme="majorHAnsi"/>
        </w:rPr>
        <w:t xml:space="preserve">usually </w:t>
      </w:r>
      <w:r w:rsidRPr="009E2DA2">
        <w:rPr>
          <w:rStyle w:val="Emphasis"/>
          <w:rFonts w:asciiTheme="majorHAnsi" w:hAnsiTheme="majorHAnsi" w:cstheme="majorHAnsi"/>
          <w:highlight w:val="cyan"/>
        </w:rPr>
        <w:t>require the erasure of disabled identity</w:t>
      </w:r>
      <w:r w:rsidRPr="008E106F">
        <w:rPr>
          <w:rFonts w:asciiTheme="majorHAnsi" w:hAnsiTheme="majorHAnsi" w:cstheme="majorHAnsi"/>
          <w:sz w:val="16"/>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5245AE" w:rsidRPr="008E106F" w:rsidRDefault="005245AE" w:rsidP="005245AE">
      <w:pPr>
        <w:rPr>
          <w:rFonts w:asciiTheme="majorHAnsi" w:hAnsiTheme="majorHAnsi" w:cstheme="majorHAnsi"/>
        </w:rPr>
      </w:pPr>
    </w:p>
    <w:p w:rsidR="005245AE" w:rsidRPr="008E106F" w:rsidRDefault="005245AE" w:rsidP="005245AE">
      <w:pPr>
        <w:pStyle w:val="Heading4"/>
        <w:rPr>
          <w:rFonts w:asciiTheme="majorHAnsi" w:hAnsiTheme="majorHAnsi" w:cstheme="majorHAnsi"/>
        </w:rPr>
      </w:pPr>
      <w:r w:rsidRPr="008E106F">
        <w:rPr>
          <w:rFonts w:asciiTheme="majorHAnsi" w:hAnsiTheme="majorHAnsi" w:cstheme="majorHAnsi"/>
        </w:rPr>
        <w:t xml:space="preserve">All subjectivities are governed by self reflection - 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 to regain itself the ego invokes secondary pity - a distancing of the ego from disability by invoking emotions of superiority through sadness and a desire to eliminate disability from social consciousness through medicalization or institutionalization. </w:t>
      </w:r>
    </w:p>
    <w:p w:rsidR="005245AE" w:rsidRPr="008E106F" w:rsidRDefault="005245AE" w:rsidP="005245AE">
      <w:pPr>
        <w:rPr>
          <w:rFonts w:asciiTheme="majorHAnsi" w:hAnsiTheme="majorHAnsi" w:cstheme="majorHAnsi"/>
          <w:b/>
          <w:sz w:val="26"/>
        </w:rPr>
      </w:pPr>
      <w:r w:rsidRPr="008E106F">
        <w:rPr>
          <w:rStyle w:val="Style13ptBold"/>
          <w:rFonts w:asciiTheme="majorHAnsi" w:hAnsiTheme="majorHAnsi" w:cstheme="majorHAnsi"/>
        </w:rPr>
        <w:t xml:space="preserve">Mollow 15 </w:t>
      </w:r>
      <w:r w:rsidRPr="008E106F">
        <w:rPr>
          <w:rFonts w:asciiTheme="majorHAnsi" w:hAnsiTheme="majorHAnsi" w:cstheme="majorHAnsi"/>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5245AE" w:rsidRPr="008E106F" w:rsidRDefault="005245AE" w:rsidP="005245AE">
      <w:pPr>
        <w:rPr>
          <w:rFonts w:asciiTheme="majorHAnsi" w:hAnsiTheme="majorHAnsi" w:cstheme="majorHAnsi"/>
          <w:sz w:val="16"/>
        </w:rPr>
      </w:pPr>
      <w:r w:rsidRPr="008E106F">
        <w:rPr>
          <w:rFonts w:asciiTheme="majorHAnsi" w:hAnsiTheme="majorHAnsi" w:cstheme="majorHAnsi"/>
          <w:sz w:val="16"/>
        </w:rPr>
        <w:t>A</w:t>
      </w:r>
      <w:r w:rsidRPr="008E106F">
        <w:rPr>
          <w:rStyle w:val="StyleUnderline"/>
          <w:rFonts w:asciiTheme="majorHAnsi" w:hAnsiTheme="majorHAnsi" w:cstheme="majorHAnsi"/>
        </w:rPr>
        <w:t xml:space="preserve"> great deal of the pain and pleasure of primary pity center on questions about what, or who, this fallen self is.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When most people think about pity, we refer to an affect in which, to adopt Edelman‟s phrase, we purport to “feel for the other.” </w:t>
      </w:r>
      <w:r w:rsidRPr="008E106F">
        <w:rPr>
          <w:rFonts w:asciiTheme="majorHAnsi" w:hAnsiTheme="majorHAnsi" w:cstheme="majorHAnsi"/>
          <w:sz w:val="16"/>
        </w:rPr>
        <w:t xml:space="preserve">But as with primary narcissism, in which the self has not yet been constituted, and therefore cannot be said to enter into intersubjective relations with an “other,” </w:t>
      </w:r>
      <w:r w:rsidRPr="009E2DA2">
        <w:rPr>
          <w:rStyle w:val="StyleUnderline"/>
          <w:rFonts w:asciiTheme="majorHAnsi" w:hAnsiTheme="majorHAnsi" w:cstheme="majorHAnsi"/>
          <w:highlight w:val="cyan"/>
        </w:rPr>
        <w:t>primary pity entails a mixing up of self and other such that the ego, in becoming permeable to pain that may properly belong to “someone else,”</w:t>
      </w:r>
      <w:r w:rsidRPr="008E106F">
        <w:rPr>
          <w:rStyle w:val="StyleUnderline"/>
          <w:rFonts w:asciiTheme="majorHAnsi" w:hAnsiTheme="majorHAnsi" w:cstheme="majorHAnsi"/>
        </w:rPr>
        <w:t xml:space="preserve"> is profoundly threatened in its integrity.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that intense pain-pleasure complex that is provoked by the image of a suffering other who, it seems momentarily, both is and is not one‟s self. </w:t>
      </w:r>
      <w:r w:rsidRPr="009E2DA2">
        <w:rPr>
          <w:rStyle w:val="StyleUnderline"/>
          <w:rFonts w:asciiTheme="majorHAnsi" w:hAnsiTheme="majorHAnsi" w:cstheme="majorHAnsi"/>
          <w:highlight w:val="cyan"/>
        </w:rPr>
        <w:t>This affective response can feel unbearable</w:t>
      </w:r>
      <w:r w:rsidRPr="008E106F">
        <w:rPr>
          <w:rStyle w:val="StyleUnderline"/>
          <w:rFonts w:asciiTheme="majorHAnsi" w:hAnsiTheme="majorHAnsi" w:cstheme="majorHAnsi"/>
        </w:rPr>
        <w:t>, as seen in Siebers‟s formulation: one “cannot bear to look…but also cannot bear not to look.”</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difficult to bear </w:t>
      </w:r>
      <w:r w:rsidRPr="009E2DA2">
        <w:rPr>
          <w:rStyle w:val="StyleUnderline"/>
          <w:rFonts w:asciiTheme="majorHAnsi" w:hAnsiTheme="majorHAnsi" w:cstheme="majorHAnsi"/>
          <w:highlight w:val="cyan"/>
        </w:rPr>
        <w:t>because it involves a drive toward disability</w:t>
      </w:r>
      <w:r w:rsidRPr="008E106F">
        <w:rPr>
          <w:rStyle w:val="StyleUnderline"/>
          <w:rFonts w:asciiTheme="majorHAnsi" w:hAnsiTheme="majorHAnsi" w:cstheme="majorHAnsi"/>
        </w:rPr>
        <w:t xml:space="preserve"> (one cannot bear not to look), </w:t>
      </w:r>
      <w:r w:rsidRPr="009E2DA2">
        <w:rPr>
          <w:rStyle w:val="Emphasis"/>
          <w:rFonts w:asciiTheme="majorHAnsi" w:hAnsiTheme="majorHAnsi" w:cstheme="majorHAnsi"/>
          <w:highlight w:val="cyan"/>
        </w:rPr>
        <w:t>which menaces the ego‟s investments in health</w:t>
      </w:r>
      <w:r w:rsidRPr="009E2DA2">
        <w:rPr>
          <w:rStyle w:val="StyleUnderline"/>
          <w:rFonts w:asciiTheme="majorHAnsi" w:hAnsiTheme="majorHAnsi" w:cstheme="majorHAnsi"/>
          <w:highlight w:val="cyan"/>
        </w:rPr>
        <w:t>, pleasure, and control</w:t>
      </w:r>
      <w:r w:rsidRPr="008E106F">
        <w:rPr>
          <w:rStyle w:val="StyleUnderline"/>
          <w:rFonts w:asciiTheme="majorHAnsi" w:hAnsiTheme="majorHAnsi" w:cstheme="majorHAnsi"/>
        </w:rPr>
        <w:t xml:space="preserve">—because </w:t>
      </w:r>
      <w:r w:rsidRPr="009E2DA2">
        <w:rPr>
          <w:rStyle w:val="StyleUnderline"/>
          <w:rFonts w:asciiTheme="majorHAnsi" w:hAnsiTheme="majorHAnsi" w:cstheme="majorHAnsi"/>
          <w:highlight w:val="cyan"/>
        </w:rPr>
        <w:t>to contemplate another person‟s suffering is to confront the question, “Could this happen to me?”</w:t>
      </w:r>
      <w:r w:rsidRPr="008E106F">
        <w:rPr>
          <w:rStyle w:val="StyleUnderline"/>
          <w:rFonts w:asciiTheme="majorHAnsi" w:hAnsiTheme="majorHAnsi" w:cstheme="majorHAnsi"/>
        </w:rPr>
        <w:t xml:space="preserve"> Such a prospect, although frightening, may also be compelling; in this way, </w:t>
      </w:r>
      <w:r w:rsidRPr="008E106F">
        <w:rPr>
          <w:rFonts w:asciiTheme="majorHAnsi" w:hAnsiTheme="majorHAnsi" w:cstheme="majorHAnsi"/>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8E106F">
        <w:rPr>
          <w:rFonts w:asciiTheme="majorHAnsi" w:hAnsiTheme="majorHAnsi" w:cstheme="majorHAnsi"/>
          <w:sz w:val="16"/>
        </w:rPr>
        <w:t xml:space="preserve">This claim accords with Freud‟s account of sexuality as a </w:t>
      </w:r>
      <w:r w:rsidRPr="008E106F">
        <w:rPr>
          <w:rStyle w:val="StyleUnderline"/>
          <w:rFonts w:asciiTheme="majorHAnsi" w:hAnsiTheme="majorHAnsi" w:cstheme="majorHAnsi"/>
        </w:rPr>
        <w:t>“pleasurable” “unpleasure”</w:t>
      </w:r>
      <w:r w:rsidRPr="008E106F">
        <w:rPr>
          <w:rFonts w:asciiTheme="majorHAnsi" w:hAnsiTheme="majorHAnsi" w:cstheme="majorHAnsi"/>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8E106F">
        <w:rPr>
          <w:rStyle w:val="StyleUnderline"/>
          <w:rFonts w:asciiTheme="majorHAnsi" w:hAnsiTheme="majorHAnsi" w:cstheme="majorHAnsi"/>
        </w:rPr>
        <w:t>Primary pity is also intolerable to the structured self, because it entails a fascination with the fantasy of a self in a state of disintegration or disablement.</w:t>
      </w:r>
      <w:r w:rsidRPr="008E106F">
        <w:rPr>
          <w:rFonts w:asciiTheme="majorHAnsi" w:hAnsiTheme="majorHAnsi" w:cstheme="majorHAnsi"/>
          <w:sz w:val="16"/>
        </w:rPr>
        <w:t xml:space="preserve"> Secondary pity is something else, although it cannot wholly be differentiated from primary pity. </w:t>
      </w:r>
      <w:r w:rsidRPr="009E2DA2">
        <w:rPr>
          <w:rStyle w:val="StyleUnderline"/>
          <w:rFonts w:asciiTheme="majorHAnsi" w:hAnsiTheme="majorHAnsi" w:cstheme="majorHAnsi"/>
          <w:highlight w:val="cyan"/>
        </w:rPr>
        <w:t>Secondary pity attempts to heal</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primary pity‟s self-rupturing effects by converting primary pity into a feeling that is bearable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As with secondary narcissism, secondary pity involves both an attempt to get back to that ego-shattering state of painfully pleasurable primary pity, </w:t>
      </w:r>
      <w:r w:rsidRPr="009E2DA2">
        <w:rPr>
          <w:rStyle w:val="StyleUnderline"/>
          <w:rFonts w:asciiTheme="majorHAnsi" w:hAnsiTheme="majorHAnsi" w:cstheme="majorHAnsi"/>
          <w:highlight w:val="cyan"/>
        </w:rPr>
        <w:t>and at the same time to defend against that threat to the ego by aggrandizing oneself at someone else‟s expense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Secondary pitsy refers to all those ego-bolstering behaviors that most people think of when they talk about pity.</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are all too familiar with these behaviors:</w:t>
      </w:r>
      <w:r w:rsidRPr="008E106F">
        <w:rPr>
          <w:rStyle w:val="Emphasis"/>
          <w:rFonts w:asciiTheme="majorHAnsi" w:hAnsiTheme="majorHAnsi" w:cstheme="majorHAnsi"/>
        </w:rPr>
        <w:t xml:space="preserve"> the saccharin sympathy, the telethon rituals of “conspicuous contribution,” the insistence that “they” (i.e., nondisabled people) could never endure such suffering. More commonly known in our culture simply as “pity,” </w:t>
      </w:r>
      <w:r w:rsidRPr="009E2DA2">
        <w:rPr>
          <w:rStyle w:val="Emphasis"/>
          <w:rFonts w:asciiTheme="majorHAnsi" w:hAnsiTheme="majorHAnsi" w:cstheme="majorHAnsi"/>
          <w:highlight w:val="cyan"/>
        </w:rPr>
        <w:t>secondary pity encompasses our culture‟s most clichéd reactions to disability: charity, tears, and calls for a cure</w:t>
      </w:r>
      <w:r w:rsidRPr="008E106F">
        <w:rPr>
          <w:rStyle w:val="Emphasis"/>
          <w:rFonts w:asciiTheme="majorHAnsi" w:hAnsiTheme="majorHAnsi" w:cstheme="majorHAnsi"/>
        </w:rPr>
        <w:t>. Correlatives of these commonplace manifestations of secondary pity are the obligatory claims that disabled people‟s suffering is “inspiring.”</w:t>
      </w:r>
      <w:r w:rsidRPr="008E106F">
        <w:rPr>
          <w:rFonts w:asciiTheme="majorHAnsi" w:hAnsiTheme="majorHAnsi" w:cstheme="majorHAnsi"/>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these affects enlarge the ego of the pitier</w:t>
      </w:r>
      <w:r w:rsidRPr="008E106F">
        <w:rPr>
          <w:rStyle w:val="StyleUnderline"/>
          <w:rFonts w:asciiTheme="majorHAnsi" w:hAnsiTheme="majorHAnsi" w:cstheme="majorHAnsi"/>
        </w:rPr>
        <w:t xml:space="preserve"> or the narcissist </w:t>
      </w:r>
      <w:r w:rsidRPr="009E2DA2">
        <w:rPr>
          <w:rStyle w:val="StyleUnderline"/>
          <w:rFonts w:asciiTheme="majorHAnsi" w:hAnsiTheme="majorHAnsi" w:cstheme="majorHAnsi"/>
          <w:highlight w:val="cyan"/>
        </w:rPr>
        <w:t>at the expense of someone else.</w:t>
      </w:r>
      <w:r w:rsidRPr="008E106F">
        <w:rPr>
          <w:rFonts w:asciiTheme="majorHAnsi" w:hAnsiTheme="majorHAnsi" w:cstheme="majorHAnsi"/>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8E106F">
        <w:rPr>
          <w:rStyle w:val="StyleUnderline"/>
          <w:rFonts w:asciiTheme="majorHAnsi" w:hAnsiTheme="majorHAnsi" w:cstheme="majorHAnsi"/>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8E106F">
        <w:rPr>
          <w:rFonts w:asciiTheme="majorHAnsi" w:hAnsiTheme="majorHAnsi" w:cstheme="majorHAnsi"/>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9E2DA2">
        <w:rPr>
          <w:rStyle w:val="StyleUnderline"/>
          <w:rFonts w:asciiTheme="majorHAnsi" w:hAnsiTheme="majorHAnsi" w:cstheme="majorHAnsi"/>
          <w:highlight w:val="cyan"/>
        </w:rPr>
        <w:t xml:space="preserve">It happens in an instant: that moment in which we feel primary pity and then, almost before we can blink, deny that we feel </w:t>
      </w:r>
      <w:r w:rsidRPr="008E106F">
        <w:rPr>
          <w:rStyle w:val="StyleUnderline"/>
          <w:rFonts w:asciiTheme="majorHAnsi" w:hAnsiTheme="majorHAnsi" w:cstheme="majorHAnsi"/>
        </w:rPr>
        <w:t>or have felt</w:t>
      </w:r>
      <w:r w:rsidRPr="009E2DA2">
        <w:rPr>
          <w:rStyle w:val="StyleUnderline"/>
          <w:rFonts w:asciiTheme="majorHAnsi" w:hAnsiTheme="majorHAnsi" w:cstheme="majorHAnsi"/>
          <w:highlight w:val="cyan"/>
        </w:rPr>
        <w:t xml:space="preserve"> it.</w:t>
      </w:r>
      <w:r w:rsidRPr="008E106F">
        <w:rPr>
          <w:rFonts w:asciiTheme="majorHAnsi" w:hAnsiTheme="majorHAnsi" w:cstheme="majorHAnsi"/>
          <w:sz w:val="16"/>
        </w:rPr>
        <w:t xml:space="preserve"> The denial is understandable: who wants to admit that one gets pleasure from the sight of another person‟s suffering—or, to make matters worse, that this pleasure derives in part from the specter of </w:t>
      </w:r>
      <w:r w:rsidRPr="008E106F">
        <w:rPr>
          <w:rStyle w:val="StyleUnderline"/>
          <w:rFonts w:asciiTheme="majorHAnsi" w:hAnsiTheme="majorHAnsi" w:cstheme="majorHAnsi"/>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8E106F">
        <w:rPr>
          <w:rFonts w:asciiTheme="majorHAnsi" w:hAnsiTheme="majorHAnsi" w:cstheme="majorHAnsi"/>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8E106F">
        <w:rPr>
          <w:rStyle w:val="StyleUnderline"/>
          <w:rFonts w:asciiTheme="majorHAnsi" w:hAnsiTheme="majorHAnsi" w:cstheme="majorHAnsi"/>
        </w:rPr>
        <w:t>Have you ever thought of killing yourself?”</w:t>
      </w:r>
      <w:r w:rsidRPr="008E106F">
        <w:rPr>
          <w:rFonts w:asciiTheme="majorHAnsi" w:hAnsiTheme="majorHAnsi" w:cstheme="majorHAnsi"/>
          <w:sz w:val="16"/>
        </w:rPr>
        <w:t xml:space="preserve">123 In this question, </w:t>
      </w:r>
      <w:r w:rsidRPr="008E106F">
        <w:rPr>
          <w:rStyle w:val="StyleUnderline"/>
          <w:rFonts w:asciiTheme="majorHAnsi" w:hAnsiTheme="majorHAnsi" w:cstheme="majorHAnsi"/>
        </w:rPr>
        <w:t>disabled people correctly hear the wish, “I‟d like to kill you.”</w:t>
      </w:r>
      <w:r w:rsidRPr="008E106F">
        <w:rPr>
          <w:rFonts w:asciiTheme="majorHAnsi" w:hAnsiTheme="majorHAnsi" w:cstheme="majorHAnsi"/>
          <w:sz w:val="16"/>
        </w:rPr>
        <w:t xml:space="preserve"> Indeed, </w:t>
      </w:r>
      <w:r w:rsidRPr="009E2DA2">
        <w:rPr>
          <w:rStyle w:val="Emphasis"/>
          <w:rFonts w:asciiTheme="majorHAnsi" w:hAnsiTheme="majorHAnsi" w:cstheme="majorHAnsi"/>
          <w:highlight w:val="cyan"/>
        </w:rPr>
        <w:t>primary pity is so unsettling that our culture has been driven to “mercifully” kill people in the name of secondary pity.</w:t>
      </w:r>
      <w:r w:rsidRPr="009E2DA2">
        <w:rPr>
          <w:rFonts w:asciiTheme="majorHAnsi" w:hAnsiTheme="majorHAnsi" w:cstheme="majorHAnsi"/>
          <w:sz w:val="16"/>
          <w:highlight w:val="cyan"/>
          <w:u w:val="single"/>
        </w:rPr>
        <w:t xml:space="preserve"> </w:t>
      </w:r>
      <w:r w:rsidRPr="009E2DA2">
        <w:rPr>
          <w:rFonts w:asciiTheme="majorHAnsi" w:hAnsiTheme="majorHAnsi" w:cstheme="majorHAnsi"/>
          <w:highlight w:val="cyan"/>
          <w:u w:val="single"/>
        </w:rPr>
        <w:t xml:space="preserve">We have also been driven </w:t>
      </w:r>
      <w:r w:rsidRPr="009E2DA2">
        <w:rPr>
          <w:rStyle w:val="StyleUnderline"/>
          <w:rFonts w:asciiTheme="majorHAnsi" w:hAnsiTheme="majorHAnsi" w:cstheme="majorHAnsi"/>
          <w:highlight w:val="cyan"/>
        </w:rPr>
        <w:t>to lock people in institutions</w:t>
      </w:r>
      <w:r w:rsidRPr="009E2DA2">
        <w:rPr>
          <w:rFonts w:asciiTheme="majorHAnsi" w:hAnsiTheme="majorHAnsi" w:cstheme="majorHAnsi"/>
          <w:highlight w:val="cyan"/>
          <w:u w:val="single"/>
        </w:rPr>
        <w:t xml:space="preserve">, to let them languish on the streets, to stare, to punish, and to sentimentalize—all, </w:t>
      </w:r>
      <w:r w:rsidRPr="008E106F">
        <w:rPr>
          <w:rFonts w:asciiTheme="majorHAnsi" w:hAnsiTheme="majorHAnsi" w:cstheme="majorHAnsi"/>
          <w:u w:val="single"/>
        </w:rPr>
        <w:t xml:space="preserve">I would suggest, </w:t>
      </w:r>
      <w:r w:rsidRPr="009E2DA2">
        <w:rPr>
          <w:rFonts w:asciiTheme="majorHAnsi" w:hAnsiTheme="majorHAnsi" w:cstheme="majorHAnsi"/>
          <w:highlight w:val="cyan"/>
          <w:u w:val="single"/>
        </w:rPr>
        <w:t xml:space="preserve">in the interest of </w:t>
      </w:r>
      <w:r w:rsidRPr="008E106F">
        <w:rPr>
          <w:rFonts w:asciiTheme="majorHAnsi" w:hAnsiTheme="majorHAnsi" w:cstheme="majorHAnsi"/>
          <w:u w:val="single"/>
        </w:rPr>
        <w:t xml:space="preserve">not owning, not naming, </w:t>
      </w:r>
      <w:r w:rsidRPr="009E2DA2">
        <w:rPr>
          <w:rFonts w:asciiTheme="majorHAnsi" w:hAnsiTheme="majorHAnsi" w:cstheme="majorHAnsi"/>
          <w:highlight w:val="cyan"/>
          <w:u w:val="single"/>
        </w:rPr>
        <w:t xml:space="preserve">not acknowledging that </w:t>
      </w:r>
      <w:r w:rsidRPr="008E106F">
        <w:rPr>
          <w:rFonts w:asciiTheme="majorHAnsi" w:hAnsiTheme="majorHAnsi" w:cstheme="majorHAnsi"/>
          <w:u w:val="single"/>
        </w:rPr>
        <w:t xml:space="preserve">self-shattering, </w:t>
      </w:r>
      <w:r w:rsidRPr="009E2DA2">
        <w:rPr>
          <w:rFonts w:asciiTheme="majorHAnsi" w:hAnsiTheme="majorHAnsi" w:cstheme="majorHAnsi"/>
          <w:highlight w:val="cyan"/>
          <w:u w:val="single"/>
        </w:rPr>
        <w:t xml:space="preserve">ego-dissolving, </w:t>
      </w:r>
      <w:r w:rsidRPr="008E106F">
        <w:rPr>
          <w:rFonts w:asciiTheme="majorHAnsi" w:hAnsiTheme="majorHAnsi" w:cstheme="majorHAnsi"/>
          <w:u w:val="single"/>
        </w:rPr>
        <w:t xml:space="preserve">instantaneous and intolerable </w:t>
      </w:r>
      <w:r w:rsidRPr="009E2DA2">
        <w:rPr>
          <w:rFonts w:asciiTheme="majorHAnsi" w:hAnsiTheme="majorHAnsi" w:cstheme="majorHAnsi"/>
          <w:highlight w:val="cyan"/>
          <w:u w:val="single"/>
        </w:rPr>
        <w:t xml:space="preserve">moment of primary pity. </w:t>
      </w:r>
      <w:r w:rsidRPr="008E106F">
        <w:rPr>
          <w:rFonts w:asciiTheme="majorHAnsi" w:hAnsiTheme="majorHAnsi" w:cstheme="majorHAnsi"/>
          <w:u w:val="single"/>
        </w:rPr>
        <w:t>Because primary pity is tied up with the disability drive, it must, like the drive itself, be regarded as unrepresentable.</w:t>
      </w:r>
      <w:r w:rsidRPr="008E106F">
        <w:rPr>
          <w:rFonts w:asciiTheme="majorHAnsi" w:hAnsiTheme="majorHAnsi" w:cstheme="majorHAnsi"/>
        </w:rPr>
        <w:t xml:space="preserve"> </w:t>
      </w:r>
      <w:r w:rsidRPr="008E106F">
        <w:rPr>
          <w:rFonts w:asciiTheme="majorHAnsi" w:hAnsiTheme="majorHAnsi" w:cstheme="majorHAnsi"/>
          <w:sz w:val="16"/>
        </w:rPr>
        <w:t>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5245AE" w:rsidRDefault="005245AE" w:rsidP="005245AE">
      <w:pPr>
        <w:pStyle w:val="Heading4"/>
      </w:pPr>
      <w:r>
        <w:t>T</w:t>
      </w:r>
      <w:r w:rsidRPr="00D33005">
        <w:t>heir imagining</w:t>
      </w:r>
      <w:r>
        <w:t xml:space="preserve"> of</w:t>
      </w:r>
      <w:r w:rsidRPr="00D33005">
        <w:t xml:space="preserve"> a more perfect world, is complicit in the logic of rehabilitative futurism that will always already render the disabled body as ontologically negative. imagining a better future is threatened by the notion of disabled child meaning futurism requires the cure or elimination of disability.</w:t>
      </w:r>
    </w:p>
    <w:p w:rsidR="005245AE" w:rsidRPr="008E106F" w:rsidRDefault="005245AE" w:rsidP="005245AE">
      <w:pPr>
        <w:rPr>
          <w:rFonts w:asciiTheme="majorHAnsi" w:hAnsiTheme="majorHAnsi" w:cstheme="majorHAnsi"/>
          <w:b/>
          <w:sz w:val="26"/>
          <w:szCs w:val="26"/>
        </w:rPr>
      </w:pPr>
      <w:r w:rsidRPr="008E106F">
        <w:rPr>
          <w:rFonts w:asciiTheme="majorHAnsi" w:hAnsiTheme="majorHAnsi" w:cstheme="majorHAnsi"/>
          <w:b/>
          <w:sz w:val="26"/>
          <w:szCs w:val="26"/>
        </w:rPr>
        <w:t xml:space="preserve">Mallow 15 </w:t>
      </w:r>
      <w:r w:rsidRPr="008E106F">
        <w:rPr>
          <w:rFonts w:asciiTheme="majorHAnsi" w:hAnsiTheme="majorHAnsi" w:cstheme="majorHAnsi"/>
          <w:sz w:val="16"/>
          <w:szCs w:val="1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p>
    <w:p w:rsidR="005245AE" w:rsidRPr="008E106F" w:rsidRDefault="005245AE" w:rsidP="005245AE">
      <w:pPr>
        <w:rPr>
          <w:rFonts w:asciiTheme="majorHAnsi" w:hAnsiTheme="majorHAnsi" w:cstheme="majorHAnsi"/>
        </w:rPr>
      </w:pPr>
      <w:r w:rsidRPr="008E106F">
        <w:rPr>
          <w:rFonts w:asciiTheme="majorHAnsi" w:hAnsiTheme="majorHAnsi" w:cstheme="majorHAnsi"/>
        </w:rPr>
        <w:t xml:space="preserve"> “</w:t>
      </w:r>
      <w:r w:rsidRPr="008E106F">
        <w:rPr>
          <w:rFonts w:asciiTheme="majorHAnsi" w:hAnsiTheme="majorHAnsi" w:cstheme="majorHAnsi"/>
          <w:sz w:val="16"/>
          <w:szCs w:val="16"/>
        </w:rPr>
        <w:t>Let us begin our reexamination of Tiny Tim with a discussion of No Future, a text in which Tiny Tim takes a prominent position.</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pronatalist social imperatives, Edelman 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w:t>
      </w:r>
      <w:r w:rsidRPr="008E106F">
        <w:rPr>
          <w:rFonts w:asciiTheme="majorHAnsi" w:hAnsiTheme="majorHAnsi" w:cstheme="majorHAnsi"/>
        </w:rPr>
        <w:t xml:space="preserve"> </w:t>
      </w:r>
      <w:r w:rsidRPr="008E106F">
        <w:rPr>
          <w:rFonts w:asciiTheme="majorHAnsi" w:hAnsiTheme="majorHAnsi" w:cstheme="majorHAnsi"/>
          <w:b/>
          <w:u w:val="single"/>
        </w:rPr>
        <w:t>Fuck the social order and the Child in whose name we‟re collectively terrorized; fuck Annie; fuck the waif from Les Mis; fuck the poor, innocent kid on the Net; fuck Laws</w:t>
      </w:r>
      <w:r w:rsidRPr="008E106F">
        <w:rPr>
          <w:rFonts w:asciiTheme="majorHAnsi" w:hAnsiTheme="majorHAnsi" w:cstheme="majorHAnsi"/>
        </w:rPr>
        <w:t xml:space="preserve"> </w:t>
      </w:r>
      <w:r w:rsidRPr="008E106F">
        <w:rPr>
          <w:rFonts w:asciiTheme="majorHAnsi" w:hAnsiTheme="majorHAnsi" w:cstheme="majorHAnsi"/>
          <w:sz w:val="16"/>
          <w:szCs w:val="16"/>
        </w:rPr>
        <w:t>both with capital ls and with small;</w:t>
      </w:r>
      <w:r w:rsidRPr="008E106F">
        <w:rPr>
          <w:rFonts w:asciiTheme="majorHAnsi" w:hAnsiTheme="majorHAnsi" w:cstheme="majorHAnsi"/>
        </w:rPr>
        <w:t xml:space="preserve"> </w:t>
      </w:r>
      <w:r w:rsidRPr="008E106F">
        <w:rPr>
          <w:rFonts w:asciiTheme="majorHAnsi" w:hAnsiTheme="majorHAnsi" w:cstheme="majorHAnsi"/>
          <w:b/>
          <w:u w:val="single"/>
        </w:rPr>
        <w:t xml:space="preserve">fuck the whole network of Symbolic relations and the future that serves as its prop. </w:t>
      </w:r>
      <w:r w:rsidRPr="008E106F">
        <w:rPr>
          <w:rFonts w:asciiTheme="majorHAnsi" w:hAnsiTheme="majorHAnsi" w:cstheme="majorHAnsi"/>
          <w:sz w:val="16"/>
          <w:szCs w:val="16"/>
        </w:rPr>
        <w:t>(No Future 29)</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Elsewhere, I have argued that No Future‟s impassioned polemic is one that disability studies might take to heart.</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Indeed, the figure that Edelman calls</w:t>
      </w:r>
      <w:r w:rsidRPr="008E106F">
        <w:rPr>
          <w:rFonts w:asciiTheme="majorHAnsi" w:hAnsiTheme="majorHAnsi" w:cstheme="majorHAnsi"/>
        </w:rPr>
        <w:t xml:space="preserve"> </w:t>
      </w:r>
      <w:r w:rsidRPr="009E2DA2">
        <w:rPr>
          <w:rFonts w:asciiTheme="majorHAnsi" w:hAnsiTheme="majorHAnsi" w:cstheme="majorHAnsi"/>
          <w:b/>
          <w:highlight w:val="cyan"/>
          <w:u w:val="single"/>
        </w:rPr>
        <w:t>“the</w:t>
      </w:r>
      <w:r w:rsidRPr="008E106F">
        <w:rPr>
          <w:rFonts w:asciiTheme="majorHAnsi" w:hAnsiTheme="majorHAnsi" w:cstheme="majorHAnsi"/>
          <w:b/>
          <w:u w:val="single"/>
        </w:rPr>
        <w:t xml:space="preserve"> disciplinary </w:t>
      </w:r>
      <w:r w:rsidRPr="009E2DA2">
        <w:rPr>
          <w:rFonts w:asciiTheme="majorHAnsi" w:hAnsiTheme="majorHAnsi" w:cstheme="majorHAnsi"/>
          <w:b/>
          <w:highlight w:val="cyan"/>
          <w:u w:val="single"/>
        </w:rPr>
        <w:t>image of the innocent‟Child” is inextricable</w:t>
      </w:r>
      <w:r w:rsidRPr="008E106F">
        <w:rPr>
          <w:rFonts w:asciiTheme="majorHAnsi" w:hAnsiTheme="majorHAnsi" w:cstheme="majorHAnsi"/>
          <w:u w:val="single"/>
        </w:rPr>
        <w:t xml:space="preserve"> </w:t>
      </w:r>
      <w:r w:rsidRPr="008E106F">
        <w:rPr>
          <w:rFonts w:asciiTheme="majorHAnsi" w:hAnsiTheme="majorHAnsi" w:cstheme="majorHAnsi"/>
          <w:sz w:val="16"/>
          <w:szCs w:val="16"/>
        </w:rPr>
        <w:t>not only from queerness but also</w:t>
      </w:r>
      <w:r w:rsidRPr="008E106F">
        <w:rPr>
          <w:rFonts w:asciiTheme="majorHAnsi" w:hAnsiTheme="majorHAnsi" w:cstheme="majorHAnsi"/>
        </w:rPr>
        <w:t xml:space="preserve"> </w:t>
      </w:r>
      <w:r w:rsidRPr="009E2DA2">
        <w:rPr>
          <w:rFonts w:asciiTheme="majorHAnsi" w:hAnsiTheme="majorHAnsi" w:cstheme="majorHAnsi"/>
          <w:b/>
          <w:highlight w:val="cyan"/>
          <w:u w:val="single"/>
        </w:rPr>
        <w:t>from disability</w:t>
      </w:r>
      <w:r w:rsidRPr="008E106F">
        <w:rPr>
          <w:rFonts w:asciiTheme="majorHAnsi" w:hAnsiTheme="majorHAnsi" w:cstheme="majorHAnsi"/>
          <w:b/>
        </w:rPr>
        <w:t xml:space="preserve"> </w:t>
      </w:r>
      <w:r w:rsidRPr="008E106F">
        <w:rPr>
          <w:rFonts w:asciiTheme="majorHAnsi" w:hAnsiTheme="majorHAnsi" w:cstheme="majorHAnsi"/>
          <w:sz w:val="16"/>
          <w:szCs w:val="16"/>
        </w:rPr>
        <w:t>(19).</w:t>
      </w:r>
      <w:r w:rsidRPr="008E106F">
        <w:rPr>
          <w:rFonts w:asciiTheme="majorHAnsi" w:hAnsiTheme="majorHAnsi" w:cstheme="majorHAnsi"/>
        </w:rPr>
        <w:t xml:space="preserve"> </w:t>
      </w:r>
      <w:r w:rsidRPr="008E106F">
        <w:rPr>
          <w:rFonts w:asciiTheme="majorHAnsi" w:hAnsiTheme="majorHAnsi" w:cstheme="majorHAnsi"/>
          <w:b/>
          <w:u w:val="single"/>
        </w:rPr>
        <w:t xml:space="preserve">For example, </w:t>
      </w:r>
      <w:r w:rsidRPr="009E2DA2">
        <w:rPr>
          <w:rFonts w:asciiTheme="majorHAnsi" w:hAnsiTheme="majorHAnsi" w:cstheme="majorHAnsi"/>
          <w:b/>
          <w:highlight w:val="cyan"/>
          <w:u w:val="single"/>
        </w:rPr>
        <w:t>the Child is the centerpiece of the telethon, a ritual display of pity that demeans disabled people.</w:t>
      </w:r>
      <w:r w:rsidRPr="008E106F">
        <w:rPr>
          <w:rFonts w:asciiTheme="majorHAnsi" w:hAnsiTheme="majorHAnsi" w:cstheme="majorHAnsi"/>
          <w:u w:val="single"/>
        </w:rPr>
        <w:t xml:space="preserve"> </w:t>
      </w:r>
      <w:r w:rsidRPr="008E106F">
        <w:rPr>
          <w:rFonts w:asciiTheme="majorHAnsi" w:hAnsiTheme="majorHAnsi" w:cstheme="majorHAnsi"/>
          <w:sz w:val="16"/>
          <w:szCs w:val="16"/>
        </w:rPr>
        <w:t>When</w:t>
      </w:r>
      <w:r w:rsidRPr="008E106F">
        <w:rPr>
          <w:rFonts w:asciiTheme="majorHAnsi" w:hAnsiTheme="majorHAnsi" w:cstheme="majorHAnsi"/>
          <w:u w:val="single"/>
        </w:rPr>
        <w:t xml:space="preserve"> </w:t>
      </w:r>
      <w:r w:rsidRPr="008E106F">
        <w:rPr>
          <w:rFonts w:asciiTheme="majorHAnsi" w:hAnsiTheme="majorHAnsi" w:cstheme="majorHAnsi"/>
          <w:b/>
          <w:u w:val="single"/>
        </w:rPr>
        <w:t>Jerry</w:t>
      </w:r>
      <w:r w:rsidRPr="008E106F">
        <w:rPr>
          <w:rFonts w:asciiTheme="majorHAnsi" w:hAnsiTheme="majorHAnsi" w:cstheme="majorHAnsi"/>
        </w:rPr>
        <w:t xml:space="preserve"> </w:t>
      </w:r>
      <w:r w:rsidRPr="008E106F">
        <w:rPr>
          <w:rFonts w:asciiTheme="majorHAnsi" w:hAnsiTheme="majorHAnsi" w:cstheme="majorHAnsi"/>
          <w:sz w:val="16"/>
          <w:szCs w:val="16"/>
        </w:rPr>
        <w:t>Lewis counters disability activists‟ objections to his assertion that a disabled person is “half a person,” he</w:t>
      </w:r>
      <w:r w:rsidRPr="008E106F">
        <w:rPr>
          <w:rFonts w:asciiTheme="majorHAnsi" w:hAnsiTheme="majorHAnsi" w:cstheme="majorHAnsi"/>
        </w:rPr>
        <w:t xml:space="preserve"> </w:t>
      </w:r>
      <w:r w:rsidRPr="008E106F">
        <w:rPr>
          <w:rFonts w:asciiTheme="majorHAnsi" w:hAnsiTheme="majorHAnsi" w:cstheme="majorHAnsi"/>
          <w:b/>
          <w:u w:val="single"/>
        </w:rPr>
        <w:t>insists that he is only fighting for the Children: “Please, I’m begging for survival. I want my kids alive,”</w:t>
      </w:r>
      <w:r w:rsidRPr="008E106F">
        <w:rPr>
          <w:rFonts w:asciiTheme="majorHAnsi" w:hAnsiTheme="majorHAnsi" w:cstheme="majorHAnsi"/>
        </w:rPr>
        <w:t xml:space="preserve"> </w:t>
      </w:r>
      <w:r w:rsidRPr="008E106F">
        <w:rPr>
          <w:rFonts w:asciiTheme="majorHAnsi" w:hAnsiTheme="majorHAnsi" w:cstheme="majorHAnsi"/>
          <w:sz w:val="16"/>
          <w:szCs w:val="16"/>
        </w:rPr>
        <w:t>he implores (in Johnson, Too Late 53, 58).</w:t>
      </w:r>
      <w:r w:rsidRPr="008E106F">
        <w:rPr>
          <w:rFonts w:asciiTheme="majorHAnsi" w:hAnsiTheme="majorHAnsi" w:cstheme="majorHAnsi"/>
        </w:rPr>
        <w:t xml:space="preserve"> </w:t>
      </w:r>
      <w:r w:rsidRPr="009E2DA2">
        <w:rPr>
          <w:rFonts w:asciiTheme="majorHAnsi" w:hAnsiTheme="majorHAnsi" w:cstheme="majorHAnsi"/>
          <w:b/>
          <w:highlight w:val="cyan"/>
          <w:u w:val="single"/>
        </w:rPr>
        <w:t>If the Child makes an excellent alibi for ableism</w:t>
      </w:r>
      <w:r w:rsidRPr="008E106F">
        <w:rPr>
          <w:rFonts w:asciiTheme="majorHAnsi" w:hAnsiTheme="majorHAnsi" w:cstheme="majorHAnsi"/>
          <w:sz w:val="16"/>
          <w:szCs w:val="16"/>
        </w:rPr>
        <w:t>, perhaps</w:t>
      </w:r>
      <w:r w:rsidRPr="008E106F">
        <w:rPr>
          <w:rFonts w:asciiTheme="majorHAnsi" w:hAnsiTheme="majorHAnsi" w:cstheme="majorHAnsi"/>
        </w:rPr>
        <w:t xml:space="preserve"> </w:t>
      </w:r>
      <w:r w:rsidRPr="009E2DA2">
        <w:rPr>
          <w:rFonts w:asciiTheme="majorHAnsi" w:hAnsiTheme="majorHAnsi" w:cstheme="majorHAnsi"/>
          <w:b/>
          <w:highlight w:val="cyan"/>
          <w:u w:val="single"/>
        </w:rPr>
        <w:t>this is because</w:t>
      </w:r>
      <w:r w:rsidRPr="008E106F">
        <w:rPr>
          <w:rFonts w:asciiTheme="majorHAnsi" w:hAnsiTheme="majorHAnsi" w:cstheme="majorHAnsi"/>
          <w:sz w:val="16"/>
          <w:szCs w:val="16"/>
        </w:rPr>
        <w:t>, as Edelman points out,</w:t>
      </w:r>
      <w:r w:rsidRPr="008E106F">
        <w:rPr>
          <w:rFonts w:asciiTheme="majorHAnsi" w:hAnsiTheme="majorHAnsi" w:cstheme="majorHAnsi"/>
        </w:rPr>
        <w:t xml:space="preserve"> </w:t>
      </w:r>
      <w:r w:rsidRPr="009E2DA2">
        <w:rPr>
          <w:rFonts w:asciiTheme="majorHAnsi" w:hAnsiTheme="majorHAnsi" w:cstheme="majorHAnsi"/>
          <w:b/>
          <w:highlight w:val="cyan"/>
          <w:u w:val="single"/>
        </w:rPr>
        <w:t>the idea of not fighting for this figure is unthinkable.</w:t>
      </w:r>
      <w:r w:rsidRPr="008E106F">
        <w:rPr>
          <w:rFonts w:asciiTheme="majorHAnsi" w:hAnsiTheme="majorHAnsi" w:cstheme="majorHAnsi"/>
          <w:u w:val="single"/>
        </w:rPr>
        <w:t xml:space="preserve"> </w:t>
      </w:r>
      <w:r w:rsidRPr="008E106F">
        <w:rPr>
          <w:rFonts w:asciiTheme="majorHAnsi" w:hAnsiTheme="majorHAnsi" w:cstheme="majorHAnsi"/>
          <w:sz w:val="16"/>
          <w:szCs w:val="16"/>
        </w:rPr>
        <w:t>Thus,</w:t>
      </w:r>
      <w:r w:rsidRPr="008E106F">
        <w:rPr>
          <w:rFonts w:asciiTheme="majorHAnsi" w:hAnsiTheme="majorHAnsi" w:cstheme="majorHAnsi"/>
          <w:u w:val="single"/>
        </w:rPr>
        <w:t xml:space="preserve"> </w:t>
      </w:r>
      <w:r w:rsidRPr="008E106F">
        <w:rPr>
          <w:rFonts w:asciiTheme="majorHAnsi" w:hAnsiTheme="majorHAnsi" w:cstheme="majorHAnsi"/>
          <w:b/>
          <w:u w:val="single"/>
        </w:rPr>
        <w:t>when Harriet</w:t>
      </w:r>
      <w:r w:rsidRPr="008E106F">
        <w:rPr>
          <w:rFonts w:asciiTheme="majorHAnsi" w:hAnsiTheme="majorHAnsi" w:cstheme="majorHAnsi"/>
        </w:rPr>
        <w:t xml:space="preserve"> </w:t>
      </w:r>
      <w:r w:rsidRPr="008E106F">
        <w:rPr>
          <w:rFonts w:asciiTheme="majorHAnsi" w:hAnsiTheme="majorHAnsi" w:cstheme="majorHAnsi"/>
          <w:sz w:val="16"/>
          <w:szCs w:val="16"/>
        </w:rPr>
        <w:t>McBryde Johnson</w:t>
      </w:r>
      <w:r w:rsidRPr="008E106F">
        <w:rPr>
          <w:rFonts w:asciiTheme="majorHAnsi" w:hAnsiTheme="majorHAnsi" w:cstheme="majorHAnsi"/>
        </w:rPr>
        <w:t xml:space="preserve"> </w:t>
      </w:r>
      <w:r w:rsidRPr="008E106F">
        <w:rPr>
          <w:rFonts w:asciiTheme="majorHAnsi" w:hAnsiTheme="majorHAnsi" w:cstheme="majorHAnsi"/>
          <w:b/>
          <w:u w:val="single"/>
        </w:rPr>
        <w:t>hands out leaflets protesting the Muscular Dystrophy Association, a confused passerby cannot make sense of what her protest is about. “You‟re against Jerry</w:t>
      </w:r>
      <w:r w:rsidRPr="008E106F">
        <w:rPr>
          <w:rFonts w:asciiTheme="majorHAnsi" w:hAnsiTheme="majorHAnsi" w:cstheme="majorHAnsi"/>
        </w:rPr>
        <w:t xml:space="preserve"> </w:t>
      </w:r>
      <w:r w:rsidRPr="008E106F">
        <w:rPr>
          <w:rFonts w:asciiTheme="majorHAnsi" w:hAnsiTheme="majorHAnsi" w:cstheme="majorHAnsi"/>
          <w:sz w:val="16"/>
          <w:szCs w:val="16"/>
        </w:rPr>
        <w:t xml:space="preserve">Lewis!” he exclaims (61). </w:t>
      </w:r>
      <w:r w:rsidRPr="008E106F">
        <w:rPr>
          <w:rFonts w:asciiTheme="majorHAnsi" w:hAnsiTheme="majorHAnsi" w:cstheme="majorHAnsi"/>
          <w:b/>
          <w:u w:val="single"/>
        </w:rPr>
        <w:t>The passerby’s surprise is likely informed by a logic</w:t>
      </w:r>
      <w:r w:rsidRPr="008E106F">
        <w:rPr>
          <w:rFonts w:asciiTheme="majorHAnsi" w:hAnsiTheme="majorHAnsi" w:cstheme="majorHAnsi"/>
        </w:rPr>
        <w:t xml:space="preserve"> </w:t>
      </w:r>
      <w:r w:rsidRPr="008E106F">
        <w:rPr>
          <w:rFonts w:asciiTheme="majorHAnsi" w:hAnsiTheme="majorHAnsi" w:cstheme="majorHAnsi"/>
          <w:sz w:val="16"/>
          <w:szCs w:val="16"/>
        </w:rPr>
        <w:t xml:space="preserve">similar to that </w:t>
      </w:r>
      <w:r w:rsidRPr="008E106F">
        <w:rPr>
          <w:rFonts w:asciiTheme="majorHAnsi" w:hAnsiTheme="majorHAnsi" w:cstheme="majorHAnsi"/>
          <w:b/>
          <w:u w:val="single"/>
        </w:rPr>
        <w:t>which</w:t>
      </w:r>
      <w:r w:rsidRPr="008E106F">
        <w:rPr>
          <w:rFonts w:asciiTheme="majorHAnsi" w:hAnsiTheme="majorHAnsi" w:cstheme="majorHAnsi"/>
          <w:sz w:val="16"/>
          <w:szCs w:val="16"/>
        </w:rPr>
        <w:t xml:space="preserve">, in Edelman‟s analysis, </w:t>
      </w:r>
      <w:r w:rsidRPr="008E106F">
        <w:rPr>
          <w:rFonts w:asciiTheme="majorHAnsi" w:hAnsiTheme="majorHAnsi" w:cstheme="majorHAnsi"/>
          <w:b/>
          <w:u w:val="single"/>
        </w:rPr>
        <w:t xml:space="preserve">undergirds the use of the word “choice” by advocates of legal abortion: </w:t>
      </w:r>
      <w:r w:rsidRPr="009E2DA2">
        <w:rPr>
          <w:rFonts w:asciiTheme="majorHAnsi" w:hAnsiTheme="majorHAnsi" w:cstheme="majorHAnsi"/>
          <w:b/>
          <w:highlight w:val="cyan"/>
          <w:u w:val="single"/>
        </w:rPr>
        <w:t>“Who would, after all, come out</w:t>
      </w:r>
      <w:r w:rsidRPr="008E106F">
        <w:rPr>
          <w:rFonts w:asciiTheme="majorHAnsi" w:hAnsiTheme="majorHAnsi" w:cstheme="majorHAnsi"/>
          <w:b/>
          <w:u w:val="single"/>
        </w:rPr>
        <w:t xml:space="preserve"> for abortion or stand </w:t>
      </w:r>
      <w:r w:rsidRPr="009E2DA2">
        <w:rPr>
          <w:rFonts w:asciiTheme="majorHAnsi" w:hAnsiTheme="majorHAnsi" w:cstheme="majorHAnsi"/>
          <w:b/>
          <w:highlight w:val="cyan"/>
          <w:u w:val="single"/>
        </w:rPr>
        <w:t xml:space="preserve">against reproduction, </w:t>
      </w:r>
      <w:r w:rsidRPr="008E106F">
        <w:rPr>
          <w:rFonts w:asciiTheme="majorHAnsi" w:hAnsiTheme="majorHAnsi" w:cstheme="majorHAnsi"/>
          <w:b/>
          <w:u w:val="single"/>
        </w:rPr>
        <w:t xml:space="preserve">against </w:t>
      </w:r>
      <w:r w:rsidRPr="009E2DA2">
        <w:rPr>
          <w:rFonts w:asciiTheme="majorHAnsi" w:hAnsiTheme="majorHAnsi" w:cstheme="majorHAnsi"/>
          <w:b/>
          <w:highlight w:val="cyan"/>
          <w:u w:val="single"/>
        </w:rPr>
        <w:t>futurity, and so against life?”</w:t>
      </w:r>
      <w:r w:rsidRPr="008E106F">
        <w:rPr>
          <w:rFonts w:asciiTheme="majorHAnsi" w:hAnsiTheme="majorHAnsi" w:cstheme="majorHAnsi"/>
          <w:b/>
        </w:rPr>
        <w:t xml:space="preserve"> </w:t>
      </w:r>
      <w:r w:rsidRPr="008E106F">
        <w:rPr>
          <w:rFonts w:asciiTheme="majorHAnsi" w:hAnsiTheme="majorHAnsi" w:cstheme="majorHAnsi"/>
          <w:sz w:val="16"/>
          <w:szCs w:val="16"/>
        </w:rPr>
        <w:t xml:space="preserve">(16). Similarly, </w:t>
      </w:r>
      <w:r w:rsidRPr="009E2DA2">
        <w:rPr>
          <w:rFonts w:asciiTheme="majorHAnsi" w:hAnsiTheme="majorHAnsi" w:cstheme="majorHAnsi"/>
          <w:b/>
          <w:highlight w:val="cyan"/>
          <w:u w:val="single"/>
        </w:rPr>
        <w:t>why would anyone come</w:t>
      </w:r>
      <w:r w:rsidRPr="008E106F">
        <w:rPr>
          <w:rFonts w:asciiTheme="majorHAnsi" w:hAnsiTheme="majorHAnsi" w:cstheme="majorHAnsi"/>
          <w:b/>
          <w:u w:val="single"/>
        </w:rPr>
        <w:t xml:space="preserve"> out for disability, and so </w:t>
      </w:r>
      <w:r w:rsidRPr="009E2DA2">
        <w:rPr>
          <w:rFonts w:asciiTheme="majorHAnsi" w:hAnsiTheme="majorHAnsi" w:cstheme="majorHAnsi"/>
          <w:b/>
          <w:highlight w:val="cyan"/>
          <w:u w:val="single"/>
        </w:rPr>
        <w:t>against the Child who, without a cure</w:t>
      </w:r>
      <w:r w:rsidRPr="008E106F">
        <w:rPr>
          <w:rFonts w:asciiTheme="majorHAnsi" w:hAnsiTheme="majorHAnsi" w:cstheme="majorHAnsi"/>
          <w:sz w:val="16"/>
          <w:szCs w:val="16"/>
        </w:rPr>
        <w:t xml:space="preserve">, might never walk, might never lead a normal life, </w:t>
      </w:r>
      <w:r w:rsidRPr="009E2DA2">
        <w:rPr>
          <w:rFonts w:asciiTheme="majorHAnsi" w:hAnsiTheme="majorHAnsi" w:cstheme="majorHAnsi"/>
          <w:b/>
          <w:highlight w:val="cyan"/>
          <w:u w:val="single"/>
        </w:rPr>
        <w:t>might not even have a future at all? The logic of the telethon</w:t>
      </w:r>
      <w:r w:rsidRPr="008E106F">
        <w:rPr>
          <w:rFonts w:asciiTheme="majorHAnsi" w:hAnsiTheme="majorHAnsi" w:cstheme="majorHAnsi"/>
          <w:sz w:val="16"/>
          <w:szCs w:val="16"/>
        </w:rPr>
        <w:t xml:space="preserve">, in other words, </w:t>
      </w:r>
      <w:r w:rsidRPr="009E2DA2">
        <w:rPr>
          <w:rFonts w:asciiTheme="majorHAnsi" w:hAnsiTheme="majorHAnsi" w:cstheme="majorHAnsi"/>
          <w:b/>
          <w:highlight w:val="cyan"/>
          <w:u w:val="single"/>
        </w:rPr>
        <w:t xml:space="preserve">relies on </w:t>
      </w:r>
      <w:r w:rsidRPr="008E106F">
        <w:rPr>
          <w:rFonts w:asciiTheme="majorHAnsi" w:hAnsiTheme="majorHAnsi" w:cstheme="majorHAnsi"/>
          <w:b/>
          <w:u w:val="single"/>
        </w:rPr>
        <w:t>an ideology</w:t>
      </w:r>
      <w:r w:rsidRPr="008E106F">
        <w:rPr>
          <w:rFonts w:asciiTheme="majorHAnsi" w:hAnsiTheme="majorHAnsi" w:cstheme="majorHAnsi"/>
        </w:rPr>
        <w:t xml:space="preserve"> </w:t>
      </w:r>
      <w:r w:rsidRPr="008E106F">
        <w:rPr>
          <w:rFonts w:asciiTheme="majorHAnsi" w:hAnsiTheme="majorHAnsi" w:cstheme="majorHAnsi"/>
          <w:sz w:val="16"/>
          <w:szCs w:val="16"/>
        </w:rPr>
        <w:t>that might be</w:t>
      </w:r>
      <w:r w:rsidRPr="008E106F">
        <w:rPr>
          <w:rFonts w:asciiTheme="majorHAnsi" w:hAnsiTheme="majorHAnsi" w:cstheme="majorHAnsi"/>
        </w:rPr>
        <w:t xml:space="preserve"> </w:t>
      </w:r>
      <w:r w:rsidRPr="008E106F">
        <w:rPr>
          <w:rFonts w:asciiTheme="majorHAnsi" w:hAnsiTheme="majorHAnsi" w:cstheme="majorHAnsi"/>
          <w:b/>
          <w:u w:val="single"/>
        </w:rPr>
        <w:t xml:space="preserve">defined as </w:t>
      </w:r>
      <w:r w:rsidRPr="009E2DA2">
        <w:rPr>
          <w:rFonts w:asciiTheme="majorHAnsi" w:hAnsiTheme="majorHAnsi" w:cstheme="majorHAnsi"/>
          <w:b/>
          <w:highlight w:val="cyan"/>
          <w:u w:val="single"/>
        </w:rPr>
        <w:t>“rehabilitative futurism,”</w:t>
      </w:r>
      <w:r w:rsidRPr="008E106F">
        <w:rPr>
          <w:rFonts w:asciiTheme="majorHAnsi" w:hAnsiTheme="majorHAnsi" w:cstheme="majorHAnsi"/>
          <w:sz w:val="16"/>
          <w:szCs w:val="16"/>
        </w:rPr>
        <w:t xml:space="preserve"> a term that I coin to overlap and intersect with Edelman‟s notion of “reproductive futurism.” </w:t>
      </w:r>
      <w:r w:rsidRPr="009E2DA2">
        <w:rPr>
          <w:rFonts w:asciiTheme="majorHAnsi" w:hAnsiTheme="majorHAnsi" w:cstheme="majorHAnsi"/>
          <w:b/>
          <w:highlight w:val="cyan"/>
          <w:u w:val="single"/>
        </w:rPr>
        <w:t>If</w:t>
      </w:r>
      <w:r w:rsidRPr="008E106F">
        <w:rPr>
          <w:rFonts w:asciiTheme="majorHAnsi" w:hAnsiTheme="majorHAnsi" w:cstheme="majorHAnsi"/>
          <w:sz w:val="16"/>
          <w:szCs w:val="16"/>
        </w:rPr>
        <w:t xml:space="preserve">, as Edelman maintains, </w:t>
      </w:r>
      <w:r w:rsidRPr="009E2DA2">
        <w:rPr>
          <w:rFonts w:asciiTheme="majorHAnsi" w:hAnsiTheme="majorHAnsi" w:cstheme="majorHAnsi"/>
          <w:b/>
          <w:highlight w:val="cyan"/>
          <w:u w:val="single"/>
        </w:rPr>
        <w:t>the future is envisaged in terms of a fantasmatic “Child,” then the survival of this future-figured-as-Child is threatened by</w:t>
      </w:r>
      <w:r w:rsidRPr="008E106F">
        <w:rPr>
          <w:rFonts w:asciiTheme="majorHAnsi" w:hAnsiTheme="majorHAnsi" w:cstheme="majorHAnsi"/>
          <w:b/>
          <w:u w:val="single"/>
        </w:rPr>
        <w:t xml:space="preserve"> </w:t>
      </w:r>
      <w:r w:rsidRPr="008E106F">
        <w:rPr>
          <w:rFonts w:asciiTheme="majorHAnsi" w:hAnsiTheme="majorHAnsi" w:cstheme="majorHAnsi"/>
          <w:sz w:val="16"/>
          <w:szCs w:val="16"/>
        </w:rPr>
        <w:t xml:space="preserve">both queerness and </w:t>
      </w:r>
      <w:r w:rsidRPr="009E2DA2">
        <w:rPr>
          <w:rFonts w:asciiTheme="majorHAnsi" w:hAnsiTheme="majorHAnsi" w:cstheme="majorHAnsi"/>
          <w:b/>
          <w:highlight w:val="cyan"/>
          <w:u w:val="single"/>
        </w:rPr>
        <w:t>disability. Futurity is habitually imagined in terms that fantasize the eradication of disability</w:t>
      </w:r>
      <w:r w:rsidRPr="002B2F36">
        <w:rPr>
          <w:rFonts w:asciiTheme="majorHAnsi" w:hAnsiTheme="majorHAnsi" w:cstheme="majorHAnsi"/>
          <w:b/>
          <w:u w:val="single"/>
        </w:rPr>
        <w:t xml:space="preserve">: a recovery of a “crippled” or “hobbled” economy, </w:t>
      </w:r>
      <w:r w:rsidRPr="009E2DA2">
        <w:rPr>
          <w:rFonts w:asciiTheme="majorHAnsi" w:hAnsiTheme="majorHAnsi" w:cstheme="majorHAnsi"/>
          <w:b/>
          <w:highlight w:val="cyan"/>
          <w:u w:val="single"/>
        </w:rPr>
        <w:t>a cure for society’s ills, an end to suffering and disease. Eugenic ideologies are</w:t>
      </w:r>
      <w:r w:rsidRPr="008E106F">
        <w:rPr>
          <w:rFonts w:asciiTheme="majorHAnsi" w:hAnsiTheme="majorHAnsi" w:cstheme="majorHAnsi"/>
        </w:rPr>
        <w:t xml:space="preserve"> </w:t>
      </w:r>
      <w:r w:rsidRPr="008E106F">
        <w:rPr>
          <w:rFonts w:asciiTheme="majorHAnsi" w:hAnsiTheme="majorHAnsi" w:cstheme="majorHAnsi"/>
          <w:sz w:val="16"/>
          <w:szCs w:val="16"/>
        </w:rPr>
        <w:t>also</w:t>
      </w:r>
      <w:r w:rsidRPr="008E106F">
        <w:rPr>
          <w:rFonts w:asciiTheme="majorHAnsi" w:hAnsiTheme="majorHAnsi" w:cstheme="majorHAnsi"/>
        </w:rPr>
        <w:t xml:space="preserve"> </w:t>
      </w:r>
      <w:r w:rsidRPr="009E2DA2">
        <w:rPr>
          <w:rFonts w:asciiTheme="majorHAnsi" w:hAnsiTheme="majorHAnsi" w:cstheme="majorHAnsi"/>
          <w:b/>
          <w:highlight w:val="cyan"/>
          <w:u w:val="single"/>
        </w:rPr>
        <w:t>grounded in</w:t>
      </w:r>
      <w:r w:rsidRPr="008E106F">
        <w:rPr>
          <w:rFonts w:asciiTheme="majorHAnsi" w:hAnsiTheme="majorHAnsi" w:cstheme="majorHAnsi"/>
          <w:b/>
          <w:u w:val="single"/>
        </w:rPr>
        <w:t xml:space="preserve"> both reproductive and </w:t>
      </w:r>
      <w:r w:rsidRPr="009E2DA2">
        <w:rPr>
          <w:rFonts w:asciiTheme="majorHAnsi" w:hAnsiTheme="majorHAnsi" w:cstheme="majorHAnsi"/>
          <w:b/>
          <w:highlight w:val="cyan"/>
          <w:u w:val="single"/>
        </w:rPr>
        <w:t>rehabilitative futurism</w:t>
      </w:r>
      <w:r w:rsidRPr="008E106F">
        <w:rPr>
          <w:rFonts w:asciiTheme="majorHAnsi" w:hAnsiTheme="majorHAnsi" w:cstheme="majorHAnsi"/>
          <w:b/>
          <w:u w:val="single"/>
        </w:rPr>
        <w:t xml:space="preserve">: procreation by the fit and </w:t>
      </w:r>
      <w:r w:rsidRPr="009E2DA2">
        <w:rPr>
          <w:rFonts w:asciiTheme="majorHAnsi" w:hAnsiTheme="majorHAnsi" w:cstheme="majorHAnsi"/>
          <w:b/>
          <w:highlight w:val="cyan"/>
          <w:u w:val="single"/>
        </w:rPr>
        <w:t>elimination of the disabled</w:t>
      </w:r>
      <w:r w:rsidRPr="008E106F">
        <w:rPr>
          <w:rFonts w:asciiTheme="majorHAnsi" w:hAnsiTheme="majorHAnsi" w:cstheme="majorHAnsi"/>
          <w:b/>
          <w:u w:val="single"/>
        </w:rPr>
        <w:t xml:space="preserve">, eugenicists promised, </w:t>
      </w:r>
      <w:r w:rsidRPr="009E2DA2">
        <w:rPr>
          <w:rFonts w:asciiTheme="majorHAnsi" w:hAnsiTheme="majorHAnsi" w:cstheme="majorHAnsi"/>
          <w:b/>
          <w:highlight w:val="cyan"/>
          <w:u w:val="single"/>
        </w:rPr>
        <w:t>would bring forth a better future.</w:t>
      </w:r>
      <w:r w:rsidRPr="008E106F">
        <w:rPr>
          <w:rFonts w:asciiTheme="majorHAnsi" w:hAnsiTheme="majorHAnsi" w:cstheme="majorHAnsi"/>
        </w:rPr>
        <w:t xml:space="preserve">” </w:t>
      </w:r>
      <w:r w:rsidRPr="008E106F">
        <w:rPr>
          <w:rFonts w:asciiTheme="majorHAnsi" w:hAnsiTheme="majorHAnsi" w:cstheme="majorHAnsi"/>
          <w:sz w:val="16"/>
          <w:szCs w:val="16"/>
        </w:rPr>
        <w:t>(68-69)</w:t>
      </w:r>
    </w:p>
    <w:p w:rsidR="005245AE" w:rsidRPr="008E106F" w:rsidRDefault="005245AE" w:rsidP="005245AE">
      <w:pPr>
        <w:rPr>
          <w:rFonts w:asciiTheme="majorHAnsi" w:hAnsiTheme="majorHAnsi" w:cstheme="majorHAnsi"/>
        </w:rPr>
      </w:pPr>
    </w:p>
    <w:p w:rsidR="005245AE" w:rsidRPr="008E106F" w:rsidRDefault="005245AE" w:rsidP="005245AE">
      <w:pPr>
        <w:pStyle w:val="Heading4"/>
        <w:rPr>
          <w:rFonts w:asciiTheme="majorHAnsi" w:hAnsiTheme="majorHAnsi" w:cstheme="majorHAnsi"/>
        </w:rPr>
      </w:pPr>
      <w:bookmarkStart w:id="0" w:name="_GoBack"/>
      <w:bookmarkEnd w:id="0"/>
      <w:r w:rsidRPr="008E106F">
        <w:rPr>
          <w:rFonts w:asciiTheme="majorHAnsi" w:hAnsiTheme="majorHAnsi" w:cstheme="majorHAnsi"/>
        </w:rPr>
        <w:t>Vote negative to affirm radical failure</w:t>
      </w:r>
      <w:r>
        <w:rPr>
          <w:rFonts w:asciiTheme="majorHAnsi" w:hAnsiTheme="majorHAnsi" w:cstheme="majorHAnsi"/>
        </w:rPr>
        <w:t xml:space="preserve"> and total pessimism</w:t>
      </w:r>
      <w:r w:rsidRPr="008E106F">
        <w:rPr>
          <w:rFonts w:asciiTheme="majorHAnsi" w:hAnsiTheme="majorHAnsi" w:cstheme="majorHAnsi"/>
        </w:rPr>
        <w:t xml:space="preserve"> – to affirm the idea that the failure of disability to conform to normative standards is something that is beautiful which is in opposition to the world’s biopolitical portrayal of disability.</w:t>
      </w:r>
    </w:p>
    <w:p w:rsidR="005245AE" w:rsidRPr="008E106F" w:rsidRDefault="005245AE" w:rsidP="005245AE">
      <w:pPr>
        <w:rPr>
          <w:rFonts w:asciiTheme="majorHAnsi" w:hAnsiTheme="majorHAnsi" w:cstheme="majorHAnsi"/>
        </w:rPr>
      </w:pPr>
      <w:r w:rsidRPr="008E106F">
        <w:rPr>
          <w:rStyle w:val="Style13ptBold"/>
          <w:rFonts w:asciiTheme="majorHAnsi" w:hAnsiTheme="majorHAnsi" w:cstheme="majorHAnsi"/>
        </w:rPr>
        <w:t>Campbell</w:t>
      </w:r>
      <w:r w:rsidRPr="008E106F">
        <w:rPr>
          <w:rFonts w:asciiTheme="majorHAnsi" w:hAnsiTheme="majorHAnsi" w:cstheme="majorHAnsi"/>
        </w:rPr>
        <w:t xml:space="preserve"> 20</w:t>
      </w:r>
      <w:r w:rsidRPr="008E106F">
        <w:rPr>
          <w:rStyle w:val="Style13ptBold"/>
          <w:rFonts w:asciiTheme="majorHAnsi" w:hAnsiTheme="majorHAnsi" w:cstheme="majorHAnsi"/>
        </w:rPr>
        <w:t>12</w:t>
      </w:r>
      <w:r w:rsidRPr="008E106F">
        <w:rPr>
          <w:rFonts w:asciiTheme="majorHAnsi" w:hAnsiTheme="majorHAnsi" w:cstheme="majorHAnsi"/>
        </w:rPr>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Brackets in article) </w:t>
      </w:r>
    </w:p>
    <w:p w:rsidR="005245AE" w:rsidRPr="008E106F" w:rsidRDefault="005245AE" w:rsidP="005245AE">
      <w:pPr>
        <w:rPr>
          <w:rFonts w:asciiTheme="majorHAnsi" w:hAnsiTheme="majorHAnsi" w:cstheme="majorHAnsi"/>
          <w:sz w:val="16"/>
        </w:rPr>
      </w:pPr>
      <w:r w:rsidRPr="008E106F">
        <w:rPr>
          <w:rFonts w:asciiTheme="majorHAnsi" w:hAnsiTheme="majorHAnsi" w:cstheme="majorHAnsi"/>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9E2DA2">
        <w:rPr>
          <w:rStyle w:val="Emphasis"/>
          <w:rFonts w:asciiTheme="majorHAnsi" w:hAnsiTheme="majorHAnsi" w:cstheme="majorHAnsi"/>
          <w:highlight w:val="cyan"/>
        </w:rPr>
        <w:t>What if we turned our backs on ‘fitting in’</w:t>
      </w:r>
      <w:r w:rsidRPr="008E106F">
        <w:rPr>
          <w:rFonts w:asciiTheme="majorHAnsi" w:hAnsiTheme="majorHAnsi" w:cstheme="majorHAnsi"/>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8E106F">
        <w:rPr>
          <w:rStyle w:val="StyleUnderline"/>
          <w:rFonts w:asciiTheme="majorHAnsi" w:hAnsiTheme="majorHAnsi" w:cstheme="majorHAnsi"/>
        </w:rPr>
        <w:t>These works along with the writings of Edelman (2004), Halberstam (2005, 2008) and Muñoz (2007) set the stage for the decoupling of queer marginality from the liberal projects of tolerance and social inclusion.</w:t>
      </w:r>
      <w:r w:rsidRPr="008E106F">
        <w:rPr>
          <w:rFonts w:asciiTheme="majorHAnsi" w:hAnsiTheme="majorHAnsi" w:cstheme="majorHAnsi"/>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9E2DA2">
        <w:rPr>
          <w:rStyle w:val="Emphasis"/>
          <w:rFonts w:asciiTheme="majorHAnsi" w:hAnsiTheme="majorHAnsi" w:cstheme="majorHAnsi"/>
          <w:highlight w:val="cyan"/>
        </w:rPr>
        <w:t>the disabled person is already queered</w:t>
      </w:r>
      <w:r w:rsidRPr="008E106F">
        <w:rPr>
          <w:rFonts w:asciiTheme="majorHAnsi" w:hAnsiTheme="majorHAnsi" w:cstheme="majorHAnsi"/>
          <w:sz w:val="16"/>
        </w:rPr>
        <w:t>. Queer, then is antitheoretical to the regime of ableist translation</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In a world that makes claims to integrity</w:t>
      </w:r>
      <w:r w:rsidRPr="008E106F">
        <w:rPr>
          <w:rStyle w:val="StyleUnderline"/>
          <w:rFonts w:asciiTheme="majorHAnsi" w:hAnsiTheme="majorHAnsi" w:cstheme="majorHAnsi"/>
        </w:rPr>
        <w:t xml:space="preserve"> using the argument </w:t>
      </w:r>
      <w:r w:rsidRPr="009E2DA2">
        <w:rPr>
          <w:rStyle w:val="StyleUnderline"/>
          <w:rFonts w:asciiTheme="majorHAnsi" w:hAnsiTheme="majorHAnsi" w:cstheme="majorHAnsi"/>
          <w:highlight w:val="cyan"/>
        </w:rPr>
        <w:t>based on equality as sameness</w:t>
      </w:r>
      <w:r w:rsidRPr="008E106F">
        <w:rPr>
          <w:rStyle w:val="StyleUnderline"/>
          <w:rFonts w:asciiTheme="majorHAnsi" w:hAnsiTheme="majorHAnsi" w:cstheme="majorHAnsi"/>
        </w:rPr>
        <w:t xml:space="preserve"> (we are normal, we are everyday people), it would seem a bit bold or offensive to suggest that people with disability are different from the run-of-mill ableist norm emulators.</w:t>
      </w:r>
      <w:r w:rsidRPr="008E106F">
        <w:rPr>
          <w:rFonts w:asciiTheme="majorHAnsi" w:hAnsiTheme="majorHAnsi" w:cstheme="majorHAnsi"/>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8E106F">
        <w:rPr>
          <w:rStyle w:val="Emphasis"/>
          <w:rFonts w:asciiTheme="majorHAnsi" w:hAnsiTheme="majorHAnsi" w:cstheme="majorHAnsi"/>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8E106F">
        <w:rPr>
          <w:rFonts w:asciiTheme="majorHAnsi" w:hAnsiTheme="majorHAnsi" w:cstheme="majorHAnsi"/>
          <w:sz w:val="16"/>
        </w:rPr>
        <w:t xml:space="preserve"> It is this orientation of predicament and utopianism that can speak to the disability realm. For disability, utopianism is a conflicted zone – </w:t>
      </w:r>
      <w:r w:rsidRPr="009E2DA2">
        <w:rPr>
          <w:rStyle w:val="Emphasis"/>
          <w:rFonts w:asciiTheme="majorHAnsi" w:hAnsiTheme="majorHAnsi" w:cstheme="majorHAnsi"/>
          <w:highlight w:val="cyan"/>
        </w:rPr>
        <w:t>there is no future existence</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disability dreaming is expunged and </w:t>
      </w:r>
      <w:r w:rsidRPr="009E2DA2">
        <w:rPr>
          <w:rStyle w:val="StyleUnderline"/>
          <w:rFonts w:asciiTheme="majorHAnsi" w:hAnsiTheme="majorHAnsi" w:cstheme="majorHAnsi"/>
          <w:highlight w:val="cyan"/>
        </w:rPr>
        <w:t>the utopian drive is a device for promise</w:t>
      </w:r>
      <w:r w:rsidRPr="008E106F">
        <w:rPr>
          <w:rStyle w:val="StyleUnderline"/>
          <w:rFonts w:asciiTheme="majorHAnsi" w:hAnsiTheme="majorHAnsi" w:cstheme="majorHAnsi"/>
        </w:rPr>
        <w:t xml:space="preserve"> (of curability), hence </w:t>
      </w:r>
      <w:r w:rsidRPr="009E2DA2">
        <w:rPr>
          <w:rStyle w:val="StyleUnderline"/>
          <w:rFonts w:asciiTheme="majorHAnsi" w:hAnsiTheme="majorHAnsi" w:cstheme="majorHAnsi"/>
          <w:highlight w:val="cyan"/>
        </w:rPr>
        <w:t>extinction of the impairment state</w:t>
      </w:r>
      <w:r w:rsidRPr="008E106F">
        <w:rPr>
          <w:rStyle w:val="StyleUnderline"/>
          <w:rFonts w:asciiTheme="majorHAnsi" w:hAnsiTheme="majorHAnsi" w:cstheme="majorHAnsi"/>
        </w:rPr>
        <w:t>.</w:t>
      </w:r>
      <w:r w:rsidRPr="008E106F">
        <w:rPr>
          <w:rFonts w:asciiTheme="majorHAnsi" w:hAnsiTheme="majorHAnsi" w:cstheme="majorHAnsi"/>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9E2DA2">
        <w:rPr>
          <w:rStyle w:val="Emphasis"/>
          <w:rFonts w:asciiTheme="majorHAnsi" w:hAnsiTheme="majorHAnsi" w:cstheme="majorHAnsi"/>
          <w:highlight w:val="cyan"/>
        </w:rPr>
        <w:t>Ableism is founded on a utopian hermeneutics of the desirable and the disgusting</w:t>
      </w:r>
      <w:r w:rsidRPr="008E106F">
        <w:rPr>
          <w:rStyle w:val="Emphasis"/>
          <w:rFonts w:asciiTheme="majorHAnsi" w:hAnsiTheme="majorHAnsi" w:cstheme="majorHAnsi"/>
        </w:rPr>
        <w:t xml:space="preserve"> </w:t>
      </w:r>
      <w:r w:rsidRPr="008E106F">
        <w:rPr>
          <w:rStyle w:val="StyleUnderline"/>
          <w:rFonts w:asciiTheme="majorHAnsi" w:hAnsiTheme="majorHAnsi" w:cstheme="majorHAnsi"/>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And so, </w:t>
      </w:r>
      <w:r w:rsidRPr="009E2DA2">
        <w:rPr>
          <w:rStyle w:val="StyleUnderline"/>
          <w:rFonts w:asciiTheme="majorHAnsi" w:hAnsiTheme="majorHAnsi" w:cstheme="majorHAnsi"/>
          <w:highlight w:val="cyan"/>
        </w:rPr>
        <w:t>in Western cultures</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we chart the emergence</w:t>
      </w:r>
      <w:r w:rsidRPr="008E106F">
        <w:rPr>
          <w:rStyle w:val="StyleUnderline"/>
          <w:rFonts w:asciiTheme="majorHAnsi" w:hAnsiTheme="majorHAnsi" w:cstheme="majorHAnsi"/>
        </w:rPr>
        <w:t xml:space="preserve"> of the adult </w:t>
      </w:r>
      <w:r w:rsidRPr="009E2DA2">
        <w:rPr>
          <w:rStyle w:val="StyleUnderline"/>
          <w:rFonts w:asciiTheme="majorHAnsi" w:hAnsiTheme="majorHAnsi" w:cstheme="majorHAnsi"/>
          <w:highlight w:val="cyan"/>
        </w:rPr>
        <w:t>from the</w:t>
      </w:r>
      <w:r w:rsidRPr="008E106F">
        <w:rPr>
          <w:rStyle w:val="StyleUnderline"/>
          <w:rFonts w:asciiTheme="majorHAnsi" w:hAnsiTheme="majorHAnsi" w:cstheme="majorHAnsi"/>
        </w:rPr>
        <w:t xml:space="preserve"> dangerous and </w:t>
      </w:r>
      <w:r w:rsidRPr="009E2DA2">
        <w:rPr>
          <w:rStyle w:val="StyleUnderline"/>
          <w:rFonts w:asciiTheme="majorHAnsi" w:hAnsiTheme="majorHAnsi" w:cstheme="majorHAnsi"/>
          <w:highlight w:val="cyan"/>
        </w:rPr>
        <w:t>unruly period of adolescence as a desired process</w:t>
      </w:r>
      <w:r w:rsidRPr="008E106F">
        <w:rPr>
          <w:rStyle w:val="StyleUnderline"/>
          <w:rFonts w:asciiTheme="majorHAnsi" w:hAnsiTheme="majorHAnsi" w:cstheme="majorHAnsi"/>
        </w:rPr>
        <w:t xml:space="preserve"> of maturation; and we create longevity as the most desirable future, </w:t>
      </w:r>
      <w:r w:rsidRPr="009E2DA2">
        <w:rPr>
          <w:rStyle w:val="StyleUnderline"/>
          <w:rFonts w:asciiTheme="majorHAnsi" w:hAnsiTheme="majorHAnsi" w:cstheme="majorHAnsi"/>
          <w:highlight w:val="cyan"/>
        </w:rPr>
        <w:t>applaud the pursuit of long life</w:t>
      </w:r>
      <w:r w:rsidRPr="008E106F">
        <w:rPr>
          <w:rStyle w:val="StyleUnderline"/>
          <w:rFonts w:asciiTheme="majorHAnsi" w:hAnsiTheme="majorHAnsi" w:cstheme="majorHAnsi"/>
        </w:rPr>
        <w:t xml:space="preserve"> (under any circumstances), </w:t>
      </w:r>
      <w:r w:rsidRPr="009E2DA2">
        <w:rPr>
          <w:rStyle w:val="StyleUnderline"/>
          <w:rFonts w:asciiTheme="majorHAnsi" w:hAnsiTheme="majorHAnsi" w:cstheme="majorHAnsi"/>
          <w:highlight w:val="cyan"/>
        </w:rPr>
        <w:t>and pathologize modes of living that show little or no concern for longevity</w:t>
      </w:r>
      <w:r w:rsidRPr="008E106F">
        <w:rPr>
          <w:rStyle w:val="StyleUnderline"/>
          <w:rFonts w:asciiTheme="majorHAnsi" w:hAnsiTheme="majorHAnsi" w:cstheme="majorHAnsi"/>
        </w:rPr>
        <w:t xml:space="preserve">. Within the life cycle of the Western human subject, long periods of stability are considered to be desirable, and </w:t>
      </w:r>
      <w:r w:rsidRPr="009E2DA2">
        <w:rPr>
          <w:rStyle w:val="StyleUnderline"/>
          <w:rFonts w:asciiTheme="majorHAnsi" w:hAnsiTheme="majorHAnsi" w:cstheme="majorHAnsi"/>
          <w:highlight w:val="cyan"/>
        </w:rPr>
        <w:t>people who live in rapid bursts</w:t>
      </w:r>
      <w:r w:rsidRPr="008E106F">
        <w:rPr>
          <w:rStyle w:val="StyleUnderline"/>
          <w:rFonts w:asciiTheme="majorHAnsi" w:hAnsiTheme="majorHAnsi" w:cstheme="majorHAnsi"/>
        </w:rPr>
        <w:t xml:space="preserve"> (drug addicts, for example</w:t>
      </w:r>
      <w:r w:rsidRPr="009E2DA2">
        <w:rPr>
          <w:rStyle w:val="StyleUnderline"/>
          <w:rFonts w:asciiTheme="majorHAnsi" w:hAnsiTheme="majorHAnsi" w:cstheme="majorHAnsi"/>
          <w:highlight w:val="cyan"/>
        </w:rPr>
        <w:t xml:space="preserve">) are characterized as </w:t>
      </w:r>
      <w:r w:rsidRPr="008E106F">
        <w:rPr>
          <w:rStyle w:val="StyleUnderline"/>
          <w:rFonts w:asciiTheme="majorHAnsi" w:hAnsiTheme="majorHAnsi" w:cstheme="majorHAnsi"/>
        </w:rPr>
        <w:t xml:space="preserve">immature and even </w:t>
      </w:r>
      <w:r w:rsidRPr="009E2DA2">
        <w:rPr>
          <w:rStyle w:val="StyleUnderline"/>
          <w:rFonts w:asciiTheme="majorHAnsi" w:hAnsiTheme="majorHAnsi" w:cstheme="majorHAnsi"/>
          <w:highlight w:val="cyan"/>
        </w:rPr>
        <w:t>dangerous</w:t>
      </w:r>
      <w:r w:rsidRPr="008E106F">
        <w:rPr>
          <w:rStyle w:val="StyleUnderline"/>
          <w:rFonts w:asciiTheme="majorHAnsi" w:hAnsiTheme="majorHAnsi" w:cstheme="majorHAnsi"/>
        </w:rPr>
        <w:t xml:space="preserve">. </w:t>
      </w:r>
      <w:r w:rsidRPr="008E106F">
        <w:rPr>
          <w:rFonts w:asciiTheme="majorHAnsi" w:hAnsiTheme="majorHAnsi" w:cstheme="majorHAnsi"/>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9E2DA2">
        <w:rPr>
          <w:rStyle w:val="StyleUnderline"/>
          <w:rFonts w:asciiTheme="majorHAnsi" w:hAnsiTheme="majorHAnsi" w:cstheme="majorHAnsi"/>
          <w:highlight w:val="cyan"/>
        </w:rPr>
        <w:t>a politics of negativity</w:t>
      </w:r>
      <w:r w:rsidRPr="008E106F">
        <w:rPr>
          <w:rFonts w:asciiTheme="majorHAnsi" w:hAnsiTheme="majorHAnsi" w:cstheme="majorHAnsi"/>
          <w:sz w:val="16"/>
        </w:rPr>
        <w:t xml:space="preserve">, on the basis that queers, as outsiders, are embodied differently having counter-intuitive, queered forms of negative knowing (Halberstam, 2008: 141). Edelman implores queers to be norm resisters, </w:t>
      </w:r>
      <w:r w:rsidRPr="009E2DA2">
        <w:rPr>
          <w:rStyle w:val="StyleUnderline"/>
          <w:rFonts w:asciiTheme="majorHAnsi" w:hAnsiTheme="majorHAnsi" w:cstheme="majorHAnsi"/>
          <w:highlight w:val="cyan"/>
        </w:rPr>
        <w:t>to come out from normative shadows and fess up to futurist ‘inability’</w:t>
      </w:r>
      <w:r w:rsidRPr="008E106F">
        <w:rPr>
          <w:rFonts w:asciiTheme="majorHAnsi" w:hAnsiTheme="majorHAnsi" w:cstheme="majorHAnsi"/>
          <w:sz w:val="16"/>
        </w:rPr>
        <w:t xml:space="preserve">: </w:t>
      </w:r>
      <w:r w:rsidRPr="009E2DA2">
        <w:rPr>
          <w:rStyle w:val="Emphasis"/>
          <w:rFonts w:asciiTheme="majorHAnsi" w:hAnsiTheme="majorHAnsi" w:cstheme="majorHAnsi"/>
          <w:highlight w:val="cyan"/>
        </w:rPr>
        <w:t xml:space="preserve">‘instead of fighting this characterization by dragging queerness into recognition, </w:t>
      </w:r>
      <w:r w:rsidRPr="008E106F">
        <w:rPr>
          <w:rStyle w:val="Emphasis"/>
          <w:rFonts w:asciiTheme="majorHAnsi" w:hAnsiTheme="majorHAnsi" w:cstheme="majorHAnsi"/>
        </w:rPr>
        <w:t>he proposes that</w:t>
      </w:r>
      <w:r w:rsidRPr="009E2DA2">
        <w:rPr>
          <w:rStyle w:val="Emphasis"/>
          <w:rFonts w:asciiTheme="majorHAnsi" w:hAnsiTheme="majorHAnsi" w:cstheme="majorHAnsi"/>
          <w:highlight w:val="cyan"/>
        </w:rPr>
        <w:t xml:space="preserve"> we embrace the negativity’</w:t>
      </w:r>
      <w:r w:rsidRPr="008E106F">
        <w:rPr>
          <w:rFonts w:asciiTheme="majorHAnsi" w:hAnsiTheme="majorHAnsi" w:cstheme="majorHAnsi"/>
          <w:sz w:val="16"/>
        </w:rPr>
        <w:t xml:space="preserve"> (Halberstam, 2008: 141). Relinquishing the norm as a lost cause enables an outlaw flowering of beingness that is anti-social.</w:t>
      </w:r>
    </w:p>
    <w:p w:rsidR="005245AE" w:rsidRPr="008E106F" w:rsidRDefault="005245AE" w:rsidP="005245AE">
      <w:pPr>
        <w:pStyle w:val="Heading4"/>
        <w:rPr>
          <w:rFonts w:asciiTheme="majorHAnsi" w:hAnsiTheme="majorHAnsi" w:cstheme="majorHAnsi"/>
        </w:rPr>
      </w:pPr>
      <w:r w:rsidRPr="008E106F">
        <w:rPr>
          <w:rFonts w:asciiTheme="majorHAnsi" w:hAnsiTheme="majorHAnsi" w:cstheme="majorHAnsi"/>
        </w:rPr>
        <w:t xml:space="preserve">The role of the ballot is to vote for the debater that best disrupts the notions of progress within the confines of civil society – they do not get to weigh the case, if we win that their starting point is flawed then they should not be able to leverage their end point. </w:t>
      </w:r>
    </w:p>
    <w:p w:rsidR="005245AE" w:rsidRPr="008E106F" w:rsidRDefault="005245AE" w:rsidP="005245AE">
      <w:pPr>
        <w:rPr>
          <w:rFonts w:asciiTheme="majorHAnsi" w:hAnsiTheme="majorHAnsi" w:cstheme="majorHAnsi"/>
        </w:rPr>
      </w:pPr>
      <w:r w:rsidRPr="008E106F">
        <w:rPr>
          <w:rStyle w:val="Style13ptBold"/>
          <w:rFonts w:asciiTheme="majorHAnsi" w:hAnsiTheme="majorHAnsi" w:cstheme="majorHAnsi"/>
        </w:rPr>
        <w:t>Selck 16</w:t>
      </w:r>
      <w:r w:rsidRPr="008E106F">
        <w:rPr>
          <w:rFonts w:asciiTheme="majorHAnsi" w:hAnsiTheme="majorHAnsi" w:cstheme="majorHAnsi"/>
        </w:rPr>
        <w:t xml:space="preserve"> (Selck, Michael L. "Crip Pessimism: The Language of Dis/ability and the Culture that Isn't." ( Jan 2016)) BL</w:t>
      </w:r>
    </w:p>
    <w:p w:rsidR="005245AE" w:rsidRPr="008E106F" w:rsidRDefault="005245AE" w:rsidP="005245AE">
      <w:pPr>
        <w:rPr>
          <w:rFonts w:asciiTheme="majorHAnsi" w:hAnsiTheme="majorHAnsi" w:cstheme="majorHAnsi"/>
          <w:sz w:val="16"/>
        </w:rPr>
      </w:pPr>
      <w:r w:rsidRPr="008E106F">
        <w:rPr>
          <w:rStyle w:val="StyleUnderline"/>
          <w:rFonts w:asciiTheme="majorHAnsi" w:hAnsiTheme="majorHAnsi" w:cstheme="majorHAnsi"/>
        </w:rPr>
        <w:t xml:space="preserve">Despite the fact that a large basis of American culture is founded on ability, </w:t>
      </w:r>
      <w:r w:rsidRPr="009E2DA2">
        <w:rPr>
          <w:rStyle w:val="StyleUnderline"/>
          <w:rFonts w:asciiTheme="majorHAnsi" w:hAnsiTheme="majorHAnsi" w:cstheme="majorHAnsi"/>
          <w:highlight w:val="cyan"/>
        </w:rPr>
        <w:t>dis/ability rarely enters the</w:t>
      </w:r>
      <w:r w:rsidRPr="008E106F">
        <w:rPr>
          <w:rStyle w:val="StyleUnderline"/>
          <w:rFonts w:asciiTheme="majorHAnsi" w:hAnsiTheme="majorHAnsi" w:cstheme="majorHAnsi"/>
        </w:rPr>
        <w:t xml:space="preserve"> dominant public </w:t>
      </w:r>
      <w:r w:rsidRPr="009E2DA2">
        <w:rPr>
          <w:rStyle w:val="StyleUnderline"/>
          <w:rFonts w:asciiTheme="majorHAnsi" w:hAnsiTheme="majorHAnsi" w:cstheme="majorHAnsi"/>
          <w:highlight w:val="cyan"/>
        </w:rPr>
        <w:t>communication sphere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9E2DA2">
        <w:rPr>
          <w:rStyle w:val="StyleUnderline"/>
          <w:rFonts w:asciiTheme="majorHAnsi" w:hAnsiTheme="majorHAnsi" w:cstheme="majorHAnsi"/>
          <w:highlight w:val="cyan"/>
        </w:rPr>
        <w:t>The</w:t>
      </w:r>
      <w:r w:rsidRPr="008E106F">
        <w:rPr>
          <w:rFonts w:asciiTheme="majorHAnsi" w:hAnsiTheme="majorHAnsi" w:cstheme="majorHAnsi"/>
          <w:sz w:val="16"/>
        </w:rPr>
        <w:t xml:space="preserve"> unpleasant and </w:t>
      </w:r>
      <w:r w:rsidRPr="009E2DA2">
        <w:rPr>
          <w:rStyle w:val="StyleUnderline"/>
          <w:rFonts w:asciiTheme="majorHAnsi" w:hAnsiTheme="majorHAnsi" w:cstheme="majorHAnsi"/>
          <w:highlight w:val="cyan"/>
        </w:rPr>
        <w:t>visceral questions that accompany communication about dis/ability have been strategically</w:t>
      </w:r>
      <w:r w:rsidRPr="008E106F">
        <w:rPr>
          <w:rStyle w:val="StyleUnderline"/>
          <w:rFonts w:asciiTheme="majorHAnsi" w:hAnsiTheme="majorHAnsi" w:cstheme="majorHAnsi"/>
        </w:rPr>
        <w:t xml:space="preserve"> re-zoned and </w:t>
      </w:r>
      <w:r w:rsidRPr="009E2DA2">
        <w:rPr>
          <w:rStyle w:val="StyleUnderline"/>
          <w:rFonts w:asciiTheme="majorHAnsi" w:hAnsiTheme="majorHAnsi" w:cstheme="majorHAnsi"/>
          <w:highlight w:val="cyan"/>
        </w:rPr>
        <w:t>relocated</w:t>
      </w:r>
      <w:r w:rsidRPr="008E106F">
        <w:rPr>
          <w:rStyle w:val="StyleUnderline"/>
          <w:rFonts w:asciiTheme="majorHAnsi" w:hAnsiTheme="majorHAnsi" w:cstheme="majorHAnsi"/>
        </w:rPr>
        <w:t xml:space="preserve"> like so many dis/abled patients, veterans, and transients.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Yet, </w:t>
      </w:r>
      <w:r w:rsidRPr="009E2DA2">
        <w:rPr>
          <w:rStyle w:val="StyleUnderline"/>
          <w:rFonts w:asciiTheme="majorHAnsi" w:hAnsiTheme="majorHAnsi" w:cstheme="majorHAnsi"/>
          <w:highlight w:val="cyan"/>
        </w:rPr>
        <w:t>when conversation</w:t>
      </w:r>
      <w:r w:rsidRPr="008E106F">
        <w:rPr>
          <w:rStyle w:val="StyleUnderline"/>
          <w:rFonts w:asciiTheme="majorHAnsi" w:hAnsiTheme="majorHAnsi" w:cstheme="majorHAnsi"/>
        </w:rPr>
        <w:t xml:space="preserve"> about dis/</w:t>
      </w:r>
      <w:r w:rsidRPr="009E2DA2">
        <w:rPr>
          <w:rStyle w:val="StyleUnderline"/>
          <w:rFonts w:asciiTheme="majorHAnsi" w:hAnsiTheme="majorHAnsi" w:cstheme="majorHAnsi"/>
          <w:highlight w:val="cyan"/>
        </w:rPr>
        <w:t>ability does seem to permeate</w:t>
      </w:r>
      <w:r w:rsidRPr="008E106F">
        <w:rPr>
          <w:rStyle w:val="StyleUnderline"/>
          <w:rFonts w:asciiTheme="majorHAnsi" w:hAnsiTheme="majorHAnsi" w:cstheme="majorHAnsi"/>
        </w:rPr>
        <w:t xml:space="preserve"> the ideological walls of ability </w:t>
      </w:r>
      <w:r w:rsidRPr="009E2DA2">
        <w:rPr>
          <w:rStyle w:val="StyleUnderline"/>
          <w:rFonts w:asciiTheme="majorHAnsi" w:hAnsiTheme="majorHAnsi" w:cstheme="majorHAnsi"/>
          <w:highlight w:val="cyan"/>
        </w:rPr>
        <w:t>the messages are inspirationally</w:t>
      </w:r>
      <w:r w:rsidRPr="008E106F">
        <w:rPr>
          <w:rStyle w:val="StyleUnderline"/>
          <w:rFonts w:asciiTheme="majorHAnsi" w:hAnsiTheme="majorHAnsi" w:cstheme="majorHAnsi"/>
        </w:rPr>
        <w:t xml:space="preserve"> distorted and </w:t>
      </w:r>
      <w:r w:rsidRPr="009E2DA2">
        <w:rPr>
          <w:rStyle w:val="StyleUnderline"/>
          <w:rFonts w:asciiTheme="majorHAnsi" w:hAnsiTheme="majorHAnsi" w:cstheme="majorHAnsi"/>
          <w:highlight w:val="cyan"/>
        </w:rPr>
        <w:t>optimistic</w:t>
      </w:r>
      <w:r w:rsidRPr="008E106F">
        <w:rPr>
          <w:rStyle w:val="StyleUnderline"/>
          <w:rFonts w:asciiTheme="majorHAnsi" w:hAnsiTheme="majorHAnsi" w:cstheme="majorHAnsi"/>
        </w:rPr>
        <w:t>.</w:t>
      </w:r>
      <w:r w:rsidRPr="008E106F">
        <w:rPr>
          <w:rFonts w:asciiTheme="majorHAnsi" w:hAnsiTheme="majorHAnsi" w:cstheme="majorHAnsi"/>
          <w:sz w:val="16"/>
        </w:rPr>
        <w:t xml:space="preserve"> My time researching dis/ability in academia found that the conversation there mimicked the exploitive inspirational humaninterest trope 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9E2DA2">
        <w:rPr>
          <w:rStyle w:val="StyleUnderline"/>
          <w:rFonts w:asciiTheme="majorHAnsi" w:hAnsiTheme="majorHAnsi" w:cstheme="majorHAnsi"/>
          <w:highlight w:val="cyan"/>
        </w:rPr>
        <w:t>Political correctness underscores how</w:t>
      </w:r>
      <w:r w:rsidRPr="008E106F">
        <w:rPr>
          <w:rStyle w:val="StyleUnderline"/>
          <w:rFonts w:asciiTheme="majorHAnsi" w:hAnsiTheme="majorHAnsi" w:cstheme="majorHAnsi"/>
        </w:rPr>
        <w:t xml:space="preserve"> many </w:t>
      </w:r>
      <w:r w:rsidRPr="009E2DA2">
        <w:rPr>
          <w:rStyle w:val="StyleUnderline"/>
          <w:rFonts w:asciiTheme="majorHAnsi" w:hAnsiTheme="majorHAnsi" w:cstheme="majorHAnsi"/>
          <w:highlight w:val="cyan"/>
        </w:rPr>
        <w:t>communication</w:t>
      </w:r>
      <w:r w:rsidRPr="008E106F">
        <w:rPr>
          <w:rStyle w:val="StyleUnderline"/>
          <w:rFonts w:asciiTheme="majorHAnsi" w:hAnsiTheme="majorHAnsi" w:cstheme="majorHAnsi"/>
        </w:rPr>
        <w:t xml:space="preserve"> studies programs </w:t>
      </w:r>
      <w:r w:rsidRPr="009E2DA2">
        <w:rPr>
          <w:rStyle w:val="StyleUnderline"/>
          <w:rFonts w:asciiTheme="majorHAnsi" w:hAnsiTheme="majorHAnsi" w:cstheme="majorHAnsi"/>
          <w:highlight w:val="cyan"/>
        </w:rPr>
        <w:t>operate within the rubric of conflict</w:t>
      </w:r>
      <w:r w:rsidRPr="008E106F">
        <w:rPr>
          <w:rStyle w:val="StyleUnderline"/>
          <w:rFonts w:asciiTheme="majorHAnsi" w:hAnsiTheme="majorHAnsi" w:cstheme="majorHAnsi"/>
        </w:rPr>
        <w:t xml:space="preserve"> (Wilderson, 2010).</w:t>
      </w:r>
      <w:r w:rsidRPr="008E106F">
        <w:rPr>
          <w:rFonts w:asciiTheme="majorHAnsi" w:hAnsiTheme="majorHAnsi" w:cstheme="majorHAnsi"/>
          <w:sz w:val="16"/>
        </w:rPr>
        <w:t xml:space="preserve"> The thinking that suggests simply avoiding offensive terms will diminish 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9E2DA2">
        <w:rPr>
          <w:rStyle w:val="StyleUnderline"/>
          <w:rFonts w:asciiTheme="majorHAnsi" w:hAnsiTheme="majorHAnsi" w:cstheme="majorHAnsi"/>
          <w:highlight w:val="cyan"/>
        </w:rPr>
        <w:t>dis/ability represents</w:t>
      </w:r>
      <w:r w:rsidRPr="008E106F">
        <w:rPr>
          <w:rFonts w:asciiTheme="majorHAnsi" w:hAnsiTheme="majorHAnsi" w:cstheme="majorHAnsi"/>
          <w:sz w:val="16"/>
        </w:rPr>
        <w:t xml:space="preserve"> is </w:t>
      </w:r>
      <w:r w:rsidRPr="009E2DA2">
        <w:rPr>
          <w:rStyle w:val="StyleUnderline"/>
          <w:rFonts w:asciiTheme="majorHAnsi" w:hAnsiTheme="majorHAnsi" w:cstheme="majorHAnsi"/>
          <w:highlight w:val="cyan"/>
        </w:rPr>
        <w:t>an antagonism</w:t>
      </w:r>
      <w:r w:rsidRPr="008E106F">
        <w:rPr>
          <w:rFonts w:asciiTheme="majorHAnsi" w:hAnsiTheme="majorHAnsi" w:cstheme="majorHAnsi"/>
          <w:sz w:val="16"/>
        </w:rPr>
        <w:t xml:space="preserve">, it is an oppression so much more </w:t>
      </w:r>
      <w:r w:rsidRPr="009E2DA2">
        <w:rPr>
          <w:rStyle w:val="StyleUnderline"/>
          <w:rFonts w:asciiTheme="majorHAnsi" w:hAnsiTheme="majorHAnsi" w:cstheme="majorHAnsi"/>
          <w:highlight w:val="cyan"/>
        </w:rPr>
        <w:t>foundational to the core of American values</w:t>
      </w:r>
      <w:r w:rsidRPr="008E106F">
        <w:rPr>
          <w:rFonts w:asciiTheme="majorHAnsi" w:hAnsiTheme="majorHAnsi" w:cstheme="majorHAnsi"/>
          <w:sz w:val="1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If the radical promise of our theories is</w:t>
      </w:r>
      <w:r w:rsidRPr="008E106F">
        <w:rPr>
          <w:rStyle w:val="StyleUnderline"/>
          <w:rFonts w:asciiTheme="majorHAnsi" w:hAnsiTheme="majorHAnsi" w:cstheme="majorHAnsi"/>
        </w:rPr>
        <w:t xml:space="preserve"> nothing more than a call for </w:t>
      </w:r>
      <w:r w:rsidRPr="009E2DA2">
        <w:rPr>
          <w:rStyle w:val="StyleUnderline"/>
          <w:rFonts w:asciiTheme="majorHAnsi" w:hAnsiTheme="majorHAnsi" w:cstheme="majorHAnsi"/>
          <w:highlight w:val="cyan"/>
        </w:rPr>
        <w:t>social stability then they are complicit in the neoliberal eugenic project</w:t>
      </w:r>
      <w:r w:rsidRPr="008E106F">
        <w:rPr>
          <w:rStyle w:val="StyleUnderline"/>
          <w:rFonts w:asciiTheme="majorHAnsi" w:hAnsiTheme="majorHAnsi" w:cstheme="majorHAnsi"/>
        </w:rPr>
        <w:t>.</w:t>
      </w:r>
      <w:r w:rsidRPr="008E106F">
        <w:rPr>
          <w:rFonts w:asciiTheme="majorHAnsi" w:hAnsiTheme="majorHAnsi" w:cstheme="majorHAnsi"/>
          <w:sz w:val="16"/>
        </w:rPr>
        <w:t xml:space="preserve"> We need to theorize so that there is nothing already ‘given’ or taken for granted. Often in those moments, like the moments of so many textbooks, the </w:t>
      </w:r>
      <w:r w:rsidRPr="009E2DA2">
        <w:rPr>
          <w:rStyle w:val="Emphasis"/>
          <w:rFonts w:asciiTheme="majorHAnsi" w:hAnsiTheme="majorHAnsi" w:cstheme="majorHAnsi"/>
          <w:highlight w:val="cyan"/>
        </w:rPr>
        <w:t>underlying optimism goes completely unquestioned.</w:t>
      </w:r>
      <w:r w:rsidRPr="008E106F">
        <w:rPr>
          <w:rStyle w:val="Emphasis"/>
          <w:rFonts w:asciiTheme="majorHAnsi" w:hAnsiTheme="majorHAnsi" w:cstheme="majorHAnsi"/>
        </w:rPr>
        <w:t xml:space="preserve"> </w:t>
      </w:r>
      <w:r w:rsidRPr="008E106F">
        <w:rPr>
          <w:rFonts w:asciiTheme="majorHAnsi" w:hAnsiTheme="majorHAnsi" w:cstheme="majorHAnsi"/>
          <w:sz w:val="16"/>
        </w:rPr>
        <w:t xml:space="preserve">Crip-pessimism as a theme is characterized by negotiating debates surrounding the efficacy of identity politics. Arguments that fit within the theme ask why the disabled should abandon their bodies in the political sphere. </w:t>
      </w:r>
      <w:r w:rsidRPr="009E2DA2">
        <w:rPr>
          <w:rStyle w:val="Emphasis"/>
          <w:rFonts w:asciiTheme="majorHAnsi" w:hAnsiTheme="majorHAnsi" w:cstheme="majorHAnsi"/>
          <w:highlight w:val="cyan"/>
        </w:rPr>
        <w:t>Social death has already occurred</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the dis/abled are being rendered culturally unintelligible and physically fungible</w:t>
      </w:r>
      <w:r w:rsidRPr="008E106F">
        <w:rPr>
          <w:rStyle w:val="Emphasis"/>
          <w:rFonts w:asciiTheme="majorHAnsi" w:hAnsiTheme="majorHAnsi" w:cstheme="majorHAnsi"/>
        </w:rPr>
        <w:t>.</w:t>
      </w:r>
      <w:r w:rsidRPr="008E106F">
        <w:rPr>
          <w:rFonts w:asciiTheme="majorHAnsi" w:hAnsiTheme="majorHAnsi" w:cstheme="majorHAnsi"/>
          <w:sz w:val="16"/>
        </w:rPr>
        <w:t xml:space="preserve"> So what </w:t>
      </w:r>
      <w:r w:rsidRPr="009E2DA2">
        <w:rPr>
          <w:rStyle w:val="Emphasis"/>
          <w:rFonts w:asciiTheme="majorHAnsi" w:hAnsiTheme="majorHAnsi" w:cstheme="majorHAnsi"/>
          <w:highlight w:val="cyan"/>
        </w:rPr>
        <w:t>we need</w:t>
      </w:r>
      <w:r w:rsidRPr="008E106F">
        <w:rPr>
          <w:rFonts w:asciiTheme="majorHAnsi" w:hAnsiTheme="majorHAnsi" w:cstheme="majorHAnsi"/>
          <w:sz w:val="16"/>
        </w:rPr>
        <w:t xml:space="preserve"> when we are having </w:t>
      </w:r>
      <w:r w:rsidRPr="008E106F">
        <w:rPr>
          <w:rStyle w:val="Emphasis"/>
          <w:rFonts w:asciiTheme="majorHAnsi" w:hAnsiTheme="majorHAnsi" w:cstheme="majorHAnsi"/>
        </w:rPr>
        <w:t>discussions about</w:t>
      </w:r>
      <w:r w:rsidRPr="008E106F">
        <w:rPr>
          <w:rFonts w:asciiTheme="majorHAnsi" w:hAnsiTheme="majorHAnsi" w:cstheme="majorHAnsi"/>
        </w:rPr>
        <w:t xml:space="preserve"> </w:t>
      </w:r>
      <w:r w:rsidRPr="008E106F">
        <w:rPr>
          <w:rFonts w:asciiTheme="majorHAnsi" w:hAnsiTheme="majorHAnsi" w:cstheme="majorHAnsi"/>
          <w:sz w:val="16"/>
        </w:rPr>
        <w:t xml:space="preserve">how to progress is a </w:t>
      </w:r>
      <w:r w:rsidRPr="009E2DA2">
        <w:rPr>
          <w:rStyle w:val="Emphasis"/>
          <w:rFonts w:asciiTheme="majorHAnsi" w:hAnsiTheme="majorHAnsi" w:cstheme="majorHAnsi"/>
          <w:highlight w:val="cyan"/>
        </w:rPr>
        <w:t>theosry that breaks down the notion of progress</w:t>
      </w:r>
      <w:r w:rsidRPr="008E106F">
        <w:rPr>
          <w:rFonts w:asciiTheme="majorHAnsi" w:hAnsiTheme="majorHAnsi" w:cstheme="majorHAnsi"/>
          <w:sz w:val="1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5245AE" w:rsidRPr="008E106F" w:rsidRDefault="005245AE" w:rsidP="005245AE">
      <w:pPr>
        <w:rPr>
          <w:rFonts w:asciiTheme="majorHAnsi" w:hAnsiTheme="majorHAnsi" w:cstheme="majorHAnsi"/>
          <w:b/>
        </w:rPr>
      </w:pPr>
    </w:p>
    <w:p w:rsidR="005245AE" w:rsidRDefault="005245AE" w:rsidP="005245AE">
      <w:pPr>
        <w:pStyle w:val="Heading2"/>
        <w:rPr>
          <w:rFonts w:asciiTheme="majorHAnsi" w:hAnsiTheme="majorHAnsi" w:cstheme="majorHAnsi"/>
        </w:rPr>
      </w:pPr>
      <w:r w:rsidRPr="008E106F">
        <w:rPr>
          <w:rFonts w:asciiTheme="majorHAnsi" w:hAnsiTheme="majorHAnsi" w:cstheme="majorHAnsi"/>
        </w:rPr>
        <w:t>Case</w:t>
      </w:r>
    </w:p>
    <w:p w:rsidR="005245AE" w:rsidRDefault="0044289C" w:rsidP="005245AE">
      <w:pPr>
        <w:pStyle w:val="Heading4"/>
      </w:pPr>
      <w:r>
        <w:t xml:space="preserve">The affs illusion that once capitalism has ended everything will be solved is a liberal fantasy – no rc and reason why the world of the aff is bad </w:t>
      </w:r>
    </w:p>
    <w:p w:rsidR="005245AE" w:rsidRPr="00AC7112" w:rsidRDefault="005245AE" w:rsidP="005245AE">
      <w:r w:rsidRPr="00AC7112">
        <w:rPr>
          <w:rStyle w:val="Style13ptBold"/>
        </w:rPr>
        <w:t>H</w:t>
      </w:r>
      <w:r>
        <w:rPr>
          <w:rStyle w:val="Style13ptBold"/>
        </w:rPr>
        <w:t>artblay ‘</w:t>
      </w:r>
      <w:r w:rsidRPr="00AC7112">
        <w:rPr>
          <w:rStyle w:val="Style13ptBold"/>
        </w:rPr>
        <w:t>07</w:t>
      </w:r>
      <w:r w:rsidRPr="00AC7112">
        <w:t>( Cassandra, Department of Anthropology University of North Carolina at Chapel A Genealogy of (post-)Soviet Dependency: Disabling Productivity  Published In Disability Studies Quarterly http://dsq-sds.org/article/view/4015/3538</w:t>
      </w:r>
    </w:p>
    <w:p w:rsidR="005245AE" w:rsidRPr="00E2021D" w:rsidRDefault="005245AE" w:rsidP="005245AE">
      <w:r>
        <w:t xml:space="preserve">In this transition, </w:t>
      </w:r>
      <w:r w:rsidRPr="00DF1B58">
        <w:rPr>
          <w:rStyle w:val="Emphasis"/>
          <w:highlight w:val="yellow"/>
        </w:rPr>
        <w:t>non-productive bodies did not fare so well</w:t>
      </w:r>
      <w:r>
        <w:t xml:space="preserve">. </w:t>
      </w:r>
      <w:r w:rsidRPr="00DF1B58">
        <w:rPr>
          <w:rStyle w:val="StyleUnderline"/>
          <w:highlight w:val="yellow"/>
        </w:rPr>
        <w:t>Marx</w:t>
      </w:r>
      <w:r w:rsidRPr="00DF1B58">
        <w:rPr>
          <w:rStyle w:val="StyleUnderline"/>
        </w:rPr>
        <w:t xml:space="preserve"> proposed that</w:t>
      </w:r>
      <w:r>
        <w:t xml:space="preserve">, once achieved, </w:t>
      </w:r>
      <w:r w:rsidRPr="00DF1B58">
        <w:rPr>
          <w:rStyle w:val="StyleUnderline"/>
        </w:rPr>
        <w:t>a communist society would provide for all worker-citizens</w:t>
      </w:r>
      <w:r>
        <w:t xml:space="preserve">; </w:t>
      </w:r>
      <w:r w:rsidRPr="00DF1B58">
        <w:rPr>
          <w:rStyle w:val="StyleUnderline"/>
        </w:rPr>
        <w:t xml:space="preserve">he </w:t>
      </w:r>
      <w:r w:rsidRPr="00DF1B58">
        <w:rPr>
          <w:rStyle w:val="StyleUnderline"/>
          <w:highlight w:val="yellow"/>
        </w:rPr>
        <w:t>rooted this utopian vision</w:t>
      </w:r>
      <w:r w:rsidRPr="00DF1B58">
        <w:rPr>
          <w:rStyle w:val="StyleUnderline"/>
        </w:rPr>
        <w:t xml:space="preserve"> </w:t>
      </w:r>
      <w:r w:rsidRPr="00DF1B58">
        <w:rPr>
          <w:rStyle w:val="StyleUnderline"/>
          <w:highlight w:val="yellow"/>
        </w:rPr>
        <w:t>in the</w:t>
      </w:r>
      <w:r w:rsidRPr="00DF1B58">
        <w:rPr>
          <w:rStyle w:val="StyleUnderline"/>
        </w:rPr>
        <w:t xml:space="preserve"> distributive </w:t>
      </w:r>
      <w:r w:rsidRPr="00DF1B58">
        <w:rPr>
          <w:rStyle w:val="StyleUnderline"/>
          <w:highlight w:val="yellow"/>
        </w:rPr>
        <w:t>principle that material goods</w:t>
      </w:r>
      <w:r w:rsidRPr="00DF1B58">
        <w:rPr>
          <w:rStyle w:val="StyleUnderline"/>
        </w:rPr>
        <w:t xml:space="preserve"> ought to </w:t>
      </w:r>
      <w:r w:rsidRPr="00DF1B58">
        <w:rPr>
          <w:rStyle w:val="StyleUnderline"/>
          <w:highlight w:val="yellow"/>
        </w:rPr>
        <w:t>flow</w:t>
      </w:r>
      <w:r w:rsidRPr="00DF1B58">
        <w:rPr>
          <w:rStyle w:val="StyleUnderline"/>
        </w:rPr>
        <w:t xml:space="preserve"> "</w:t>
      </w:r>
      <w:r w:rsidRPr="00DF1B58">
        <w:rPr>
          <w:rStyle w:val="StyleUnderline"/>
          <w:highlight w:val="yellow"/>
        </w:rPr>
        <w:t>from each according to his ability</w:t>
      </w:r>
      <w:r w:rsidRPr="00DF1B58">
        <w:rPr>
          <w:rStyle w:val="StyleUnderline"/>
        </w:rPr>
        <w:t>, to each according to his need."</w:t>
      </w:r>
      <w:r w:rsidRPr="00DF1B58">
        <w:t xml:space="preserve"> </w:t>
      </w:r>
      <w:r w:rsidRPr="00DF1B58">
        <w:rPr>
          <w:rStyle w:val="StyleUnderline"/>
        </w:rPr>
        <w:t xml:space="preserve">If implemented, </w:t>
      </w:r>
      <w:r w:rsidRPr="00DF1B58">
        <w:rPr>
          <w:rStyle w:val="StyleUnderline"/>
          <w:highlight w:val="yellow"/>
        </w:rPr>
        <w:t xml:space="preserve">such a formulation would have meant a </w:t>
      </w:r>
      <w:r w:rsidRPr="00DF1B58">
        <w:rPr>
          <w:rStyle w:val="Emphasis"/>
          <w:highlight w:val="yellow"/>
        </w:rPr>
        <w:t>fundamental</w:t>
      </w:r>
      <w:r w:rsidRPr="00DF1B58">
        <w:rPr>
          <w:rStyle w:val="StyleUnderline"/>
          <w:highlight w:val="yellow"/>
        </w:rPr>
        <w:t xml:space="preserve"> reordering of bodily capacity</w:t>
      </w:r>
      <w:r w:rsidRPr="00DF1B58">
        <w:rPr>
          <w:rStyle w:val="StyleUnderline"/>
        </w:rPr>
        <w:t xml:space="preserve"> vis-à-vis </w:t>
      </w:r>
      <w:r w:rsidRPr="00DF1B58">
        <w:rPr>
          <w:rStyle w:val="StyleUnderline"/>
          <w:highlight w:val="yellow"/>
        </w:rPr>
        <w:t>productivity</w:t>
      </w:r>
      <w:r>
        <w:t xml:space="preserve"> 13 . However, in spite of the elevation of Marxism as a key tenet of the new order, </w:t>
      </w:r>
      <w:r w:rsidRPr="00DF1B58">
        <w:rPr>
          <w:rStyle w:val="Emphasis"/>
        </w:rPr>
        <w:t>this distributive principle failed to make it into the revolutionary platform</w:t>
      </w:r>
      <w:r>
        <w:t xml:space="preserve">. Instead, Lenin's 1917 pamphlet "The State and Revolution" asserted that a realistic proposal for building a transitional socialist state that sought to eventually achieve communism necessarily required incentives to production for workers; thus, he asserted, </w:t>
      </w:r>
      <w:r w:rsidRPr="00DF1B58">
        <w:rPr>
          <w:rStyle w:val="StyleUnderline"/>
          <w:highlight w:val="yellow"/>
        </w:rPr>
        <w:t xml:space="preserve">provision would be based on the precept of </w:t>
      </w:r>
      <w:r w:rsidRPr="00DF1B58">
        <w:rPr>
          <w:rStyle w:val="Emphasis"/>
          <w:highlight w:val="yellow"/>
        </w:rPr>
        <w:t>"to each according to his contribution."</w:t>
      </w:r>
      <w:r>
        <w:t xml:space="preserve"> </w:t>
      </w:r>
      <w:r w:rsidRPr="00DF1B58">
        <w:rPr>
          <w:rStyle w:val="StyleUnderline"/>
        </w:rPr>
        <w:t>This trajectory of productionism as a compromise of principle in emergent socialism has been discussed by scholars, but rarely in relation to disability justice</w:t>
      </w:r>
      <w:r>
        <w:t xml:space="preserve"> 14. The USSR would have no nishchie, or economically dependent. According to the utopian revolutionary and resulting early Soviet policy, poverty and servitude would be eliminated via campaigns of education, electrification, and industrialization to create a society of "New Soviet Persons" (von Geldern 2011a-d). Because the early Soviet ideology held that social conditions created pathology, it was believed that given these newly engineered social forces, the emerging population "would be enlightened, unburdened by psychological complexes, [and] unblinded by distinctions of nationality and gender" (von Geldern 2011d). In this climate, the creation of the category of invalidi created a new kind of dependency with complex moral associations. For example, who was responsible for the failure of a child to thrive, or for a young adult's laziness? </w:t>
      </w:r>
      <w:r w:rsidRPr="00DF1B58">
        <w:rPr>
          <w:rStyle w:val="Emphasis"/>
          <w:highlight w:val="yellow"/>
        </w:rPr>
        <w:t>Those deemed morally suspect were considered utterly unable to take responsibility for themselves</w:t>
      </w:r>
      <w:r>
        <w:t xml:space="preserve">, as the social conditions which had produced their personal "complexes" would have to be remedied by exposure to ideal conditions; moreover, </w:t>
      </w:r>
      <w:r w:rsidRPr="00DF1B58">
        <w:rPr>
          <w:rStyle w:val="Emphasis"/>
          <w:highlight w:val="yellow"/>
        </w:rPr>
        <w:t>they were dangerous to the broader population as potential vectors for the spread of social ills</w:t>
      </w:r>
      <w:r>
        <w:t xml:space="preserve"> (Phillips 2009; Ball 1994). In 1922, regulations on state pensions for invalidi, those unable to work due to impairment, were published (Dixon and Macarov 1992: 186), and over the course of the Soviet era, adjustments to the regulations were made. Particularly notable are the implications of the fact that this set of regulations bestowed pensions only to those workers who became disabled in adulthood (whether due to occupational or other causes). Significantly, this indicates a shift from the usage of the word in 19th century Russia to mean only those injured in battle, as documented by Dal' (1989). </w:t>
      </w:r>
      <w:r w:rsidRPr="00DF1B58">
        <w:rPr>
          <w:rStyle w:val="StyleUnderline"/>
          <w:highlight w:val="yellow"/>
        </w:rPr>
        <w:t>Left out from these</w:t>
      </w:r>
      <w:r>
        <w:t xml:space="preserve"> early welfare </w:t>
      </w:r>
      <w:r w:rsidRPr="00DF1B58">
        <w:rPr>
          <w:rStyle w:val="Emphasis"/>
          <w:highlight w:val="yellow"/>
        </w:rPr>
        <w:t>codes were citizens disabled since childhood</w:t>
      </w:r>
      <w:r>
        <w:t xml:space="preserve"> or birth; a provision for these citizens was not added until 1968 (Dixon and Macarov 1992: 197-199). This can partially be attributed to the bias of the pension program toward the worker-citizen as valorized in the regime of productivity; in implication if not intention, </w:t>
      </w:r>
      <w:r w:rsidRPr="00DF1B58">
        <w:rPr>
          <w:rStyle w:val="StyleUnderline"/>
          <w:highlight w:val="yellow"/>
        </w:rPr>
        <w:t>children with disabilities</w:t>
      </w:r>
      <w:r>
        <w:t xml:space="preserve"> who never worked </w:t>
      </w:r>
      <w:r w:rsidRPr="00DF1B58">
        <w:rPr>
          <w:rStyle w:val="StyleUnderline"/>
          <w:highlight w:val="yellow"/>
        </w:rPr>
        <w:t>were rendered invisible as citizens</w:t>
      </w:r>
      <w:r>
        <w:t xml:space="preserve"> vis-à-vis welfare policy for the first fifty years of Soviet history. One might argue that such an oversight can be dismissed, as children were already financially dependent on parents, and not expected to be laborers. Moreover</w:t>
      </w:r>
      <w:r w:rsidRPr="00AC7112">
        <w:rPr>
          <w:rStyle w:val="StyleUnderline"/>
        </w:rPr>
        <w:t>, the ideology of the new citizen promised that given the newly implemented institutions, the social conditions would revitalize those children whose development was somehow at odds with expectations</w:t>
      </w:r>
      <w:r>
        <w:t xml:space="preserve">. A plan to implement special education was drafted, and later implemented (Phillips 2009). However, the practical segregation in educational policy for children with disabilities indicates that in fact, especially as the century wore on, </w:t>
      </w:r>
      <w:r w:rsidRPr="00AC7112">
        <w:rPr>
          <w:rStyle w:val="Emphasis"/>
          <w:highlight w:val="yellow"/>
        </w:rPr>
        <w:t>most of these children were simply institutionalized</w:t>
      </w:r>
      <w:r>
        <w:t xml:space="preserve"> (McCagg and Siegelbaum 1989; Phillips 2009), </w:t>
      </w:r>
      <w:r w:rsidRPr="00AC7112">
        <w:rPr>
          <w:rStyle w:val="Emphasis"/>
          <w:highlight w:val="yellow"/>
        </w:rPr>
        <w:t>in part due to the stigma of social failure</w:t>
      </w:r>
      <w:r>
        <w:t xml:space="preserve"> that the constructivist ideology passed on to mothers whose children appeared abnormal 15. In addition to the welfare apparatus, as the twentieth century unfolded, the discourse of rehabilitation took hold: a new, medicalized manner of governance that further subsumed disability and bodily difference into regimes of productivity. Emergent forms of governance at the end of the imperial era sought to address poverty (especially, in the terms of the time, vagrants, beggars, and cripples) for the good of society by formalizing charity as philanthropy and state welfare - an effort that in was both modelled on and aligned with practices in the West (Lindemyer 1996). In contrast, </w:t>
      </w:r>
      <w:r w:rsidRPr="00AC7112">
        <w:rPr>
          <w:rStyle w:val="StyleUnderline"/>
          <w:highlight w:val="yellow"/>
        </w:rPr>
        <w:t>Soviet scientis</w:t>
      </w:r>
      <w:r w:rsidRPr="00AC7112">
        <w:rPr>
          <w:highlight w:val="yellow"/>
        </w:rPr>
        <w:t>ts</w:t>
      </w:r>
      <w:r>
        <w:t xml:space="preserve"> (most notably, Lev Vygotsky</w:t>
      </w:r>
      <w:r w:rsidRPr="00AC7112">
        <w:rPr>
          <w:rStyle w:val="StyleUnderline"/>
        </w:rPr>
        <w:t xml:space="preserve">) </w:t>
      </w:r>
      <w:r w:rsidRPr="00AC7112">
        <w:rPr>
          <w:rStyle w:val="StyleUnderline"/>
          <w:highlight w:val="yellow"/>
        </w:rPr>
        <w:t>proposed new theories of individual development</w:t>
      </w:r>
      <w:r w:rsidRPr="00AC7112">
        <w:rPr>
          <w:rStyle w:val="StyleUnderline"/>
        </w:rPr>
        <w:t xml:space="preserve">, </w:t>
      </w:r>
      <w:r w:rsidRPr="00AC7112">
        <w:rPr>
          <w:rStyle w:val="StyleUnderline"/>
          <w:highlight w:val="yellow"/>
        </w:rPr>
        <w:t>which promised to deliver scientifically-developed</w:t>
      </w:r>
      <w:r w:rsidRPr="00AC7112">
        <w:rPr>
          <w:rStyle w:val="StyleUnderline"/>
        </w:rPr>
        <w:t xml:space="preserve">, cutting edge technologies of self, </w:t>
      </w:r>
      <w:r w:rsidRPr="00AC7112">
        <w:rPr>
          <w:rStyle w:val="StyleUnderline"/>
          <w:highlight w:val="yellow"/>
        </w:rPr>
        <w:t xml:space="preserve">capable of rehabilitating to social norms those deemed </w:t>
      </w:r>
      <w:r w:rsidRPr="00AC7112">
        <w:rPr>
          <w:rStyle w:val="StyleUnderline"/>
        </w:rPr>
        <w:t xml:space="preserve">pathologically </w:t>
      </w:r>
      <w:r w:rsidRPr="00AC7112">
        <w:rPr>
          <w:rStyle w:val="StyleUnderline"/>
          <w:highlight w:val="yellow"/>
        </w:rPr>
        <w:t>different</w:t>
      </w:r>
      <w:r>
        <w:t xml:space="preserve"> (Phillips 2009). These theories were disseminated through new Soviet educational and medical institutions, and became part of general discourse. In fact, this mode of rehabilitative thinking extended beyond the disabled - a USSR-wide effort to build a "New Soviet Man" through carefully engineered social conditions applied to all citizens in the interwar period (von Geldern 2011). Still, the disciplining and isolation of people with disabilities was profound (Phillips 2009, 2011</w:t>
      </w:r>
      <w:r w:rsidRPr="00AC7112">
        <w:rPr>
          <w:highlight w:val="yellow"/>
        </w:rPr>
        <w:t xml:space="preserve">). </w:t>
      </w:r>
      <w:r w:rsidRPr="00AC7112">
        <w:rPr>
          <w:rStyle w:val="Emphasis"/>
          <w:highlight w:val="yellow"/>
        </w:rPr>
        <w:t>The prejudice of the</w:t>
      </w:r>
      <w:r w:rsidRPr="00AC7112">
        <w:rPr>
          <w:rStyle w:val="Emphasis"/>
        </w:rPr>
        <w:t xml:space="preserve"> </w:t>
      </w:r>
      <w:r w:rsidRPr="00AC7112">
        <w:rPr>
          <w:rStyle w:val="Emphasis"/>
          <w:highlight w:val="yellow"/>
        </w:rPr>
        <w:t>Soviet state to privilege</w:t>
      </w:r>
      <w:r w:rsidRPr="00AC7112">
        <w:rPr>
          <w:rStyle w:val="Emphasis"/>
        </w:rPr>
        <w:t xml:space="preserve"> the perspective and needs of </w:t>
      </w:r>
      <w:r w:rsidRPr="00AC7112">
        <w:rPr>
          <w:rStyle w:val="Emphasis"/>
          <w:highlight w:val="yellow"/>
        </w:rPr>
        <w:t>the able-bodied male worker can be read in institutional policies that emerged from the revolution</w:t>
      </w:r>
      <w:r w:rsidRPr="00AC7112">
        <w:rPr>
          <w:rStyle w:val="Emphasis"/>
        </w:rPr>
        <w:t xml:space="preserve"> through the 1930s, including welfare doctrine, the implementation of a strategy of productionism, and the valorization of "shock workers" </w:t>
      </w:r>
      <w:r>
        <w:t>(udarniki) or Stakhanovites, a special class of exceptionally productive laborers, including the creation of the Stakhanovite union (for more on shock workers, see Siegelbaum 2011a, b).</w:t>
      </w:r>
    </w:p>
    <w:p w:rsidR="00E42E4C" w:rsidRPr="00F601E6" w:rsidRDefault="00E42E4C" w:rsidP="00F601E6"/>
    <w:sectPr w:rsidR="00E42E4C" w:rsidRPr="00F601E6" w:rsidSect="00C81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245A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2E6C"/>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289C"/>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245AE"/>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310D"/>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AF765"/>
  <w14:defaultImageDpi w14:val="300"/>
  <w15:docId w15:val="{AFBE930A-C4E0-4C41-9B21-F6E29523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BE310D"/>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BE310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E310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E310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BE310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E31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310D"/>
  </w:style>
  <w:style w:type="character" w:customStyle="1" w:styleId="Heading1Char">
    <w:name w:val="Heading 1 Char"/>
    <w:aliases w:val="Pocket Char"/>
    <w:basedOn w:val="DefaultParagraphFont"/>
    <w:link w:val="Heading1"/>
    <w:uiPriority w:val="9"/>
    <w:rsid w:val="00BE310D"/>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E310D"/>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E310D"/>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BE310D"/>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BE310D"/>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BE310D"/>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BE310D"/>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E310D"/>
    <w:rPr>
      <w:color w:val="auto"/>
      <w:u w:val="none"/>
    </w:rPr>
  </w:style>
  <w:style w:type="character" w:styleId="Hyperlink">
    <w:name w:val="Hyperlink"/>
    <w:basedOn w:val="DefaultParagraphFont"/>
    <w:uiPriority w:val="99"/>
    <w:semiHidden/>
    <w:unhideWhenUsed/>
    <w:rsid w:val="00BE310D"/>
    <w:rPr>
      <w:color w:val="auto"/>
      <w:u w:val="none"/>
    </w:rPr>
  </w:style>
  <w:style w:type="paragraph" w:styleId="DocumentMap">
    <w:name w:val="Document Map"/>
    <w:basedOn w:val="Normal"/>
    <w:link w:val="DocumentMapChar"/>
    <w:uiPriority w:val="99"/>
    <w:semiHidden/>
    <w:unhideWhenUsed/>
    <w:rsid w:val="00BE310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E310D"/>
    <w:rPr>
      <w:rFonts w:ascii="Lucida Grande" w:hAnsi="Lucida Grande" w:cs="Lucida Grande"/>
    </w:rPr>
  </w:style>
  <w:style w:type="paragraph" w:customStyle="1" w:styleId="textbold">
    <w:name w:val="text bold"/>
    <w:basedOn w:val="Normal"/>
    <w:link w:val="Emphasis"/>
    <w:uiPriority w:val="20"/>
    <w:qFormat/>
    <w:rsid w:val="005245AE"/>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63178D-FD99-F748-BEE0-2E3CBA10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6929</Words>
  <Characters>39500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46337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3</cp:revision>
  <dcterms:created xsi:type="dcterms:W3CDTF">2019-01-20T00:14:00Z</dcterms:created>
  <dcterms:modified xsi:type="dcterms:W3CDTF">2019-01-22T16:00:00Z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