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E021" w14:textId="621CCB39" w:rsidR="00E42E4C" w:rsidRPr="00742D96" w:rsidRDefault="006D3177" w:rsidP="006D3177">
      <w:pPr>
        <w:pStyle w:val="Heading1"/>
        <w:rPr>
          <w:rFonts w:asciiTheme="majorHAnsi" w:hAnsiTheme="majorHAnsi" w:cstheme="majorHAnsi"/>
        </w:rPr>
      </w:pPr>
      <w:r w:rsidRPr="00742D96">
        <w:rPr>
          <w:rFonts w:asciiTheme="majorHAnsi" w:hAnsiTheme="majorHAnsi" w:cstheme="majorHAnsi"/>
        </w:rPr>
        <w:t>1NC</w:t>
      </w:r>
    </w:p>
    <w:p w14:paraId="05AD4352" w14:textId="2E8A0DD2" w:rsidR="006D3177" w:rsidRPr="00742D96" w:rsidRDefault="006D3177" w:rsidP="006D3177">
      <w:pPr>
        <w:pStyle w:val="Heading2"/>
        <w:rPr>
          <w:rFonts w:asciiTheme="majorHAnsi" w:hAnsiTheme="majorHAnsi" w:cstheme="majorHAnsi"/>
        </w:rPr>
      </w:pPr>
      <w:r w:rsidRPr="00742D96">
        <w:rPr>
          <w:rFonts w:asciiTheme="majorHAnsi" w:hAnsiTheme="majorHAnsi" w:cstheme="majorHAnsi"/>
        </w:rPr>
        <w:lastRenderedPageBreak/>
        <w:t>Shells</w:t>
      </w:r>
    </w:p>
    <w:p w14:paraId="0140F04F" w14:textId="41D76245" w:rsidR="00E44335" w:rsidRPr="00742D96" w:rsidRDefault="00E44335" w:rsidP="00E44335">
      <w:pPr>
        <w:pStyle w:val="Heading3"/>
        <w:rPr>
          <w:rFonts w:asciiTheme="majorHAnsi" w:hAnsiTheme="majorHAnsi" w:cstheme="majorHAnsi"/>
        </w:rPr>
      </w:pPr>
      <w:r w:rsidRPr="00742D96">
        <w:rPr>
          <w:rFonts w:asciiTheme="majorHAnsi" w:hAnsiTheme="majorHAnsi" w:cstheme="majorHAnsi"/>
        </w:rPr>
        <w:lastRenderedPageBreak/>
        <w:t>LARP- Long</w:t>
      </w:r>
    </w:p>
    <w:p w14:paraId="640A22C2" w14:textId="77777777" w:rsidR="00742D96" w:rsidRPr="00742D96" w:rsidRDefault="00742D96" w:rsidP="00742D96">
      <w:pPr>
        <w:pStyle w:val="Heading4"/>
      </w:pPr>
      <w:r w:rsidRPr="00742D96">
        <w:t>Welcome to the art museum, reality is a gallery with exhibits that organize the world on the plane of aestheticization in the grand triumph of form over function </w:t>
      </w:r>
    </w:p>
    <w:p w14:paraId="73E46782"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r w:rsidRPr="00742D96">
        <w:rPr>
          <w:rStyle w:val="normaltextrun"/>
          <w:rFonts w:asciiTheme="majorHAnsi" w:eastAsiaTheme="majorEastAsia" w:hAnsiTheme="majorHAnsi" w:cstheme="majorHAnsi"/>
          <w:b/>
          <w:bCs/>
          <w:u w:val="single"/>
        </w:rPr>
        <w:t>Collins 2k</w:t>
      </w:r>
      <w:r w:rsidRPr="00742D96">
        <w:rPr>
          <w:rStyle w:val="normaltextrun"/>
          <w:rFonts w:asciiTheme="majorHAnsi" w:eastAsiaTheme="majorEastAsia" w:hAnsiTheme="majorHAnsi" w:cstheme="majorHAnsi"/>
          <w:sz w:val="22"/>
          <w:szCs w:val="22"/>
        </w:rPr>
        <w:t>,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9" w:tgtFrame="_blank" w:history="1">
        <w:r w:rsidRPr="00742D96">
          <w:rPr>
            <w:rStyle w:val="normaltextrun"/>
            <w:rFonts w:asciiTheme="majorHAnsi" w:eastAsiaTheme="majorEastAsia" w:hAnsiTheme="majorHAnsi" w:cstheme="majorHAnsi"/>
            <w:sz w:val="22"/>
            <w:szCs w:val="22"/>
          </w:rPr>
          <w:t>https://digitalcommons.georgefox.edu/cgi/viewcontent.cgi?article=1185&amp;context=quakerstudies</w:t>
        </w:r>
      </w:hyperlink>
      <w:r w:rsidRPr="00742D96">
        <w:rPr>
          <w:rStyle w:val="normaltextrun"/>
          <w:rFonts w:asciiTheme="majorHAnsi" w:eastAsiaTheme="majorEastAsia" w:hAnsiTheme="majorHAnsi" w:cstheme="majorHAnsi"/>
          <w:sz w:val="22"/>
          <w:szCs w:val="22"/>
        </w:rPr>
        <w:t>, r0w@n + </w:t>
      </w:r>
      <w:proofErr w:type="spellStart"/>
      <w:r w:rsidRPr="00742D96">
        <w:rPr>
          <w:rStyle w:val="spellingerror"/>
          <w:rFonts w:asciiTheme="majorHAnsi" w:hAnsiTheme="majorHAnsi" w:cstheme="majorHAnsi"/>
          <w:sz w:val="22"/>
          <w:szCs w:val="22"/>
        </w:rPr>
        <w:t>sean</w:t>
      </w:r>
      <w:proofErr w:type="spellEnd"/>
      <w:r w:rsidRPr="00742D96">
        <w:rPr>
          <w:rStyle w:val="normaltextrun"/>
          <w:rFonts w:asciiTheme="majorHAnsi" w:eastAsiaTheme="majorEastAsia" w:hAnsiTheme="majorHAnsi" w:cstheme="majorHAnsi"/>
          <w:sz w:val="22"/>
          <w:szCs w:val="22"/>
        </w:rPr>
        <w:t>!</w:t>
      </w:r>
      <w:r w:rsidRPr="00742D96">
        <w:rPr>
          <w:rStyle w:val="eop"/>
          <w:rFonts w:asciiTheme="majorHAnsi" w:hAnsiTheme="majorHAnsi" w:cstheme="majorHAnsi"/>
          <w:sz w:val="22"/>
          <w:szCs w:val="22"/>
        </w:rPr>
        <w:t> </w:t>
      </w:r>
    </w:p>
    <w:p w14:paraId="1C63C9CF"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r w:rsidRPr="00742D96">
        <w:rPr>
          <w:rStyle w:val="normaltextrun"/>
          <w:rFonts w:asciiTheme="majorHAnsi" w:eastAsiaTheme="majorEastAsia" w:hAnsiTheme="majorHAnsi" w:cstheme="majorHAnsi"/>
          <w:sz w:val="14"/>
          <w:szCs w:val="14"/>
        </w:rPr>
        <w:t>The German </w:t>
      </w:r>
      <w:r w:rsidRPr="00742D96">
        <w:rPr>
          <w:rStyle w:val="contextualspellingandgrammarerror"/>
          <w:rFonts w:asciiTheme="majorHAnsi" w:hAnsiTheme="majorHAnsi" w:cstheme="majorHAnsi"/>
          <w:sz w:val="14"/>
          <w:szCs w:val="14"/>
        </w:rPr>
        <w:t>philosopher  Wolfgang</w:t>
      </w:r>
      <w:r w:rsidRPr="00742D96">
        <w:rPr>
          <w:rStyle w:val="normaltextrun"/>
          <w:rFonts w:asciiTheme="majorHAnsi" w:eastAsiaTheme="majorEastAsia" w:hAnsiTheme="majorHAnsi" w:cstheme="majorHAnsi"/>
          <w:sz w:val="14"/>
          <w:szCs w:val="14"/>
        </w:rPr>
        <w:t>  Welsch, like Featherstone, per</w:t>
      </w:r>
      <w:r w:rsidRPr="00742D96">
        <w:rPr>
          <w:rStyle w:val="normaltextrun"/>
          <w:rFonts w:asciiTheme="majorHAnsi" w:eastAsiaTheme="majorEastAsia" w:hAnsiTheme="majorHAnsi" w:cstheme="majorHAnsi"/>
          <w:sz w:val="14"/>
          <w:szCs w:val="14"/>
        </w:rPr>
        <w:softHyphen/>
        <w:t> </w:t>
      </w:r>
      <w:proofErr w:type="spellStart"/>
      <w:r w:rsidRPr="00742D96">
        <w:rPr>
          <w:rStyle w:val="spellingerror"/>
          <w:rFonts w:asciiTheme="majorHAnsi" w:hAnsiTheme="majorHAnsi" w:cstheme="majorHAnsi"/>
          <w:sz w:val="14"/>
          <w:szCs w:val="14"/>
        </w:rPr>
        <w:t>ceives</w:t>
      </w:r>
      <w:proofErr w:type="spellEnd"/>
      <w:r w:rsidRPr="00742D96">
        <w:rPr>
          <w:rStyle w:val="normaltextrun"/>
          <w:rFonts w:asciiTheme="majorHAnsi" w:eastAsiaTheme="majorEastAsia" w:hAnsiTheme="majorHAnsi" w:cstheme="majorHAnsi"/>
          <w:sz w:val="14"/>
          <w:szCs w:val="14"/>
        </w:rPr>
        <w:t> </w:t>
      </w:r>
      <w:r w:rsidRPr="00742D96">
        <w:rPr>
          <w:rStyle w:val="contextualspellingandgrammarerror"/>
          <w:rFonts w:asciiTheme="majorHAnsi" w:hAnsiTheme="majorHAnsi" w:cstheme="majorHAnsi"/>
          <w:sz w:val="14"/>
          <w:szCs w:val="14"/>
        </w:rPr>
        <w:t>a  growing</w:t>
      </w:r>
      <w:r w:rsidRPr="00742D96">
        <w:rPr>
          <w:rStyle w:val="normaltextrun"/>
          <w:rFonts w:asciiTheme="majorHAnsi" w:eastAsiaTheme="majorEastAsia" w:hAnsiTheme="majorHAnsi" w:cstheme="majorHAnsi"/>
          <w:sz w:val="14"/>
          <w:szCs w:val="14"/>
        </w:rPr>
        <w:t> tendency towards the aestheticization of everyday life but discovers in the process something more profound. Welsch notes that the increasingly intense commodification of the world has generated </w:t>
      </w:r>
      <w:r w:rsidRPr="00742D96">
        <w:rPr>
          <w:rStyle w:val="contextualspellingandgrammarerror"/>
          <w:rFonts w:asciiTheme="majorHAnsi" w:hAnsiTheme="majorHAnsi" w:cstheme="majorHAnsi"/>
          <w:sz w:val="14"/>
          <w:szCs w:val="14"/>
        </w:rPr>
        <w:t>a  tremendous</w:t>
      </w:r>
      <w:r w:rsidRPr="00742D96">
        <w:rPr>
          <w:rStyle w:val="normaltextrun"/>
          <w:rFonts w:asciiTheme="majorHAnsi" w:eastAsiaTheme="majorEastAsia" w:hAnsiTheme="majorHAnsi" w:cstheme="majorHAnsi"/>
          <w:sz w:val="14"/>
          <w:szCs w:val="14"/>
        </w:rPr>
        <w:t> upsurge in aesthetics and in so doing has identified per</w:t>
      </w:r>
      <w:r w:rsidRPr="00742D96">
        <w:rPr>
          <w:rStyle w:val="normaltextrun"/>
          <w:rFonts w:asciiTheme="majorHAnsi" w:eastAsiaTheme="majorEastAsia" w:hAnsiTheme="majorHAnsi" w:cstheme="majorHAnsi"/>
          <w:sz w:val="14"/>
          <w:szCs w:val="14"/>
        </w:rPr>
        <w:softHyphen/>
        <w:t xml:space="preserve"> haps the latest, and in some ways most fundamental, manifestation of the plain/ grand struggle. </w:t>
      </w:r>
      <w:r w:rsidRPr="00742D96">
        <w:rPr>
          <w:rStyle w:val="normaltextrun"/>
          <w:rFonts w:asciiTheme="majorHAnsi" w:eastAsiaTheme="majorEastAsia" w:hAnsiTheme="majorHAnsi" w:cstheme="majorHAnsi"/>
          <w:b/>
          <w:bCs/>
          <w:u w:val="single"/>
          <w:shd w:val="clear" w:color="auto" w:fill="00FFFF"/>
        </w:rPr>
        <w:t>Reality itself is </w:t>
      </w:r>
      <w:r w:rsidRPr="00742D96">
        <w:rPr>
          <w:rStyle w:val="normaltextrun"/>
          <w:rFonts w:asciiTheme="majorHAnsi" w:eastAsiaTheme="majorEastAsia" w:hAnsiTheme="majorHAnsi" w:cstheme="majorHAnsi"/>
          <w:sz w:val="14"/>
          <w:szCs w:val="14"/>
        </w:rPr>
        <w:t>coming to count increasingly as</w:t>
      </w:r>
      <w:r w:rsidRPr="00742D96">
        <w:rPr>
          <w:rStyle w:val="normaltextrun"/>
          <w:rFonts w:asciiTheme="majorHAnsi" w:eastAsiaTheme="majorEastAsia" w:hAnsiTheme="majorHAnsi" w:cstheme="majorHAnsi"/>
          <w:b/>
          <w:bCs/>
          <w:u w:val="single"/>
          <w:shd w:val="clear" w:color="auto" w:fill="00FFFF"/>
        </w:rPr>
        <w:t> an aesthetic construction</w:t>
      </w:r>
      <w:r w:rsidRPr="00742D96">
        <w:rPr>
          <w:rStyle w:val="normaltextrun"/>
          <w:rFonts w:asciiTheme="majorHAnsi" w:eastAsiaTheme="majorEastAsia" w:hAnsiTheme="majorHAnsi" w:cstheme="majorHAnsi"/>
          <w:sz w:val="14"/>
          <w:szCs w:val="14"/>
        </w:rPr>
        <w:t> (Welsch 1997: 85). Aestheticization, according to Welsch, describes a process operating at two significant levels. The most superficial is </w:t>
      </w:r>
      <w:r w:rsidRPr="00742D96">
        <w:rPr>
          <w:rStyle w:val="contextualspellingandgrammarerror"/>
          <w:rFonts w:asciiTheme="majorHAnsi" w:hAnsiTheme="majorHAnsi" w:cstheme="majorHAnsi"/>
          <w:sz w:val="14"/>
          <w:szCs w:val="14"/>
        </w:rPr>
        <w:t>a  surface</w:t>
      </w:r>
      <w:r w:rsidRPr="00742D96">
        <w:rPr>
          <w:rStyle w:val="normaltextrun"/>
          <w:rFonts w:asciiTheme="majorHAnsi" w:eastAsiaTheme="majorEastAsia" w:hAnsiTheme="majorHAnsi" w:cstheme="majorHAnsi"/>
          <w:sz w:val="14"/>
          <w:szCs w:val="14"/>
        </w:rPr>
        <w:t> aestheticization</w:t>
      </w:r>
      <w:r w:rsidRPr="00742D96">
        <w:rPr>
          <w:rStyle w:val="normaltextrun"/>
          <w:rFonts w:asciiTheme="majorHAnsi" w:eastAsiaTheme="majorEastAsia" w:hAnsiTheme="majorHAnsi" w:cstheme="majorHAnsi"/>
          <w:sz w:val="14"/>
          <w:szCs w:val="14"/>
        </w:rPr>
        <w:softHyphen/>
        <w:t xml:space="preserve"> the application of an aesthetic patina to reality (for example public places such as shopping malls and railway stations) and to products: take the marketing of cigarettes, confectionery and automobiles as three obvious examples. This is not just </w:t>
      </w:r>
      <w:r w:rsidRPr="00742D96">
        <w:rPr>
          <w:rStyle w:val="contextualspellingandgrammarerror"/>
          <w:rFonts w:asciiTheme="majorHAnsi" w:hAnsiTheme="majorHAnsi" w:cstheme="majorHAnsi"/>
          <w:sz w:val="14"/>
          <w:szCs w:val="14"/>
        </w:rPr>
        <w:t>a  matter</w:t>
      </w:r>
      <w:r w:rsidRPr="00742D96">
        <w:rPr>
          <w:rStyle w:val="normaltextrun"/>
          <w:rFonts w:asciiTheme="majorHAnsi" w:eastAsiaTheme="majorEastAsia" w:hAnsiTheme="majorHAnsi" w:cstheme="majorHAnsi"/>
          <w:sz w:val="14"/>
          <w:szCs w:val="14"/>
        </w:rPr>
        <w:t> of extending aesthetics beyond art;</w:t>
      </w:r>
      <w:r w:rsidRPr="00742D96">
        <w:rPr>
          <w:rStyle w:val="normaltextrun"/>
          <w:rFonts w:asciiTheme="majorHAnsi" w:eastAsiaTheme="majorEastAsia" w:hAnsiTheme="majorHAnsi" w:cstheme="majorHAnsi"/>
          <w:b/>
          <w:bCs/>
          <w:u w:val="single"/>
          <w:shd w:val="clear" w:color="auto" w:fill="00FFFF"/>
        </w:rPr>
        <w:t> daily life </w:t>
      </w:r>
      <w:r w:rsidRPr="00742D96">
        <w:rPr>
          <w:rStyle w:val="contextualspellingandgrammarerror"/>
          <w:rFonts w:asciiTheme="majorHAnsi" w:hAnsiTheme="majorHAnsi" w:cstheme="majorHAnsi"/>
          <w:b/>
          <w:bCs/>
          <w:u w:val="single"/>
          <w:shd w:val="clear" w:color="auto" w:fill="00FFFF"/>
        </w:rPr>
        <w:t>is  being</w:t>
      </w:r>
      <w:r w:rsidRPr="00742D96">
        <w:rPr>
          <w:rStyle w:val="normaltextrun"/>
          <w:rFonts w:asciiTheme="majorHAnsi" w:eastAsiaTheme="majorEastAsia" w:hAnsiTheme="majorHAnsi" w:cstheme="majorHAnsi"/>
          <w:b/>
          <w:bCs/>
          <w:u w:val="single"/>
          <w:shd w:val="clear" w:color="auto" w:fill="00FFFF"/>
        </w:rPr>
        <w:t> painted over</w:t>
      </w:r>
      <w:r w:rsidRPr="00742D96">
        <w:rPr>
          <w:rStyle w:val="normaltextrun"/>
          <w:rFonts w:asciiTheme="majorHAnsi" w:eastAsiaTheme="majorEastAsia" w:hAnsiTheme="majorHAnsi" w:cstheme="majorHAnsi"/>
          <w:sz w:val="14"/>
          <w:szCs w:val="14"/>
        </w:rPr>
        <w:t>, artfully, with art. </w:t>
      </w:r>
      <w:r w:rsidRPr="00742D96">
        <w:rPr>
          <w:rStyle w:val="normaltextrun"/>
          <w:rFonts w:asciiTheme="majorHAnsi" w:eastAsiaTheme="majorEastAsia" w:hAnsiTheme="majorHAnsi" w:cstheme="majorHAnsi"/>
          <w:b/>
          <w:bCs/>
          <w:u w:val="single"/>
          <w:shd w:val="clear" w:color="auto" w:fill="00FFFF"/>
        </w:rPr>
        <w:t>The most superficial aesthetic values dominate: desire, amusement, enjoyment; each empha</w:t>
      </w:r>
      <w:r w:rsidRPr="00742D96">
        <w:rPr>
          <w:rStyle w:val="normaltextrun"/>
          <w:rFonts w:asciiTheme="majorHAnsi" w:eastAsiaTheme="majorEastAsia" w:hAnsiTheme="majorHAnsi" w:cstheme="majorHAnsi"/>
          <w:b/>
          <w:bCs/>
          <w:u w:val="single"/>
          <w:shd w:val="clear" w:color="auto" w:fill="00FFFF"/>
        </w:rPr>
        <w:softHyphen/>
        <w:t>sizing the </w:t>
      </w:r>
      <w:r w:rsidRPr="00742D96">
        <w:rPr>
          <w:rStyle w:val="normaltextrun"/>
          <w:rFonts w:asciiTheme="majorHAnsi" w:eastAsiaTheme="majorEastAsia" w:hAnsiTheme="majorHAnsi" w:cstheme="majorHAnsi"/>
          <w:sz w:val="14"/>
          <w:szCs w:val="14"/>
        </w:rPr>
        <w:t>dressing up or</w:t>
      </w:r>
      <w:r w:rsidRPr="00742D96">
        <w:rPr>
          <w:rStyle w:val="normaltextrun"/>
          <w:rFonts w:asciiTheme="majorHAnsi" w:eastAsiaTheme="majorEastAsia" w:hAnsiTheme="majorHAnsi" w:cstheme="majorHAnsi"/>
          <w:b/>
          <w:bCs/>
          <w:u w:val="single"/>
          <w:shd w:val="clear" w:color="auto" w:fill="00FFFF"/>
        </w:rPr>
        <w:t> 'cosmetics of reality'</w:t>
      </w:r>
      <w:r w:rsidRPr="00742D96">
        <w:rPr>
          <w:rStyle w:val="normaltextrun"/>
          <w:rFonts w:asciiTheme="majorHAnsi" w:eastAsiaTheme="majorEastAsia" w:hAnsiTheme="majorHAnsi" w:cstheme="majorHAnsi"/>
          <w:sz w:val="14"/>
          <w:szCs w:val="14"/>
        </w:rPr>
        <w:t> (Welsch 1997: 3). Once again, then</w:t>
      </w:r>
      <w:r w:rsidRPr="00742D96">
        <w:rPr>
          <w:rStyle w:val="normaltextrun"/>
          <w:rFonts w:asciiTheme="majorHAnsi" w:eastAsiaTheme="majorEastAsia" w:hAnsiTheme="majorHAnsi" w:cstheme="majorHAnsi"/>
          <w:b/>
          <w:bCs/>
          <w:u w:val="single"/>
          <w:shd w:val="clear" w:color="auto" w:fill="00FFFF"/>
        </w:rPr>
        <w:t>, the embellishment generated by the </w:t>
      </w:r>
      <w:r w:rsidRPr="00742D96">
        <w:rPr>
          <w:rStyle w:val="normaltextrun"/>
          <w:rFonts w:asciiTheme="majorHAnsi" w:eastAsiaTheme="majorEastAsia" w:hAnsiTheme="majorHAnsi" w:cstheme="majorHAnsi"/>
          <w:sz w:val="14"/>
          <w:szCs w:val="14"/>
        </w:rPr>
        <w:t>grand has come into the ascendancy. This is the stimulation of aesthetics</w:t>
      </w:r>
      <w:r w:rsidRPr="00742D96">
        <w:rPr>
          <w:rStyle w:val="normaltextrun"/>
          <w:rFonts w:asciiTheme="majorHAnsi" w:eastAsiaTheme="majorEastAsia" w:hAnsiTheme="majorHAnsi" w:cstheme="majorHAnsi"/>
          <w:b/>
          <w:bCs/>
          <w:u w:val="single"/>
          <w:shd w:val="clear" w:color="auto" w:fill="00FFFF"/>
        </w:rPr>
        <w:t> as an entirely eco</w:t>
      </w:r>
      <w:r w:rsidRPr="00742D96">
        <w:rPr>
          <w:rStyle w:val="normaltextrun"/>
          <w:rFonts w:asciiTheme="majorHAnsi" w:eastAsiaTheme="majorEastAsia" w:hAnsiTheme="majorHAnsi" w:cstheme="majorHAnsi"/>
          <w:b/>
          <w:bCs/>
          <w:u w:val="single"/>
          <w:shd w:val="clear" w:color="auto" w:fill="00FFFF"/>
        </w:rPr>
        <w:softHyphen/>
        <w:t>nomic strategy</w:t>
      </w:r>
      <w:r w:rsidRPr="00742D96">
        <w:rPr>
          <w:rStyle w:val="normaltextrun"/>
          <w:rFonts w:asciiTheme="majorHAnsi" w:eastAsiaTheme="majorEastAsia" w:hAnsiTheme="majorHAnsi" w:cstheme="majorHAnsi"/>
          <w:sz w:val="14"/>
          <w:szCs w:val="14"/>
        </w:rPr>
        <w:t>, representing</w:t>
      </w:r>
      <w:r w:rsidRPr="00742D96">
        <w:rPr>
          <w:rStyle w:val="normaltextrun"/>
          <w:rFonts w:asciiTheme="majorHAnsi" w:eastAsiaTheme="majorEastAsia" w:hAnsiTheme="majorHAnsi" w:cstheme="majorHAnsi"/>
          <w:b/>
          <w:bCs/>
          <w:u w:val="single"/>
          <w:shd w:val="clear" w:color="auto" w:fill="00FFFF"/>
        </w:rPr>
        <w:t> the triumph of </w:t>
      </w:r>
      <w:r w:rsidRPr="00742D96">
        <w:rPr>
          <w:rStyle w:val="contextualspellingandgrammarerror"/>
          <w:rFonts w:asciiTheme="majorHAnsi" w:hAnsiTheme="majorHAnsi" w:cstheme="majorHAnsi"/>
          <w:b/>
          <w:bCs/>
          <w:u w:val="single"/>
          <w:shd w:val="clear" w:color="auto" w:fill="00FFFF"/>
        </w:rPr>
        <w:t>form  over</w:t>
      </w:r>
      <w:r w:rsidRPr="00742D96">
        <w:rPr>
          <w:rStyle w:val="normaltextrun"/>
          <w:rFonts w:asciiTheme="majorHAnsi" w:eastAsiaTheme="majorEastAsia" w:hAnsiTheme="majorHAnsi" w:cstheme="majorHAnsi"/>
          <w:b/>
          <w:bCs/>
          <w:u w:val="single"/>
          <w:shd w:val="clear" w:color="auto" w:fill="00FFFF"/>
        </w:rPr>
        <w:t> function. </w:t>
      </w:r>
      <w:r w:rsidRPr="00742D96">
        <w:rPr>
          <w:rStyle w:val="normaltextrun"/>
          <w:rFonts w:asciiTheme="majorHAnsi" w:eastAsiaTheme="majorEastAsia" w:hAnsiTheme="majorHAnsi" w:cstheme="majorHAnsi"/>
          <w:sz w:val="14"/>
          <w:szCs w:val="14"/>
        </w:rPr>
        <w:t>Furthermore,</w:t>
      </w:r>
      <w:r w:rsidRPr="00742D96">
        <w:rPr>
          <w:rStyle w:val="normaltextrun"/>
          <w:rFonts w:asciiTheme="majorHAnsi" w:eastAsiaTheme="majorEastAsia" w:hAnsiTheme="majorHAnsi" w:cstheme="majorHAnsi"/>
          <w:b/>
          <w:bCs/>
          <w:u w:val="single"/>
          <w:shd w:val="clear" w:color="auto" w:fill="00FFFF"/>
        </w:rPr>
        <w:t> aesthetics is no longer merely the vehicle but the essence. </w:t>
      </w:r>
      <w:r w:rsidRPr="00742D96">
        <w:rPr>
          <w:rStyle w:val="normaltextrun"/>
          <w:rFonts w:asciiTheme="majorHAnsi" w:eastAsiaTheme="majorEastAsia" w:hAnsiTheme="majorHAnsi" w:cstheme="majorHAnsi"/>
          <w:sz w:val="14"/>
          <w:szCs w:val="14"/>
        </w:rPr>
        <w:t>Training shoes, not necessarily purchased in order to take part in sports, provide an example of aestheticization</w:t>
      </w:r>
      <w:r w:rsidRPr="00742D96">
        <w:rPr>
          <w:rStyle w:val="normaltextrun"/>
          <w:rFonts w:asciiTheme="majorHAnsi" w:eastAsiaTheme="majorEastAsia" w:hAnsiTheme="majorHAnsi" w:cstheme="majorHAnsi"/>
          <w:sz w:val="14"/>
          <w:szCs w:val="14"/>
          <w:u w:val="single"/>
        </w:rPr>
        <w:t> </w:t>
      </w:r>
      <w:r w:rsidRPr="00742D96">
        <w:rPr>
          <w:rStyle w:val="contextualspellingandgrammarerror"/>
          <w:rFonts w:asciiTheme="majorHAnsi" w:hAnsiTheme="majorHAnsi" w:cstheme="majorHAnsi"/>
          <w:sz w:val="14"/>
          <w:szCs w:val="14"/>
        </w:rPr>
        <w:t>as  a</w:t>
      </w:r>
      <w:r w:rsidRPr="00742D96">
        <w:rPr>
          <w:rStyle w:val="normaltextrun"/>
          <w:rFonts w:asciiTheme="majorHAnsi" w:eastAsiaTheme="majorEastAsia" w:hAnsiTheme="majorHAnsi" w:cstheme="majorHAnsi"/>
          <w:sz w:val="14"/>
          <w:szCs w:val="14"/>
        </w:rPr>
        <w:t> means of achieving an almost frenzied degree of product differentiation (1997: 2-4). This level coincides more or less with the three aspects identified by Featherstone considered above. Welsch further identifies </w:t>
      </w:r>
      <w:r w:rsidRPr="00742D96">
        <w:rPr>
          <w:rStyle w:val="contextualspellingandgrammarerror"/>
          <w:rFonts w:asciiTheme="majorHAnsi" w:hAnsiTheme="majorHAnsi" w:cstheme="majorHAnsi"/>
          <w:sz w:val="14"/>
          <w:szCs w:val="14"/>
        </w:rPr>
        <w:t>a  less</w:t>
      </w:r>
      <w:r w:rsidRPr="00742D96">
        <w:rPr>
          <w:rStyle w:val="normaltextrun"/>
          <w:rFonts w:asciiTheme="majorHAnsi" w:eastAsiaTheme="majorEastAsia" w:hAnsiTheme="majorHAnsi" w:cstheme="majorHAnsi"/>
          <w:sz w:val="14"/>
          <w:szCs w:val="14"/>
        </w:rPr>
        <w:t> explicit process, 'deep-seated  </w:t>
      </w:r>
      <w:proofErr w:type="spellStart"/>
      <w:r w:rsidRPr="00742D96">
        <w:rPr>
          <w:rStyle w:val="spellingerror"/>
          <w:rFonts w:asciiTheme="majorHAnsi" w:hAnsiTheme="majorHAnsi" w:cstheme="majorHAnsi"/>
          <w:sz w:val="14"/>
          <w:szCs w:val="14"/>
        </w:rPr>
        <w:t>aestheti</w:t>
      </w:r>
      <w:proofErr w:type="spellEnd"/>
      <w:r w:rsidRPr="00742D96">
        <w:rPr>
          <w:rStyle w:val="normaltextrun"/>
          <w:rFonts w:asciiTheme="majorHAnsi" w:eastAsiaTheme="majorEastAsia" w:hAnsiTheme="majorHAnsi" w:cstheme="majorHAnsi"/>
          <w:sz w:val="14"/>
          <w:szCs w:val="14"/>
        </w:rPr>
        <w:softHyphen/>
        <w:t> </w:t>
      </w:r>
      <w:proofErr w:type="spellStart"/>
      <w:r w:rsidRPr="00742D96">
        <w:rPr>
          <w:rStyle w:val="spellingerror"/>
          <w:rFonts w:asciiTheme="majorHAnsi" w:hAnsiTheme="majorHAnsi" w:cstheme="majorHAnsi"/>
          <w:sz w:val="14"/>
          <w:szCs w:val="14"/>
        </w:rPr>
        <w:t>cization</w:t>
      </w:r>
      <w:proofErr w:type="spellEnd"/>
      <w:r w:rsidRPr="00742D96">
        <w:rPr>
          <w:rStyle w:val="normaltextrun"/>
          <w:rFonts w:asciiTheme="majorHAnsi" w:eastAsiaTheme="majorEastAsia" w:hAnsiTheme="majorHAnsi" w:cstheme="majorHAnsi"/>
          <w:sz w:val="14"/>
          <w:szCs w:val="14"/>
        </w:rPr>
        <w:t>'. Aesthetics is now not merely central to the </w:t>
      </w:r>
      <w:r w:rsidRPr="00742D96">
        <w:rPr>
          <w:rStyle w:val="contextualspellingandgrammarerror"/>
          <w:rFonts w:asciiTheme="majorHAnsi" w:hAnsiTheme="majorHAnsi" w:cstheme="majorHAnsi"/>
          <w:sz w:val="14"/>
          <w:szCs w:val="14"/>
        </w:rPr>
        <w:t>product  but</w:t>
      </w:r>
      <w:r w:rsidRPr="00742D96">
        <w:rPr>
          <w:rStyle w:val="normaltextrun"/>
          <w:rFonts w:asciiTheme="majorHAnsi" w:eastAsiaTheme="majorEastAsia" w:hAnsiTheme="majorHAnsi" w:cstheme="majorHAnsi"/>
          <w:sz w:val="14"/>
          <w:szCs w:val="14"/>
        </w:rPr>
        <w:t> to production itself; it is central to the design process.  </w:t>
      </w:r>
      <w:r w:rsidRPr="00742D96">
        <w:rPr>
          <w:rStyle w:val="normaltextrun"/>
          <w:rFonts w:asciiTheme="majorHAnsi" w:eastAsiaTheme="majorEastAsia" w:hAnsiTheme="majorHAnsi" w:cstheme="majorHAnsi"/>
          <w:b/>
          <w:bCs/>
          <w:u w:val="single"/>
          <w:shd w:val="clear" w:color="auto" w:fill="00FFFF"/>
        </w:rPr>
        <w:t>Reality </w:t>
      </w:r>
      <w:r w:rsidRPr="00742D96">
        <w:rPr>
          <w:rStyle w:val="normaltextrun"/>
          <w:rFonts w:asciiTheme="majorHAnsi" w:eastAsiaTheme="majorEastAsia" w:hAnsiTheme="majorHAnsi" w:cstheme="majorHAnsi"/>
          <w:sz w:val="14"/>
          <w:szCs w:val="14"/>
        </w:rPr>
        <w:t>is  </w:t>
      </w:r>
      <w:proofErr w:type="spellStart"/>
      <w:r w:rsidRPr="00742D96">
        <w:rPr>
          <w:rStyle w:val="spellingerror"/>
          <w:rFonts w:asciiTheme="majorHAnsi" w:hAnsiTheme="majorHAnsi" w:cstheme="majorHAnsi"/>
          <w:sz w:val="14"/>
          <w:szCs w:val="14"/>
        </w:rPr>
        <w:t>increas</w:t>
      </w:r>
      <w:proofErr w:type="spellEnd"/>
      <w:r w:rsidRPr="00742D96">
        <w:rPr>
          <w:rStyle w:val="normaltextrun"/>
          <w:rFonts w:asciiTheme="majorHAnsi" w:eastAsiaTheme="majorEastAsia" w:hAnsiTheme="majorHAnsi" w:cstheme="majorHAnsi"/>
          <w:sz w:val="14"/>
          <w:szCs w:val="14"/>
        </w:rPr>
        <w:softHyphen/>
        <w:t> </w:t>
      </w:r>
      <w:proofErr w:type="spellStart"/>
      <w:r w:rsidRPr="00742D96">
        <w:rPr>
          <w:rStyle w:val="spellingerror"/>
          <w:rFonts w:asciiTheme="majorHAnsi" w:hAnsiTheme="majorHAnsi" w:cstheme="majorHAnsi"/>
          <w:sz w:val="14"/>
          <w:szCs w:val="14"/>
        </w:rPr>
        <w:t>ingly</w:t>
      </w:r>
      <w:proofErr w:type="spellEnd"/>
      <w:r w:rsidRPr="00742D96">
        <w:rPr>
          <w:rStyle w:val="normaltextrun"/>
          <w:rFonts w:asciiTheme="majorHAnsi" w:eastAsiaTheme="majorEastAsia" w:hAnsiTheme="majorHAnsi" w:cstheme="majorHAnsi"/>
          <w:b/>
          <w:bCs/>
          <w:u w:val="single"/>
          <w:shd w:val="clear" w:color="auto" w:fill="00FFFF"/>
        </w:rPr>
        <w:t> </w:t>
      </w:r>
      <w:r w:rsidRPr="00742D96">
        <w:rPr>
          <w:rStyle w:val="contextualspellingandgrammarerror"/>
          <w:rFonts w:asciiTheme="majorHAnsi" w:hAnsiTheme="majorHAnsi" w:cstheme="majorHAnsi"/>
          <w:b/>
          <w:bCs/>
          <w:u w:val="single"/>
          <w:shd w:val="clear" w:color="auto" w:fill="00FFFF"/>
        </w:rPr>
        <w:t>constituted  through</w:t>
      </w:r>
      <w:r w:rsidRPr="00742D96">
        <w:rPr>
          <w:rStyle w:val="normaltextrun"/>
          <w:rFonts w:asciiTheme="majorHAnsi" w:eastAsiaTheme="majorEastAsia" w:hAnsiTheme="majorHAnsi" w:cstheme="majorHAnsi"/>
          <w:b/>
          <w:bCs/>
          <w:u w:val="single"/>
          <w:shd w:val="clear" w:color="auto" w:fill="00FFFF"/>
        </w:rPr>
        <w:t> media</w:t>
      </w:r>
      <w:r w:rsidRPr="00742D96">
        <w:rPr>
          <w:rStyle w:val="normaltextrun"/>
          <w:rFonts w:asciiTheme="majorHAnsi" w:eastAsiaTheme="majorEastAsia" w:hAnsiTheme="majorHAnsi" w:cstheme="majorHAnsi"/>
          <w:sz w:val="14"/>
          <w:szCs w:val="14"/>
        </w:rPr>
        <w:t>, for example</w:t>
      </w:r>
      <w:r w:rsidRPr="00742D96">
        <w:rPr>
          <w:rStyle w:val="normaltextrun"/>
          <w:rFonts w:asciiTheme="majorHAnsi" w:eastAsiaTheme="majorEastAsia" w:hAnsiTheme="majorHAnsi" w:cstheme="majorHAnsi"/>
          <w:b/>
          <w:bCs/>
          <w:u w:val="single"/>
          <w:shd w:val="clear" w:color="auto" w:fill="00FFFF"/>
        </w:rPr>
        <w:t> computer and video games-virtual reality</w:t>
      </w:r>
      <w:r w:rsidRPr="00742D96">
        <w:rPr>
          <w:rStyle w:val="normaltextrun"/>
          <w:rFonts w:asciiTheme="majorHAnsi" w:eastAsiaTheme="majorEastAsia" w:hAnsiTheme="majorHAnsi" w:cstheme="majorHAnsi"/>
          <w:b/>
          <w:bCs/>
          <w:u w:val="single"/>
        </w:rPr>
        <w:t> </w:t>
      </w:r>
      <w:r w:rsidRPr="00742D96">
        <w:rPr>
          <w:rStyle w:val="normaltextrun"/>
          <w:rFonts w:asciiTheme="majorHAnsi" w:eastAsiaTheme="majorEastAsia" w:hAnsiTheme="majorHAnsi" w:cstheme="majorHAnsi"/>
          <w:sz w:val="14"/>
          <w:szCs w:val="14"/>
        </w:rPr>
        <w:t>(Welsch 1997: 4-7). </w:t>
      </w:r>
      <w:r w:rsidRPr="00742D96">
        <w:rPr>
          <w:rStyle w:val="contextualspellingandgrammarerror"/>
          <w:rFonts w:asciiTheme="majorHAnsi" w:hAnsiTheme="majorHAnsi" w:cstheme="majorHAnsi"/>
          <w:sz w:val="14"/>
          <w:szCs w:val="14"/>
        </w:rPr>
        <w:t>If  surface</w:t>
      </w:r>
      <w:r w:rsidRPr="00742D96">
        <w:rPr>
          <w:rStyle w:val="normaltextrun"/>
          <w:rFonts w:asciiTheme="majorHAnsi" w:eastAsiaTheme="majorEastAsia" w:hAnsiTheme="majorHAnsi" w:cstheme="majorHAnsi"/>
          <w:sz w:val="14"/>
          <w:szCs w:val="14"/>
        </w:rPr>
        <w:t>-level </w:t>
      </w:r>
      <w:proofErr w:type="spellStart"/>
      <w:r w:rsidRPr="00742D96">
        <w:rPr>
          <w:rStyle w:val="spellingerror"/>
          <w:rFonts w:asciiTheme="majorHAnsi" w:hAnsiTheme="majorHAnsi" w:cstheme="majorHAnsi"/>
          <w:sz w:val="14"/>
          <w:szCs w:val="14"/>
        </w:rPr>
        <w:t>aestheticiza</w:t>
      </w:r>
      <w:proofErr w:type="spellEnd"/>
      <w:r w:rsidRPr="00742D96">
        <w:rPr>
          <w:rStyle w:val="normaltextrun"/>
          <w:rFonts w:asciiTheme="majorHAnsi" w:eastAsiaTheme="majorEastAsia" w:hAnsiTheme="majorHAnsi" w:cstheme="majorHAnsi"/>
          <w:sz w:val="14"/>
          <w:szCs w:val="14"/>
        </w:rPr>
        <w:softHyphen/>
        <w:t> </w:t>
      </w:r>
      <w:proofErr w:type="spellStart"/>
      <w:r w:rsidRPr="00742D96">
        <w:rPr>
          <w:rStyle w:val="spellingerror"/>
          <w:rFonts w:asciiTheme="majorHAnsi" w:hAnsiTheme="majorHAnsi" w:cstheme="majorHAnsi"/>
          <w:sz w:val="14"/>
          <w:szCs w:val="14"/>
        </w:rPr>
        <w:t>tion</w:t>
      </w:r>
      <w:proofErr w:type="spellEnd"/>
      <w:r w:rsidRPr="00742D96">
        <w:rPr>
          <w:rStyle w:val="normaltextrun"/>
          <w:rFonts w:asciiTheme="majorHAnsi" w:eastAsiaTheme="majorEastAsia" w:hAnsiTheme="majorHAnsi" w:cstheme="majorHAnsi"/>
          <w:sz w:val="14"/>
          <w:szCs w:val="14"/>
        </w:rPr>
        <w:t> governs our perception of separate bits of reality, deep-seated aestheticization determines the manner of reality's being and our con</w:t>
      </w:r>
      <w:r w:rsidRPr="00742D96">
        <w:rPr>
          <w:rStyle w:val="normaltextrun"/>
          <w:rFonts w:asciiTheme="majorHAnsi" w:eastAsiaTheme="majorEastAsia" w:hAnsiTheme="majorHAnsi" w:cstheme="majorHAnsi"/>
          <w:sz w:val="14"/>
          <w:szCs w:val="14"/>
        </w:rPr>
        <w:softHyphen/>
        <w:t> </w:t>
      </w:r>
      <w:proofErr w:type="spellStart"/>
      <w:r w:rsidRPr="00742D96">
        <w:rPr>
          <w:rStyle w:val="spellingerror"/>
          <w:rFonts w:asciiTheme="majorHAnsi" w:hAnsiTheme="majorHAnsi" w:cstheme="majorHAnsi"/>
          <w:sz w:val="14"/>
          <w:szCs w:val="14"/>
        </w:rPr>
        <w:t>ception</w:t>
      </w:r>
      <w:proofErr w:type="spellEnd"/>
      <w:r w:rsidRPr="00742D96">
        <w:rPr>
          <w:rStyle w:val="normaltextrun"/>
          <w:rFonts w:asciiTheme="majorHAnsi" w:eastAsiaTheme="majorEastAsia" w:hAnsiTheme="majorHAnsi" w:cstheme="majorHAnsi"/>
          <w:sz w:val="14"/>
          <w:szCs w:val="14"/>
        </w:rPr>
        <w:t> of it. Welsch underlines the extent to which aesthetic judgments are being applied during all stages of the </w:t>
      </w:r>
      <w:r w:rsidRPr="00742D96">
        <w:rPr>
          <w:rStyle w:val="contextualspellingandgrammarerror"/>
          <w:rFonts w:asciiTheme="majorHAnsi" w:hAnsiTheme="majorHAnsi" w:cstheme="majorHAnsi"/>
          <w:sz w:val="14"/>
          <w:szCs w:val="14"/>
        </w:rPr>
        <w:t>production  process</w:t>
      </w:r>
      <w:r w:rsidRPr="00742D96">
        <w:rPr>
          <w:rStyle w:val="normaltextrun"/>
          <w:rFonts w:asciiTheme="majorHAnsi" w:eastAsiaTheme="majorEastAsia" w:hAnsiTheme="majorHAnsi" w:cstheme="majorHAnsi"/>
          <w:sz w:val="14"/>
          <w:szCs w:val="14"/>
        </w:rPr>
        <w:t> itself, </w:t>
      </w:r>
      <w:proofErr w:type="spellStart"/>
      <w:r w:rsidRPr="00742D96">
        <w:rPr>
          <w:rStyle w:val="spellingerror"/>
          <w:rFonts w:asciiTheme="majorHAnsi" w:hAnsiTheme="majorHAnsi" w:cstheme="majorHAnsi"/>
          <w:sz w:val="14"/>
          <w:szCs w:val="14"/>
        </w:rPr>
        <w:t>pri</w:t>
      </w:r>
      <w:r w:rsidRPr="00742D96">
        <w:rPr>
          <w:rStyle w:val="spellingerror"/>
          <w:rFonts w:asciiTheme="majorHAnsi" w:hAnsiTheme="majorHAnsi" w:cstheme="majorHAnsi"/>
          <w:sz w:val="14"/>
          <w:szCs w:val="14"/>
        </w:rPr>
        <w:softHyphen/>
      </w:r>
      <w:proofErr w:type="spellEnd"/>
      <w:r w:rsidRPr="00742D96">
        <w:rPr>
          <w:rStyle w:val="normaltextrun"/>
          <w:rFonts w:asciiTheme="majorHAnsi" w:eastAsiaTheme="majorEastAsia" w:hAnsiTheme="majorHAnsi" w:cstheme="majorHAnsi"/>
          <w:sz w:val="14"/>
          <w:szCs w:val="14"/>
        </w:rPr>
        <w:t> </w:t>
      </w:r>
      <w:proofErr w:type="spellStart"/>
      <w:r w:rsidRPr="00742D96">
        <w:rPr>
          <w:rStyle w:val="spellingerror"/>
          <w:rFonts w:asciiTheme="majorHAnsi" w:hAnsiTheme="majorHAnsi" w:cstheme="majorHAnsi"/>
          <w:sz w:val="14"/>
          <w:szCs w:val="14"/>
        </w:rPr>
        <w:t>marily</w:t>
      </w:r>
      <w:proofErr w:type="spellEnd"/>
      <w:r w:rsidRPr="00742D96">
        <w:rPr>
          <w:rStyle w:val="normaltextrun"/>
          <w:rFonts w:asciiTheme="majorHAnsi" w:eastAsiaTheme="majorEastAsia" w:hAnsiTheme="majorHAnsi" w:cstheme="majorHAnsi"/>
          <w:sz w:val="14"/>
          <w:szCs w:val="14"/>
        </w:rPr>
        <w:t>  through computer-aided design.  </w:t>
      </w:r>
      <w:r w:rsidRPr="00742D96">
        <w:rPr>
          <w:rStyle w:val="contextualspellingandgrammarerror"/>
          <w:rFonts w:asciiTheme="majorHAnsi" w:hAnsiTheme="majorHAnsi" w:cstheme="majorHAnsi"/>
          <w:sz w:val="14"/>
          <w:szCs w:val="14"/>
        </w:rPr>
        <w:t>The  current</w:t>
      </w:r>
      <w:r w:rsidRPr="00742D96">
        <w:rPr>
          <w:rStyle w:val="normaltextrun"/>
          <w:rFonts w:asciiTheme="majorHAnsi" w:eastAsiaTheme="majorEastAsia" w:hAnsiTheme="majorHAnsi" w:cstheme="majorHAnsi"/>
          <w:sz w:val="14"/>
          <w:szCs w:val="14"/>
        </w:rPr>
        <w:t> aestheticization attains its consummation in individuals and particularly to individual bodies, but also in our relations with others. The body has become an increasingly important site for aestheticization in relation to dressing, modification and so forth, though this </w:t>
      </w:r>
      <w:r w:rsidRPr="00742D96">
        <w:rPr>
          <w:rStyle w:val="contextualspellingandgrammarerror"/>
          <w:rFonts w:asciiTheme="majorHAnsi" w:hAnsiTheme="majorHAnsi" w:cstheme="majorHAnsi"/>
          <w:sz w:val="14"/>
          <w:szCs w:val="14"/>
        </w:rPr>
        <w:t>is  a</w:t>
      </w:r>
      <w:r w:rsidRPr="00742D96">
        <w:rPr>
          <w:rStyle w:val="normaltextrun"/>
          <w:rFonts w:asciiTheme="majorHAnsi" w:eastAsiaTheme="majorEastAsia" w:hAnsiTheme="majorHAnsi" w:cstheme="majorHAnsi"/>
          <w:sz w:val="14"/>
          <w:szCs w:val="14"/>
        </w:rPr>
        <w:t>  complex phenomenon (see also Featherstone 1982).</w:t>
      </w:r>
      <w:r w:rsidRPr="00742D96">
        <w:rPr>
          <w:rStyle w:val="eop"/>
          <w:rFonts w:asciiTheme="majorHAnsi" w:hAnsiTheme="majorHAnsi" w:cstheme="majorHAnsi"/>
          <w:sz w:val="14"/>
          <w:szCs w:val="14"/>
        </w:rPr>
        <w:t> </w:t>
      </w:r>
    </w:p>
    <w:p w14:paraId="3B41CD1C" w14:textId="77777777" w:rsidR="00742D96" w:rsidRPr="00742D96" w:rsidRDefault="00742D96" w:rsidP="00742D96">
      <w:pPr>
        <w:pStyle w:val="Heading4"/>
      </w:pPr>
      <w:r w:rsidRPr="00742D96">
        <w:t>Enlightenment and scientific reasoning is an aesthetic adventure, one that relies on aestheticized objects to construct a reality- what they miss is that these objects will ALWAYS be aesthetic- since that’s what constructed them in the first place </w:t>
      </w:r>
    </w:p>
    <w:p w14:paraId="66668CE0"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r w:rsidRPr="00742D96">
        <w:rPr>
          <w:rStyle w:val="normaltextrun"/>
          <w:rFonts w:asciiTheme="majorHAnsi" w:eastAsiaTheme="majorEastAsia" w:hAnsiTheme="majorHAnsi" w:cstheme="majorHAnsi"/>
          <w:b/>
          <w:bCs/>
          <w:u w:val="single"/>
        </w:rPr>
        <w:t>Collins 2k</w:t>
      </w:r>
      <w:r w:rsidRPr="00742D96">
        <w:rPr>
          <w:rStyle w:val="normaltextrun"/>
          <w:rFonts w:asciiTheme="majorHAnsi" w:eastAsiaTheme="majorEastAsia" w:hAnsiTheme="majorHAnsi" w:cstheme="majorHAnsi"/>
          <w:sz w:val="22"/>
          <w:szCs w:val="22"/>
        </w:rPr>
        <w:t>,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0" w:tgtFrame="_blank" w:history="1">
        <w:r w:rsidRPr="00742D96">
          <w:rPr>
            <w:rStyle w:val="normaltextrun"/>
            <w:rFonts w:asciiTheme="majorHAnsi" w:eastAsiaTheme="majorEastAsia" w:hAnsiTheme="majorHAnsi" w:cstheme="majorHAnsi"/>
            <w:sz w:val="22"/>
            <w:szCs w:val="22"/>
          </w:rPr>
          <w:t>https://digitalcommons.georgefox.edu/cgi/viewcontent.cgi?article=1185&amp;context=quakerstudies</w:t>
        </w:r>
      </w:hyperlink>
      <w:r w:rsidRPr="00742D96">
        <w:rPr>
          <w:rStyle w:val="normaltextrun"/>
          <w:rFonts w:asciiTheme="majorHAnsi" w:eastAsiaTheme="majorEastAsia" w:hAnsiTheme="majorHAnsi" w:cstheme="majorHAnsi"/>
          <w:sz w:val="22"/>
          <w:szCs w:val="22"/>
        </w:rPr>
        <w:t>, r0w@n + </w:t>
      </w:r>
      <w:proofErr w:type="spellStart"/>
      <w:r w:rsidRPr="00742D96">
        <w:rPr>
          <w:rStyle w:val="spellingerror"/>
          <w:rFonts w:asciiTheme="majorHAnsi" w:hAnsiTheme="majorHAnsi" w:cstheme="majorHAnsi"/>
          <w:sz w:val="22"/>
          <w:szCs w:val="22"/>
        </w:rPr>
        <w:t>sean</w:t>
      </w:r>
      <w:proofErr w:type="spellEnd"/>
      <w:r w:rsidRPr="00742D96">
        <w:rPr>
          <w:rStyle w:val="normaltextrun"/>
          <w:rFonts w:asciiTheme="majorHAnsi" w:eastAsiaTheme="majorEastAsia" w:hAnsiTheme="majorHAnsi" w:cstheme="majorHAnsi"/>
          <w:sz w:val="22"/>
          <w:szCs w:val="22"/>
        </w:rPr>
        <w:t>!</w:t>
      </w:r>
      <w:r w:rsidRPr="00742D96">
        <w:rPr>
          <w:rStyle w:val="eop"/>
          <w:rFonts w:asciiTheme="majorHAnsi" w:hAnsiTheme="majorHAnsi" w:cstheme="majorHAnsi"/>
          <w:sz w:val="22"/>
          <w:szCs w:val="22"/>
        </w:rPr>
        <w:t> </w:t>
      </w:r>
    </w:p>
    <w:p w14:paraId="07376830"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r w:rsidRPr="00742D96">
        <w:rPr>
          <w:rStyle w:val="normaltextrun"/>
          <w:rFonts w:asciiTheme="majorHAnsi" w:eastAsiaTheme="majorEastAsia" w:hAnsiTheme="majorHAnsi" w:cstheme="majorHAnsi"/>
          <w:sz w:val="8"/>
          <w:szCs w:val="8"/>
        </w:rPr>
        <w:lastRenderedPageBreak/>
        <w:t>Insofar as everything is not made uniformly better in the </w:t>
      </w:r>
      <w:proofErr w:type="spellStart"/>
      <w:r w:rsidRPr="00742D96">
        <w:rPr>
          <w:rStyle w:val="spellingerror"/>
          <w:rFonts w:asciiTheme="majorHAnsi" w:hAnsiTheme="majorHAnsi" w:cstheme="majorHAnsi"/>
          <w:sz w:val="8"/>
          <w:szCs w:val="8"/>
        </w:rPr>
        <w:t>aestheticiza</w:t>
      </w:r>
      <w:proofErr w:type="spellEnd"/>
      <w:r w:rsidRPr="00742D96">
        <w:rPr>
          <w:rStyle w:val="normaltextrun"/>
          <w:rFonts w:asciiTheme="majorHAnsi" w:eastAsiaTheme="majorEastAsia" w:hAnsiTheme="majorHAnsi" w:cstheme="majorHAnsi"/>
          <w:sz w:val="8"/>
          <w:szCs w:val="8"/>
        </w:rPr>
        <w:softHyphen/>
        <w:t> </w:t>
      </w:r>
      <w:proofErr w:type="spellStart"/>
      <w:r w:rsidRPr="00742D96">
        <w:rPr>
          <w:rStyle w:val="spellingerror"/>
          <w:rFonts w:asciiTheme="majorHAnsi" w:hAnsiTheme="majorHAnsi" w:cstheme="majorHAnsi"/>
          <w:sz w:val="8"/>
          <w:szCs w:val="8"/>
        </w:rPr>
        <w:t>tion</w:t>
      </w:r>
      <w:proofErr w:type="spellEnd"/>
      <w:r w:rsidRPr="00742D96">
        <w:rPr>
          <w:rStyle w:val="normaltextrun"/>
          <w:rFonts w:asciiTheme="majorHAnsi" w:eastAsiaTheme="majorEastAsia" w:hAnsiTheme="majorHAnsi" w:cstheme="majorHAnsi"/>
          <w:sz w:val="8"/>
          <w:szCs w:val="8"/>
        </w:rPr>
        <w:t> process, how</w:t>
      </w:r>
      <w:r w:rsidRPr="00742D96">
        <w:rPr>
          <w:rStyle w:val="normaltextrun"/>
          <w:rFonts w:asciiTheme="majorHAnsi" w:eastAsiaTheme="majorEastAsia" w:hAnsiTheme="majorHAnsi" w:cstheme="majorHAnsi"/>
          <w:b/>
          <w:bCs/>
          <w:u w:val="single"/>
        </w:rPr>
        <w:t> can we judge good from bad?</w:t>
      </w:r>
      <w:r w:rsidRPr="00742D96">
        <w:rPr>
          <w:rStyle w:val="normaltextrun"/>
          <w:rFonts w:asciiTheme="majorHAnsi" w:eastAsiaTheme="majorEastAsia" w:hAnsiTheme="majorHAnsi" w:cstheme="majorHAnsi"/>
          <w:sz w:val="8"/>
          <w:szCs w:val="8"/>
        </w:rPr>
        <w:t> </w:t>
      </w:r>
      <w:r w:rsidRPr="00742D96">
        <w:rPr>
          <w:rStyle w:val="normaltextrun"/>
          <w:rFonts w:asciiTheme="majorHAnsi" w:eastAsiaTheme="majorEastAsia" w:hAnsiTheme="majorHAnsi" w:cstheme="majorHAnsi"/>
          <w:b/>
          <w:bCs/>
          <w:u w:val="single"/>
        </w:rPr>
        <w:t>We would </w:t>
      </w:r>
      <w:r w:rsidRPr="00742D96">
        <w:rPr>
          <w:rStyle w:val="normaltextrun"/>
          <w:rFonts w:asciiTheme="majorHAnsi" w:eastAsiaTheme="majorEastAsia" w:hAnsiTheme="majorHAnsi" w:cstheme="majorHAnsi"/>
          <w:sz w:val="8"/>
          <w:szCs w:val="8"/>
        </w:rPr>
        <w:t>generally </w:t>
      </w:r>
      <w:r w:rsidRPr="00742D96">
        <w:rPr>
          <w:rStyle w:val="normaltextrun"/>
          <w:rFonts w:asciiTheme="majorHAnsi" w:eastAsiaTheme="majorEastAsia" w:hAnsiTheme="majorHAnsi" w:cstheme="majorHAnsi"/>
          <w:b/>
          <w:bCs/>
          <w:u w:val="single"/>
        </w:rPr>
        <w:t>look to </w:t>
      </w:r>
      <w:r w:rsidRPr="00742D96">
        <w:rPr>
          <w:rStyle w:val="normaltextrun"/>
          <w:rFonts w:asciiTheme="majorHAnsi" w:eastAsiaTheme="majorEastAsia" w:hAnsiTheme="majorHAnsi" w:cstheme="majorHAnsi"/>
          <w:sz w:val="8"/>
          <w:szCs w:val="8"/>
        </w:rPr>
        <w:t>judge according to</w:t>
      </w:r>
      <w:r w:rsidRPr="00742D96">
        <w:rPr>
          <w:rStyle w:val="normaltextrun"/>
          <w:rFonts w:asciiTheme="majorHAnsi" w:eastAsiaTheme="majorEastAsia" w:hAnsiTheme="majorHAnsi" w:cstheme="majorHAnsi"/>
          <w:b/>
          <w:bCs/>
          <w:u w:val="single"/>
        </w:rPr>
        <w:t> criteria of morality</w:t>
      </w:r>
      <w:r w:rsidRPr="00742D96">
        <w:rPr>
          <w:rStyle w:val="normaltextrun"/>
          <w:rFonts w:asciiTheme="majorHAnsi" w:eastAsiaTheme="majorEastAsia" w:hAnsiTheme="majorHAnsi" w:cstheme="majorHAnsi"/>
          <w:sz w:val="8"/>
          <w:szCs w:val="8"/>
        </w:rPr>
        <w:t>, truth or aesthetics.</w:t>
      </w:r>
      <w:r w:rsidRPr="00742D96">
        <w:rPr>
          <w:rStyle w:val="normaltextrun"/>
          <w:rFonts w:asciiTheme="majorHAnsi" w:eastAsiaTheme="majorEastAsia" w:hAnsiTheme="majorHAnsi" w:cstheme="majorHAnsi"/>
          <w:b/>
          <w:bCs/>
          <w:u w:val="single"/>
          <w:shd w:val="clear" w:color="auto" w:fill="00FFFF"/>
        </w:rPr>
        <w:t> Ethics has itself become increasingly bound up with aesthetics</w:t>
      </w:r>
      <w:r w:rsidRPr="00742D96">
        <w:rPr>
          <w:rStyle w:val="normaltextrun"/>
          <w:rFonts w:asciiTheme="majorHAnsi" w:eastAsiaTheme="majorEastAsia" w:hAnsiTheme="majorHAnsi" w:cstheme="majorHAnsi"/>
          <w:sz w:val="8"/>
          <w:szCs w:val="8"/>
        </w:rPr>
        <w:t>; our discussion of plain/ grand </w:t>
      </w:r>
      <w:r w:rsidRPr="00742D96">
        <w:rPr>
          <w:rStyle w:val="contextualspellingandgrammarerror"/>
          <w:rFonts w:asciiTheme="majorHAnsi" w:hAnsiTheme="majorHAnsi" w:cstheme="majorHAnsi"/>
          <w:sz w:val="8"/>
          <w:szCs w:val="8"/>
        </w:rPr>
        <w:t>discourse  suggests</w:t>
      </w:r>
      <w:r w:rsidRPr="00742D96">
        <w:rPr>
          <w:rStyle w:val="normaltextrun"/>
          <w:rFonts w:asciiTheme="majorHAnsi" w:eastAsiaTheme="majorEastAsia" w:hAnsiTheme="majorHAnsi" w:cstheme="majorHAnsi"/>
          <w:sz w:val="8"/>
          <w:szCs w:val="8"/>
        </w:rPr>
        <w:t xml:space="preserve"> that this was always the case. The criterion of truth has been diminished as scientific rationality itself has increasingly become an aesthetic category (Welsch 1997: 20-24). The process of epistemological aestheticization has been under way for more than two centuries. </w:t>
      </w:r>
      <w:proofErr w:type="spellStart"/>
      <w:r w:rsidRPr="00742D96">
        <w:rPr>
          <w:rStyle w:val="normaltextrun"/>
          <w:rFonts w:asciiTheme="majorHAnsi" w:eastAsiaTheme="majorEastAsia" w:hAnsiTheme="majorHAnsi" w:cstheme="majorHAnsi"/>
          <w:sz w:val="8"/>
          <w:szCs w:val="8"/>
        </w:rPr>
        <w:t>Komer</w:t>
      </w:r>
      <w:proofErr w:type="spellEnd"/>
      <w:r w:rsidRPr="00742D96">
        <w:rPr>
          <w:rStyle w:val="normaltextrun"/>
          <w:rFonts w:asciiTheme="majorHAnsi" w:eastAsiaTheme="majorEastAsia" w:hAnsiTheme="majorHAnsi" w:cstheme="majorHAnsi"/>
          <w:sz w:val="8"/>
          <w:szCs w:val="8"/>
        </w:rPr>
        <w:t xml:space="preserve"> points out that 'It is a fundamental axiom of the Kantian philosophy that our </w:t>
      </w:r>
      <w:r w:rsidRPr="00742D96">
        <w:rPr>
          <w:rStyle w:val="contextualspellingandgrammarerror"/>
          <w:rFonts w:asciiTheme="majorHAnsi" w:hAnsiTheme="majorHAnsi" w:cstheme="majorHAnsi"/>
          <w:sz w:val="8"/>
          <w:szCs w:val="8"/>
        </w:rPr>
        <w:t>thinking  depends</w:t>
      </w:r>
      <w:r w:rsidRPr="00742D96">
        <w:rPr>
          <w:rStyle w:val="normaltextrun"/>
          <w:rFonts w:asciiTheme="majorHAnsi" w:eastAsiaTheme="majorEastAsia" w:hAnsiTheme="majorHAnsi" w:cstheme="majorHAnsi"/>
          <w:sz w:val="8"/>
          <w:szCs w:val="8"/>
        </w:rPr>
        <w:t> for its objects on per</w:t>
      </w:r>
      <w:r w:rsidRPr="00742D96">
        <w:rPr>
          <w:rStyle w:val="normaltextrun"/>
          <w:rFonts w:asciiTheme="majorHAnsi" w:eastAsiaTheme="majorEastAsia" w:hAnsiTheme="majorHAnsi" w:cstheme="majorHAnsi"/>
          <w:sz w:val="8"/>
          <w:szCs w:val="8"/>
        </w:rPr>
        <w:softHyphen/>
        <w:t> </w:t>
      </w:r>
      <w:proofErr w:type="spellStart"/>
      <w:r w:rsidRPr="00742D96">
        <w:rPr>
          <w:rStyle w:val="spellingerror"/>
          <w:rFonts w:asciiTheme="majorHAnsi" w:hAnsiTheme="majorHAnsi" w:cstheme="majorHAnsi"/>
          <w:sz w:val="8"/>
          <w:szCs w:val="8"/>
        </w:rPr>
        <w:t>ception</w:t>
      </w:r>
      <w:proofErr w:type="spellEnd"/>
      <w:r w:rsidRPr="00742D96">
        <w:rPr>
          <w:rStyle w:val="normaltextrun"/>
          <w:rFonts w:asciiTheme="majorHAnsi" w:eastAsiaTheme="majorEastAsia" w:hAnsiTheme="majorHAnsi" w:cstheme="majorHAnsi"/>
          <w:sz w:val="8"/>
          <w:szCs w:val="8"/>
        </w:rPr>
        <w:t>' (</w:t>
      </w:r>
      <w:proofErr w:type="spellStart"/>
      <w:r w:rsidRPr="00742D96">
        <w:rPr>
          <w:rStyle w:val="normaltextrun"/>
          <w:rFonts w:asciiTheme="majorHAnsi" w:eastAsiaTheme="majorEastAsia" w:hAnsiTheme="majorHAnsi" w:cstheme="majorHAnsi"/>
          <w:sz w:val="8"/>
          <w:szCs w:val="8"/>
        </w:rPr>
        <w:t>Komer</w:t>
      </w:r>
      <w:proofErr w:type="spellEnd"/>
      <w:r w:rsidRPr="00742D96">
        <w:rPr>
          <w:rStyle w:val="normaltextrun"/>
          <w:rFonts w:asciiTheme="majorHAnsi" w:eastAsiaTheme="majorEastAsia" w:hAnsiTheme="majorHAnsi" w:cstheme="majorHAnsi"/>
          <w:sz w:val="8"/>
          <w:szCs w:val="8"/>
        </w:rPr>
        <w:t xml:space="preserve"> 1990: 45). In his Critique if Pure Reason, Kant argued that</w:t>
      </w:r>
      <w:r w:rsidRPr="00742D96">
        <w:rPr>
          <w:rStyle w:val="normaltextrun"/>
          <w:rFonts w:asciiTheme="majorHAnsi" w:eastAsiaTheme="majorEastAsia" w:hAnsiTheme="majorHAnsi" w:cstheme="majorHAnsi"/>
          <w:b/>
          <w:bCs/>
          <w:u w:val="single"/>
          <w:shd w:val="clear" w:color="auto" w:fill="00FFFF"/>
        </w:rPr>
        <w:t> we impose </w:t>
      </w:r>
      <w:r w:rsidRPr="00742D96">
        <w:rPr>
          <w:rStyle w:val="contextualspellingandgrammarerror"/>
          <w:rFonts w:asciiTheme="majorHAnsi" w:hAnsiTheme="majorHAnsi" w:cstheme="majorHAnsi"/>
          <w:b/>
          <w:bCs/>
          <w:u w:val="single"/>
          <w:shd w:val="clear" w:color="auto" w:fill="00FFFF"/>
        </w:rPr>
        <w:t>a  sense</w:t>
      </w:r>
      <w:r w:rsidRPr="00742D96">
        <w:rPr>
          <w:rStyle w:val="normaltextrun"/>
          <w:rFonts w:asciiTheme="majorHAnsi" w:eastAsiaTheme="majorEastAsia" w:hAnsiTheme="majorHAnsi" w:cstheme="majorHAnsi"/>
          <w:b/>
          <w:bCs/>
          <w:u w:val="single"/>
          <w:shd w:val="clear" w:color="auto" w:fill="00FFFF"/>
        </w:rPr>
        <w:t> of order on the world and come to know the world</w:t>
      </w:r>
      <w:r w:rsidRPr="00742D96">
        <w:rPr>
          <w:rStyle w:val="normaltextrun"/>
          <w:rFonts w:asciiTheme="majorHAnsi" w:eastAsiaTheme="majorEastAsia" w:hAnsiTheme="majorHAnsi" w:cstheme="majorHAnsi"/>
          <w:sz w:val="8"/>
          <w:szCs w:val="8"/>
        </w:rPr>
        <w:t>, </w:t>
      </w:r>
      <w:r w:rsidRPr="00742D96">
        <w:rPr>
          <w:rStyle w:val="contextualspellingandgrammarerror"/>
          <w:rFonts w:asciiTheme="majorHAnsi" w:hAnsiTheme="majorHAnsi" w:cstheme="majorHAnsi"/>
          <w:sz w:val="8"/>
          <w:szCs w:val="8"/>
        </w:rPr>
        <w:t>a  priori</w:t>
      </w:r>
      <w:r w:rsidRPr="00742D96">
        <w:rPr>
          <w:rStyle w:val="normaltextrun"/>
          <w:rFonts w:asciiTheme="majorHAnsi" w:eastAsiaTheme="majorEastAsia" w:hAnsiTheme="majorHAnsi" w:cstheme="majorHAnsi"/>
          <w:sz w:val="8"/>
          <w:szCs w:val="8"/>
        </w:rPr>
        <w:t>,</w:t>
      </w:r>
      <w:r w:rsidRPr="00742D96">
        <w:rPr>
          <w:rStyle w:val="normaltextrun"/>
          <w:rFonts w:asciiTheme="majorHAnsi" w:eastAsiaTheme="majorEastAsia" w:hAnsiTheme="majorHAnsi" w:cstheme="majorHAnsi"/>
          <w:b/>
          <w:bCs/>
          <w:u w:val="single"/>
          <w:shd w:val="clear" w:color="auto" w:fill="00FFFF"/>
        </w:rPr>
        <w:t> by categorizing it in terms of time and space. </w:t>
      </w:r>
      <w:r w:rsidRPr="00742D96">
        <w:rPr>
          <w:rStyle w:val="normaltextrun"/>
          <w:rFonts w:asciiTheme="majorHAnsi" w:eastAsiaTheme="majorEastAsia" w:hAnsiTheme="majorHAnsi" w:cstheme="majorHAnsi"/>
          <w:sz w:val="8"/>
          <w:szCs w:val="8"/>
        </w:rPr>
        <w:t>It is through this process that things in the world exist for us in the first place: </w:t>
      </w:r>
      <w:r w:rsidRPr="00742D96">
        <w:rPr>
          <w:rStyle w:val="normaltextrun"/>
          <w:rFonts w:asciiTheme="majorHAnsi" w:eastAsiaTheme="majorEastAsia" w:hAnsiTheme="majorHAnsi" w:cstheme="majorHAnsi"/>
          <w:b/>
          <w:bCs/>
          <w:u w:val="single"/>
        </w:rPr>
        <w:t>reality extends just so far as do these facilities. This is </w:t>
      </w:r>
      <w:r w:rsidRPr="00742D96">
        <w:rPr>
          <w:rStyle w:val="normaltextrun"/>
          <w:rFonts w:asciiTheme="majorHAnsi" w:eastAsiaTheme="majorEastAsia" w:hAnsiTheme="majorHAnsi" w:cstheme="majorHAnsi"/>
          <w:b/>
          <w:bCs/>
          <w:u w:val="single"/>
          <w:shd w:val="clear" w:color="auto" w:fill="00FFFF"/>
        </w:rPr>
        <w:t>an </w:t>
      </w:r>
      <w:proofErr w:type="spellStart"/>
      <w:r w:rsidRPr="00742D96">
        <w:rPr>
          <w:rStyle w:val="spellingerror"/>
          <w:rFonts w:asciiTheme="majorHAnsi" w:hAnsiTheme="majorHAnsi" w:cstheme="majorHAnsi"/>
          <w:b/>
          <w:bCs/>
          <w:u w:val="single"/>
          <w:shd w:val="clear" w:color="auto" w:fill="00FFFF"/>
        </w:rPr>
        <w:t>intrinsi</w:t>
      </w:r>
      <w:proofErr w:type="spellEnd"/>
      <w:r w:rsidRPr="00742D96">
        <w:rPr>
          <w:rStyle w:val="normaltextrun"/>
          <w:rFonts w:asciiTheme="majorHAnsi" w:eastAsiaTheme="majorEastAsia" w:hAnsiTheme="majorHAnsi" w:cstheme="majorHAnsi"/>
          <w:b/>
          <w:bCs/>
          <w:u w:val="single"/>
          <w:shd w:val="clear" w:color="auto" w:fill="00FFFF"/>
        </w:rPr>
        <w:softHyphen/>
        <w:t> </w:t>
      </w:r>
      <w:proofErr w:type="spellStart"/>
      <w:r w:rsidRPr="00742D96">
        <w:rPr>
          <w:rStyle w:val="spellingerror"/>
          <w:rFonts w:asciiTheme="majorHAnsi" w:hAnsiTheme="majorHAnsi" w:cstheme="majorHAnsi"/>
          <w:b/>
          <w:bCs/>
          <w:u w:val="single"/>
          <w:shd w:val="clear" w:color="auto" w:fill="00FFFF"/>
        </w:rPr>
        <w:t>cally</w:t>
      </w:r>
      <w:proofErr w:type="spellEnd"/>
      <w:r w:rsidRPr="00742D96">
        <w:rPr>
          <w:rStyle w:val="normaltextrun"/>
          <w:rFonts w:asciiTheme="majorHAnsi" w:eastAsiaTheme="majorEastAsia" w:hAnsiTheme="majorHAnsi" w:cstheme="majorHAnsi"/>
          <w:b/>
          <w:bCs/>
          <w:u w:val="single"/>
          <w:shd w:val="clear" w:color="auto" w:fill="00FFFF"/>
        </w:rPr>
        <w:t> aesthetic adventure </w:t>
      </w:r>
      <w:r w:rsidRPr="00742D96">
        <w:rPr>
          <w:rStyle w:val="normaltextrun"/>
          <w:rFonts w:asciiTheme="majorHAnsi" w:eastAsiaTheme="majorEastAsia" w:hAnsiTheme="majorHAnsi" w:cstheme="majorHAnsi"/>
          <w:sz w:val="8"/>
          <w:szCs w:val="8"/>
        </w:rPr>
        <w:t>insofar as</w:t>
      </w:r>
      <w:r w:rsidRPr="00742D96">
        <w:rPr>
          <w:rStyle w:val="normaltextrun"/>
          <w:rFonts w:asciiTheme="majorHAnsi" w:eastAsiaTheme="majorEastAsia" w:hAnsiTheme="majorHAnsi" w:cstheme="majorHAnsi"/>
          <w:b/>
          <w:bCs/>
          <w:u w:val="single"/>
        </w:rPr>
        <w:t> these categories exist as forms of intuition </w:t>
      </w:r>
      <w:r w:rsidRPr="00742D96">
        <w:rPr>
          <w:rStyle w:val="normaltextrun"/>
          <w:rFonts w:asciiTheme="majorHAnsi" w:eastAsiaTheme="majorEastAsia" w:hAnsiTheme="majorHAnsi" w:cstheme="majorHAnsi"/>
          <w:sz w:val="8"/>
          <w:szCs w:val="8"/>
        </w:rPr>
        <w:t>and imagination</w:t>
      </w:r>
      <w:r w:rsidRPr="00742D96">
        <w:rPr>
          <w:rStyle w:val="normaltextrun"/>
          <w:rFonts w:asciiTheme="majorHAnsi" w:eastAsiaTheme="majorEastAsia" w:hAnsiTheme="majorHAnsi" w:cstheme="majorHAnsi"/>
          <w:b/>
          <w:bCs/>
          <w:u w:val="single"/>
        </w:rPr>
        <w:t> and is fundamental to our knowledge of the world</w:t>
      </w:r>
      <w:r w:rsidRPr="00742D96">
        <w:rPr>
          <w:rStyle w:val="normaltextrun"/>
          <w:rFonts w:asciiTheme="majorHAnsi" w:eastAsiaTheme="majorEastAsia" w:hAnsiTheme="majorHAnsi" w:cstheme="majorHAnsi"/>
          <w:sz w:val="8"/>
          <w:szCs w:val="8"/>
        </w:rPr>
        <w:t> (see also Collinson 1992: 134-44). Reality is a mutable construct which human beings generate through forms of intuition, projections, illusions, fantasies, and on, and </w:t>
      </w:r>
      <w:r w:rsidRPr="00742D96">
        <w:rPr>
          <w:rStyle w:val="normaltextrun"/>
          <w:rFonts w:asciiTheme="majorHAnsi" w:eastAsiaTheme="majorEastAsia" w:hAnsiTheme="majorHAnsi" w:cstheme="majorHAnsi"/>
          <w:b/>
          <w:bCs/>
          <w:u w:val="single"/>
        </w:rPr>
        <w:t>such knowledge implies an aesthetic per</w:t>
      </w:r>
      <w:r w:rsidRPr="00742D96">
        <w:rPr>
          <w:rStyle w:val="normaltextrun"/>
          <w:rFonts w:asciiTheme="majorHAnsi" w:eastAsiaTheme="majorEastAsia" w:hAnsiTheme="majorHAnsi" w:cstheme="majorHAnsi"/>
          <w:b/>
          <w:bCs/>
          <w:u w:val="single"/>
        </w:rPr>
        <w:softHyphen/>
        <w:t> </w:t>
      </w:r>
      <w:proofErr w:type="spellStart"/>
      <w:r w:rsidRPr="00742D96">
        <w:rPr>
          <w:rStyle w:val="spellingerror"/>
          <w:rFonts w:asciiTheme="majorHAnsi" w:hAnsiTheme="majorHAnsi" w:cstheme="majorHAnsi"/>
          <w:b/>
          <w:bCs/>
          <w:u w:val="single"/>
        </w:rPr>
        <w:t>spective</w:t>
      </w:r>
      <w:proofErr w:type="spellEnd"/>
      <w:r w:rsidRPr="00742D96">
        <w:rPr>
          <w:rStyle w:val="normaltextrun"/>
          <w:rFonts w:asciiTheme="majorHAnsi" w:eastAsiaTheme="majorEastAsia" w:hAnsiTheme="majorHAnsi" w:cstheme="majorHAnsi"/>
          <w:sz w:val="8"/>
          <w:szCs w:val="8"/>
        </w:rPr>
        <w:t> (Welsch 1997: 46-4 7). According to Welsch, </w:t>
      </w:r>
      <w:r w:rsidRPr="00742D96">
        <w:rPr>
          <w:rStyle w:val="contextualspellingandgrammarerror"/>
          <w:rFonts w:asciiTheme="majorHAnsi" w:hAnsiTheme="majorHAnsi" w:cstheme="majorHAnsi"/>
          <w:sz w:val="8"/>
          <w:szCs w:val="8"/>
        </w:rPr>
        <w:t>then,  there</w:t>
      </w:r>
      <w:r w:rsidRPr="00742D96">
        <w:rPr>
          <w:rStyle w:val="normaltextrun"/>
          <w:rFonts w:asciiTheme="majorHAnsi" w:eastAsiaTheme="majorEastAsia" w:hAnsiTheme="majorHAnsi" w:cstheme="majorHAnsi"/>
          <w:sz w:val="8"/>
          <w:szCs w:val="8"/>
        </w:rPr>
        <w:t> has been an immensely significant 'aesthetic tum' during the last 250 years. The</w:t>
      </w:r>
      <w:r w:rsidRPr="00742D96">
        <w:rPr>
          <w:rStyle w:val="normaltextrun"/>
          <w:rFonts w:asciiTheme="majorHAnsi" w:eastAsiaTheme="majorEastAsia" w:hAnsiTheme="majorHAnsi" w:cstheme="majorHAnsi"/>
          <w:b/>
          <w:bCs/>
          <w:u w:val="single"/>
          <w:shd w:val="clear" w:color="auto" w:fill="00FFFF"/>
        </w:rPr>
        <w:t> Enlightenment reality can </w:t>
      </w:r>
      <w:r w:rsidRPr="00742D96">
        <w:rPr>
          <w:rStyle w:val="normaltextrun"/>
          <w:rFonts w:asciiTheme="majorHAnsi" w:eastAsiaTheme="majorEastAsia" w:hAnsiTheme="majorHAnsi" w:cstheme="majorHAnsi"/>
          <w:sz w:val="8"/>
          <w:szCs w:val="8"/>
        </w:rPr>
        <w:t>no longer</w:t>
      </w:r>
      <w:r w:rsidRPr="00742D96">
        <w:rPr>
          <w:rStyle w:val="normaltextrun"/>
          <w:rFonts w:asciiTheme="majorHAnsi" w:eastAsiaTheme="majorEastAsia" w:hAnsiTheme="majorHAnsi" w:cstheme="majorHAnsi"/>
          <w:b/>
          <w:bCs/>
          <w:u w:val="single"/>
          <w:shd w:val="clear" w:color="auto" w:fill="00FFFF"/>
        </w:rPr>
        <w:t> be seen</w:t>
      </w:r>
      <w:r w:rsidRPr="00742D96">
        <w:rPr>
          <w:rStyle w:val="normaltextrun"/>
          <w:rFonts w:asciiTheme="majorHAnsi" w:eastAsiaTheme="majorEastAsia" w:hAnsiTheme="majorHAnsi" w:cstheme="majorHAnsi"/>
          <w:sz w:val="8"/>
          <w:szCs w:val="8"/>
        </w:rPr>
        <w:t> as independent of cognition, but</w:t>
      </w:r>
      <w:r w:rsidRPr="00742D96">
        <w:rPr>
          <w:rStyle w:val="normaltextrun"/>
          <w:rFonts w:asciiTheme="majorHAnsi" w:eastAsiaTheme="majorEastAsia" w:hAnsiTheme="majorHAnsi" w:cstheme="majorHAnsi"/>
          <w:b/>
          <w:bCs/>
          <w:u w:val="single"/>
          <w:shd w:val="clear" w:color="auto" w:fill="00FFFF"/>
        </w:rPr>
        <w:t> only as the result of a process of social construction</w:t>
      </w:r>
      <w:r w:rsidRPr="00742D96">
        <w:rPr>
          <w:rStyle w:val="normaltextrun"/>
          <w:rFonts w:asciiTheme="majorHAnsi" w:eastAsiaTheme="majorEastAsia" w:hAnsiTheme="majorHAnsi" w:cstheme="majorHAnsi"/>
          <w:sz w:val="8"/>
          <w:szCs w:val="8"/>
        </w:rPr>
        <w:t>-and this is </w:t>
      </w:r>
      <w:r w:rsidRPr="00742D96">
        <w:rPr>
          <w:rStyle w:val="normaltextrun"/>
          <w:rFonts w:asciiTheme="majorHAnsi" w:eastAsiaTheme="majorEastAsia" w:hAnsiTheme="majorHAnsi" w:cstheme="majorHAnsi"/>
          <w:b/>
          <w:bCs/>
          <w:u w:val="single"/>
          <w:shd w:val="clear" w:color="auto" w:fill="00FFFF"/>
        </w:rPr>
        <w:t>equally true of science and hermeneutics</w:t>
      </w:r>
      <w:r w:rsidRPr="00742D96">
        <w:rPr>
          <w:rStyle w:val="normaltextrun"/>
          <w:rFonts w:asciiTheme="majorHAnsi" w:eastAsiaTheme="majorEastAsia" w:hAnsiTheme="majorHAnsi" w:cstheme="majorHAnsi"/>
          <w:sz w:val="8"/>
          <w:szCs w:val="8"/>
        </w:rPr>
        <w:t> (Welsch 1997: 22-23). If in the past we </w:t>
      </w:r>
      <w:r w:rsidRPr="00742D96">
        <w:rPr>
          <w:rStyle w:val="contextualspellingandgrammarerror"/>
          <w:rFonts w:asciiTheme="majorHAnsi" w:hAnsiTheme="majorHAnsi" w:cstheme="majorHAnsi"/>
          <w:sz w:val="8"/>
          <w:szCs w:val="8"/>
        </w:rPr>
        <w:t>thought  of</w:t>
      </w:r>
      <w:r w:rsidRPr="00742D96">
        <w:rPr>
          <w:rStyle w:val="normaltextrun"/>
          <w:rFonts w:asciiTheme="majorHAnsi" w:eastAsiaTheme="majorEastAsia" w:hAnsiTheme="majorHAnsi" w:cstheme="majorHAnsi"/>
          <w:sz w:val="8"/>
          <w:szCs w:val="8"/>
        </w:rPr>
        <w:t> aesthetics as concerned only with </w:t>
      </w:r>
      <w:r w:rsidRPr="00742D96">
        <w:rPr>
          <w:rStyle w:val="contextualspellingandgrammarerror"/>
          <w:rFonts w:asciiTheme="majorHAnsi" w:hAnsiTheme="majorHAnsi" w:cstheme="majorHAnsi"/>
          <w:sz w:val="8"/>
          <w:szCs w:val="8"/>
        </w:rPr>
        <w:t>secondary,  supplementary</w:t>
      </w:r>
      <w:r w:rsidRPr="00742D96">
        <w:rPr>
          <w:rStyle w:val="normaltextrun"/>
          <w:rFonts w:asciiTheme="majorHAnsi" w:eastAsiaTheme="majorEastAsia" w:hAnsiTheme="majorHAnsi" w:cstheme="majorHAnsi"/>
          <w:sz w:val="8"/>
          <w:szCs w:val="8"/>
        </w:rPr>
        <w:t>  'outward' realities, then today we must recognize that</w:t>
      </w:r>
      <w:r w:rsidRPr="00742D96">
        <w:rPr>
          <w:rStyle w:val="normaltextrun"/>
          <w:rFonts w:asciiTheme="majorHAnsi" w:eastAsiaTheme="majorEastAsia" w:hAnsiTheme="majorHAnsi" w:cstheme="majorHAnsi"/>
          <w:b/>
          <w:bCs/>
          <w:u w:val="single"/>
        </w:rPr>
        <w:t> aesthetics </w:t>
      </w:r>
      <w:r w:rsidRPr="00742D96">
        <w:rPr>
          <w:rStyle w:val="normaltextrun"/>
          <w:rFonts w:asciiTheme="majorHAnsi" w:eastAsiaTheme="majorEastAsia" w:hAnsiTheme="majorHAnsi" w:cstheme="majorHAnsi"/>
          <w:sz w:val="8"/>
          <w:szCs w:val="8"/>
        </w:rPr>
        <w:t>(or 'proto</w:t>
      </w:r>
      <w:r w:rsidRPr="00742D96">
        <w:rPr>
          <w:rStyle w:val="normaltextrun"/>
          <w:rFonts w:asciiTheme="majorHAnsi" w:eastAsiaTheme="majorEastAsia" w:hAnsiTheme="majorHAnsi" w:cstheme="majorHAnsi"/>
          <w:sz w:val="8"/>
          <w:szCs w:val="8"/>
        </w:rPr>
        <w:softHyphen/>
        <w:t xml:space="preserve"> aesthetics')</w:t>
      </w:r>
      <w:r w:rsidRPr="00742D96">
        <w:rPr>
          <w:rStyle w:val="normaltextrun"/>
          <w:rFonts w:asciiTheme="majorHAnsi" w:eastAsiaTheme="majorEastAsia" w:hAnsiTheme="majorHAnsi" w:cstheme="majorHAnsi"/>
          <w:b/>
          <w:bCs/>
          <w:u w:val="single"/>
        </w:rPr>
        <w:t> is intimately, even inseparably, bound up with knowledge and reality</w:t>
      </w:r>
      <w:r w:rsidRPr="00742D96">
        <w:rPr>
          <w:rStyle w:val="normaltextrun"/>
          <w:rFonts w:asciiTheme="majorHAnsi" w:eastAsiaTheme="majorEastAsia" w:hAnsiTheme="majorHAnsi" w:cstheme="majorHAnsi"/>
          <w:sz w:val="8"/>
          <w:szCs w:val="8"/>
        </w:rPr>
        <w:t>: this is correctly identified by Welsch as </w:t>
      </w:r>
      <w:r w:rsidRPr="00742D96">
        <w:rPr>
          <w:rStyle w:val="contextualspellingandgrammarerror"/>
          <w:rFonts w:asciiTheme="majorHAnsi" w:hAnsiTheme="majorHAnsi" w:cstheme="majorHAnsi"/>
          <w:sz w:val="8"/>
          <w:szCs w:val="8"/>
        </w:rPr>
        <w:t>a  major</w:t>
      </w:r>
      <w:r w:rsidRPr="00742D96">
        <w:rPr>
          <w:rStyle w:val="normaltextrun"/>
          <w:rFonts w:asciiTheme="majorHAnsi" w:eastAsiaTheme="majorEastAsia" w:hAnsiTheme="majorHAnsi" w:cstheme="majorHAnsi"/>
          <w:sz w:val="8"/>
          <w:szCs w:val="8"/>
        </w:rPr>
        <w:t> legacy of modernity. </w:t>
      </w:r>
      <w:r w:rsidRPr="00742D96">
        <w:rPr>
          <w:rStyle w:val="contextualspellingandgrammarerror"/>
          <w:rFonts w:asciiTheme="majorHAnsi" w:hAnsiTheme="majorHAnsi" w:cstheme="majorHAnsi"/>
          <w:sz w:val="8"/>
          <w:szCs w:val="8"/>
        </w:rPr>
        <w:t>I  would</w:t>
      </w:r>
      <w:r w:rsidRPr="00742D96">
        <w:rPr>
          <w:rStyle w:val="normaltextrun"/>
          <w:rFonts w:asciiTheme="majorHAnsi" w:eastAsiaTheme="majorEastAsia" w:hAnsiTheme="majorHAnsi" w:cstheme="majorHAnsi"/>
          <w:sz w:val="8"/>
          <w:szCs w:val="8"/>
        </w:rPr>
        <w:t> add that, together, these deep-rooted processes represent an important contemporary manifestation of embellishment, of 'grand' discourse. Welsch suggests that there </w:t>
      </w:r>
      <w:r w:rsidRPr="00742D96">
        <w:rPr>
          <w:rStyle w:val="contextualspellingandgrammarerror"/>
          <w:rFonts w:asciiTheme="majorHAnsi" w:hAnsiTheme="majorHAnsi" w:cstheme="majorHAnsi"/>
          <w:sz w:val="8"/>
          <w:szCs w:val="8"/>
        </w:rPr>
        <w:t>is  </w:t>
      </w:r>
      <w:r w:rsidRPr="00742D96">
        <w:rPr>
          <w:rStyle w:val="contextualspellingandgrammarerror"/>
          <w:rFonts w:asciiTheme="majorHAnsi" w:hAnsiTheme="majorHAnsi" w:cstheme="majorHAnsi"/>
          <w:b/>
          <w:bCs/>
          <w:u w:val="single"/>
          <w:shd w:val="clear" w:color="auto" w:fill="00FFFF"/>
        </w:rPr>
        <w:t>no</w:t>
      </w:r>
      <w:r w:rsidRPr="00742D96">
        <w:rPr>
          <w:rStyle w:val="normaltextrun"/>
          <w:rFonts w:asciiTheme="majorHAnsi" w:eastAsiaTheme="majorEastAsia" w:hAnsiTheme="majorHAnsi" w:cstheme="majorHAnsi"/>
          <w:b/>
          <w:bCs/>
          <w:u w:val="single"/>
          <w:shd w:val="clear" w:color="auto" w:fill="00FFFF"/>
        </w:rPr>
        <w:t> single rational argument </w:t>
      </w:r>
      <w:r w:rsidRPr="00742D96">
        <w:rPr>
          <w:rStyle w:val="normaltextrun"/>
          <w:rFonts w:asciiTheme="majorHAnsi" w:eastAsiaTheme="majorEastAsia" w:hAnsiTheme="majorHAnsi" w:cstheme="majorHAnsi"/>
          <w:sz w:val="8"/>
          <w:szCs w:val="8"/>
        </w:rPr>
        <w:t>which</w:t>
      </w:r>
      <w:r w:rsidRPr="00742D96">
        <w:rPr>
          <w:rStyle w:val="normaltextrun"/>
          <w:rFonts w:asciiTheme="majorHAnsi" w:eastAsiaTheme="majorEastAsia" w:hAnsiTheme="majorHAnsi" w:cstheme="majorHAnsi"/>
          <w:b/>
          <w:bCs/>
          <w:u w:val="single"/>
          <w:shd w:val="clear" w:color="auto" w:fill="00FFFF"/>
        </w:rPr>
        <w:t> is able to engage </w:t>
      </w:r>
      <w:r w:rsidRPr="00742D96">
        <w:rPr>
          <w:rStyle w:val="normaltextrun"/>
          <w:rFonts w:asciiTheme="majorHAnsi" w:eastAsiaTheme="majorEastAsia" w:hAnsiTheme="majorHAnsi" w:cstheme="majorHAnsi"/>
          <w:b/>
          <w:bCs/>
          <w:u w:val="single"/>
        </w:rPr>
        <w:t>effectively</w:t>
      </w:r>
      <w:r w:rsidRPr="00742D96">
        <w:rPr>
          <w:rStyle w:val="normaltextrun"/>
          <w:rFonts w:asciiTheme="majorHAnsi" w:eastAsiaTheme="majorEastAsia" w:hAnsiTheme="majorHAnsi" w:cstheme="majorHAnsi"/>
          <w:b/>
          <w:bCs/>
          <w:u w:val="single"/>
          <w:shd w:val="clear" w:color="auto" w:fill="00FFFF"/>
        </w:rPr>
        <w:t> with </w:t>
      </w:r>
      <w:r w:rsidRPr="00742D96">
        <w:rPr>
          <w:rStyle w:val="normaltextrun"/>
          <w:rFonts w:asciiTheme="majorHAnsi" w:eastAsiaTheme="majorEastAsia" w:hAnsiTheme="majorHAnsi" w:cstheme="majorHAnsi"/>
          <w:b/>
          <w:bCs/>
          <w:u w:val="single"/>
        </w:rPr>
        <w:t>this </w:t>
      </w:r>
      <w:r w:rsidRPr="00742D96">
        <w:rPr>
          <w:rStyle w:val="normaltextrun"/>
          <w:rFonts w:asciiTheme="majorHAnsi" w:eastAsiaTheme="majorEastAsia" w:hAnsiTheme="majorHAnsi" w:cstheme="majorHAnsi"/>
          <w:b/>
          <w:bCs/>
          <w:u w:val="single"/>
          <w:shd w:val="clear" w:color="auto" w:fill="00FFFF"/>
        </w:rPr>
        <w:t>aestheticization.</w:t>
      </w:r>
      <w:r w:rsidRPr="00742D96">
        <w:rPr>
          <w:rStyle w:val="normaltextrun"/>
          <w:rFonts w:asciiTheme="majorHAnsi" w:eastAsiaTheme="majorEastAsia" w:hAnsiTheme="majorHAnsi" w:cstheme="majorHAnsi"/>
          <w:b/>
          <w:bCs/>
          <w:u w:val="single"/>
        </w:rPr>
        <w:t> All thinkable objections will </w:t>
      </w:r>
      <w:r w:rsidRPr="00742D96">
        <w:rPr>
          <w:rStyle w:val="normaltextrun"/>
          <w:rFonts w:asciiTheme="majorHAnsi" w:eastAsiaTheme="majorEastAsia" w:hAnsiTheme="majorHAnsi" w:cstheme="majorHAnsi"/>
          <w:sz w:val="8"/>
          <w:szCs w:val="8"/>
        </w:rPr>
        <w:t>themselves </w:t>
      </w:r>
      <w:r w:rsidRPr="00742D96">
        <w:rPr>
          <w:rStyle w:val="normaltextrun"/>
          <w:rFonts w:asciiTheme="majorHAnsi" w:eastAsiaTheme="majorEastAsia" w:hAnsiTheme="majorHAnsi" w:cstheme="majorHAnsi"/>
          <w:b/>
          <w:bCs/>
          <w:u w:val="single"/>
        </w:rPr>
        <w:t>be subject to it</w:t>
      </w:r>
      <w:r w:rsidRPr="00742D96">
        <w:rPr>
          <w:rStyle w:val="normaltextrun"/>
          <w:rFonts w:asciiTheme="majorHAnsi" w:eastAsiaTheme="majorEastAsia" w:hAnsiTheme="majorHAnsi" w:cstheme="majorHAnsi"/>
          <w:sz w:val="8"/>
          <w:szCs w:val="8"/>
        </w:rPr>
        <w:t>, insofar as</w:t>
      </w:r>
      <w:r w:rsidRPr="00742D96">
        <w:rPr>
          <w:rStyle w:val="normaltextrun"/>
          <w:rFonts w:asciiTheme="majorHAnsi" w:eastAsiaTheme="majorEastAsia" w:hAnsiTheme="majorHAnsi" w:cstheme="majorHAnsi"/>
          <w:b/>
          <w:bCs/>
          <w:u w:val="single"/>
        </w:rPr>
        <w:t> our view of the world has become thoroughly aestheticized. </w:t>
      </w:r>
      <w:r w:rsidRPr="00742D96">
        <w:rPr>
          <w:rStyle w:val="normaltextrun"/>
          <w:rFonts w:asciiTheme="majorHAnsi" w:eastAsiaTheme="majorEastAsia" w:hAnsiTheme="majorHAnsi" w:cstheme="majorHAnsi"/>
          <w:sz w:val="8"/>
          <w:szCs w:val="8"/>
        </w:rPr>
        <w:t>This</w:t>
      </w:r>
      <w:r w:rsidRPr="00742D96">
        <w:rPr>
          <w:rStyle w:val="normaltextrun"/>
          <w:rFonts w:asciiTheme="majorHAnsi" w:eastAsiaTheme="majorEastAsia" w:hAnsiTheme="majorHAnsi" w:cstheme="majorHAnsi"/>
          <w:b/>
          <w:bCs/>
          <w:u w:val="single"/>
          <w:shd w:val="clear" w:color="auto" w:fill="00FFFF"/>
        </w:rPr>
        <w:t> epistemological </w:t>
      </w:r>
      <w:r w:rsidRPr="00742D96">
        <w:rPr>
          <w:rStyle w:val="normaltextrun"/>
          <w:rFonts w:asciiTheme="majorHAnsi" w:eastAsiaTheme="majorEastAsia" w:hAnsiTheme="majorHAnsi" w:cstheme="majorHAnsi"/>
          <w:sz w:val="8"/>
          <w:szCs w:val="8"/>
        </w:rPr>
        <w:t>or transcendental</w:t>
      </w:r>
      <w:r w:rsidRPr="00742D96">
        <w:rPr>
          <w:rStyle w:val="normaltextrun"/>
          <w:rFonts w:asciiTheme="majorHAnsi" w:eastAsiaTheme="majorEastAsia" w:hAnsiTheme="majorHAnsi" w:cstheme="majorHAnsi"/>
          <w:b/>
          <w:bCs/>
          <w:u w:val="single"/>
          <w:shd w:val="clear" w:color="auto" w:fill="00FFFF"/>
        </w:rPr>
        <w:t> aestheticization is the driving force behind the </w:t>
      </w:r>
      <w:r w:rsidRPr="00742D96">
        <w:rPr>
          <w:rStyle w:val="normaltextrun"/>
          <w:rFonts w:asciiTheme="majorHAnsi" w:eastAsiaTheme="majorEastAsia" w:hAnsiTheme="majorHAnsi" w:cstheme="majorHAnsi"/>
          <w:sz w:val="8"/>
          <w:szCs w:val="8"/>
        </w:rPr>
        <w:t>more </w:t>
      </w:r>
      <w:r w:rsidRPr="00742D96">
        <w:rPr>
          <w:rStyle w:val="normaltextrun"/>
          <w:rFonts w:asciiTheme="majorHAnsi" w:eastAsiaTheme="majorEastAsia" w:hAnsiTheme="majorHAnsi" w:cstheme="majorHAnsi"/>
          <w:b/>
          <w:bCs/>
          <w:u w:val="single"/>
          <w:shd w:val="clear" w:color="auto" w:fill="00FFFF"/>
        </w:rPr>
        <w:t>manifest processes.</w:t>
      </w:r>
      <w:r w:rsidRPr="00742D96">
        <w:rPr>
          <w:rStyle w:val="normaltextrun"/>
          <w:rFonts w:asciiTheme="majorHAnsi" w:eastAsiaTheme="majorEastAsia" w:hAnsiTheme="majorHAnsi" w:cstheme="majorHAnsi"/>
          <w:sz w:val="8"/>
          <w:szCs w:val="8"/>
        </w:rPr>
        <w:t> </w:t>
      </w:r>
      <w:r w:rsidRPr="00742D96">
        <w:rPr>
          <w:rStyle w:val="normaltextrun"/>
          <w:rFonts w:asciiTheme="majorHAnsi" w:eastAsiaTheme="majorEastAsia" w:hAnsiTheme="majorHAnsi" w:cstheme="majorHAnsi"/>
          <w:b/>
          <w:bCs/>
          <w:u w:val="single"/>
          <w:shd w:val="clear" w:color="auto" w:fill="00FFFF"/>
        </w:rPr>
        <w:t>In assuming this manner of constructing reality we become aesthetic to our core </w:t>
      </w:r>
      <w:r w:rsidRPr="00742D96">
        <w:rPr>
          <w:rStyle w:val="normaltextrun"/>
          <w:rFonts w:asciiTheme="majorHAnsi" w:eastAsiaTheme="majorEastAsia" w:hAnsiTheme="majorHAnsi" w:cstheme="majorHAnsi"/>
          <w:sz w:val="8"/>
          <w:szCs w:val="8"/>
        </w:rPr>
        <w:t>and </w:t>
      </w:r>
      <w:r w:rsidRPr="00742D96">
        <w:rPr>
          <w:rStyle w:val="contextualspellingandgrammarerror"/>
          <w:rFonts w:asciiTheme="majorHAnsi" w:hAnsiTheme="majorHAnsi" w:cstheme="majorHAnsi"/>
          <w:sz w:val="8"/>
          <w:szCs w:val="8"/>
        </w:rPr>
        <w:t>it  is</w:t>
      </w:r>
      <w:r w:rsidRPr="00742D96">
        <w:rPr>
          <w:rStyle w:val="normaltextrun"/>
          <w:rFonts w:asciiTheme="majorHAnsi" w:eastAsiaTheme="majorEastAsia" w:hAnsiTheme="majorHAnsi" w:cstheme="majorHAnsi"/>
          <w:b/>
          <w:bCs/>
          <w:u w:val="single"/>
          <w:shd w:val="clear" w:color="auto" w:fill="00FFFF"/>
        </w:rPr>
        <w:t> this cognitive preparation </w:t>
      </w:r>
      <w:r w:rsidRPr="00742D96">
        <w:rPr>
          <w:rStyle w:val="normaltextrun"/>
          <w:rFonts w:asciiTheme="majorHAnsi" w:eastAsiaTheme="majorEastAsia" w:hAnsiTheme="majorHAnsi" w:cstheme="majorHAnsi"/>
          <w:sz w:val="8"/>
          <w:szCs w:val="8"/>
        </w:rPr>
        <w:t>that</w:t>
      </w:r>
      <w:r w:rsidRPr="00742D96">
        <w:rPr>
          <w:rStyle w:val="normaltextrun"/>
          <w:rFonts w:asciiTheme="majorHAnsi" w:eastAsiaTheme="majorEastAsia" w:hAnsiTheme="majorHAnsi" w:cstheme="majorHAnsi"/>
          <w:b/>
          <w:bCs/>
          <w:u w:val="single"/>
          <w:shd w:val="clear" w:color="auto" w:fill="00FFFF"/>
        </w:rPr>
        <w:t> facilitates our everyday participation in the mundane processes of 'surface' and 'deep-seated' aes</w:t>
      </w:r>
      <w:r w:rsidRPr="00742D96">
        <w:rPr>
          <w:rStyle w:val="normaltextrun"/>
          <w:rFonts w:asciiTheme="majorHAnsi" w:eastAsiaTheme="majorEastAsia" w:hAnsiTheme="majorHAnsi" w:cstheme="majorHAnsi"/>
          <w:b/>
          <w:bCs/>
          <w:u w:val="single"/>
          <w:shd w:val="clear" w:color="auto" w:fill="00FFFF"/>
        </w:rPr>
        <w:softHyphen/>
        <w:t>theticization.</w:t>
      </w:r>
      <w:r w:rsidRPr="00742D96">
        <w:rPr>
          <w:rStyle w:val="normaltextrun"/>
          <w:rFonts w:asciiTheme="majorHAnsi" w:eastAsiaTheme="majorEastAsia" w:hAnsiTheme="majorHAnsi" w:cstheme="majorHAnsi"/>
          <w:b/>
          <w:bCs/>
          <w:u w:val="single"/>
        </w:rPr>
        <w:t> </w:t>
      </w:r>
      <w:r w:rsidRPr="00742D96">
        <w:rPr>
          <w:rStyle w:val="normaltextrun"/>
          <w:rFonts w:asciiTheme="majorHAnsi" w:eastAsiaTheme="majorEastAsia" w:hAnsiTheme="majorHAnsi" w:cstheme="majorHAnsi"/>
          <w:sz w:val="8"/>
          <w:szCs w:val="8"/>
        </w:rPr>
        <w:t>And if aestheticization means that the unaesthetic is made, or understood, to be aesthetic, how can we </w:t>
      </w:r>
      <w:r w:rsidRPr="00742D96">
        <w:rPr>
          <w:rStyle w:val="contextualspellingandgrammarerror"/>
          <w:rFonts w:asciiTheme="majorHAnsi" w:hAnsiTheme="majorHAnsi" w:cstheme="majorHAnsi"/>
          <w:sz w:val="8"/>
          <w:szCs w:val="8"/>
        </w:rPr>
        <w:t>critique  artefacts</w:t>
      </w:r>
      <w:r w:rsidRPr="00742D96">
        <w:rPr>
          <w:rStyle w:val="normaltextrun"/>
          <w:rFonts w:asciiTheme="majorHAnsi" w:eastAsiaTheme="majorEastAsia" w:hAnsiTheme="majorHAnsi" w:cstheme="majorHAnsi"/>
          <w:sz w:val="8"/>
          <w:szCs w:val="8"/>
        </w:rPr>
        <w:t> of the aestheticization process, given the unavailability of ethics and reason for this purpose? Having discounted the criteria of truth and morality, we are left with aesthetic criteria which, </w:t>
      </w:r>
      <w:r w:rsidRPr="00742D96">
        <w:rPr>
          <w:rStyle w:val="contextualspellingandgrammarerror"/>
          <w:rFonts w:asciiTheme="majorHAnsi" w:hAnsiTheme="majorHAnsi" w:cstheme="majorHAnsi"/>
          <w:sz w:val="8"/>
          <w:szCs w:val="8"/>
        </w:rPr>
        <w:t>Welsch  claims</w:t>
      </w:r>
      <w:r w:rsidRPr="00742D96">
        <w:rPr>
          <w:rStyle w:val="normaltextrun"/>
          <w:rFonts w:asciiTheme="majorHAnsi" w:eastAsiaTheme="majorEastAsia" w:hAnsiTheme="majorHAnsi" w:cstheme="majorHAnsi"/>
          <w:sz w:val="8"/>
          <w:szCs w:val="8"/>
        </w:rPr>
        <w:t>, do enable us to distinguish between the accomplished and the unaccomplished, better or worse, exemplary and digressive (1997: 24-25). It would certainly seem appropriate to emphasize aesthetic criteria in </w:t>
      </w:r>
      <w:r w:rsidRPr="00742D96">
        <w:rPr>
          <w:rStyle w:val="contextualspellingandgrammarerror"/>
          <w:rFonts w:asciiTheme="majorHAnsi" w:hAnsiTheme="majorHAnsi" w:cstheme="majorHAnsi"/>
          <w:sz w:val="8"/>
          <w:szCs w:val="8"/>
        </w:rPr>
        <w:t>this  age</w:t>
      </w:r>
      <w:r w:rsidRPr="00742D96">
        <w:rPr>
          <w:rStyle w:val="normaltextrun"/>
          <w:rFonts w:asciiTheme="majorHAnsi" w:eastAsiaTheme="majorEastAsia" w:hAnsiTheme="majorHAnsi" w:cstheme="majorHAnsi"/>
          <w:sz w:val="8"/>
          <w:szCs w:val="8"/>
        </w:rPr>
        <w:t> of global aestheticization. </w:t>
      </w:r>
      <w:r w:rsidRPr="00742D96">
        <w:rPr>
          <w:rStyle w:val="eop"/>
          <w:rFonts w:asciiTheme="majorHAnsi" w:hAnsiTheme="majorHAnsi" w:cstheme="majorHAnsi"/>
          <w:sz w:val="8"/>
          <w:szCs w:val="8"/>
        </w:rPr>
        <w:t> </w:t>
      </w:r>
    </w:p>
    <w:p w14:paraId="73A4A1BF" w14:textId="77777777" w:rsidR="00742D96" w:rsidRPr="00742D96" w:rsidRDefault="00742D96" w:rsidP="00742D96">
      <w:pPr>
        <w:pStyle w:val="Heading4"/>
      </w:pPr>
      <w:r w:rsidRPr="00742D96">
        <w:t>The 1AC’s investment in form of communication dooms their project to inevitable aestheticization- only action-plaining can rupture their co-option </w:t>
      </w:r>
    </w:p>
    <w:p w14:paraId="0DDE11F4"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r w:rsidRPr="00742D96">
        <w:rPr>
          <w:rStyle w:val="normaltextrun"/>
          <w:rFonts w:asciiTheme="majorHAnsi" w:eastAsiaTheme="majorEastAsia" w:hAnsiTheme="majorHAnsi" w:cstheme="majorHAnsi"/>
          <w:b/>
          <w:bCs/>
          <w:u w:val="single"/>
        </w:rPr>
        <w:t>Collins 2k</w:t>
      </w:r>
      <w:r w:rsidRPr="00742D96">
        <w:rPr>
          <w:rStyle w:val="normaltextrun"/>
          <w:rFonts w:asciiTheme="majorHAnsi" w:eastAsiaTheme="majorEastAsia" w:hAnsiTheme="majorHAnsi" w:cstheme="majorHAnsi"/>
          <w:sz w:val="22"/>
          <w:szCs w:val="22"/>
        </w:rPr>
        <w:t>,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1" w:tgtFrame="_blank" w:history="1">
        <w:r w:rsidRPr="00742D96">
          <w:rPr>
            <w:rStyle w:val="normaltextrun"/>
            <w:rFonts w:asciiTheme="majorHAnsi" w:eastAsiaTheme="majorEastAsia" w:hAnsiTheme="majorHAnsi" w:cstheme="majorHAnsi"/>
            <w:sz w:val="22"/>
            <w:szCs w:val="22"/>
          </w:rPr>
          <w:t>https://digitalcommons.georgefox.edu/cgi/viewcontent.cgi?article=1185&amp;context=quakerstudies</w:t>
        </w:r>
      </w:hyperlink>
      <w:r w:rsidRPr="00742D96">
        <w:rPr>
          <w:rStyle w:val="normaltextrun"/>
          <w:rFonts w:asciiTheme="majorHAnsi" w:eastAsiaTheme="majorEastAsia" w:hAnsiTheme="majorHAnsi" w:cstheme="majorHAnsi"/>
          <w:sz w:val="22"/>
          <w:szCs w:val="22"/>
        </w:rPr>
        <w:t>, r0w@n + </w:t>
      </w:r>
      <w:proofErr w:type="spellStart"/>
      <w:r w:rsidRPr="00742D96">
        <w:rPr>
          <w:rStyle w:val="spellingerror"/>
          <w:rFonts w:asciiTheme="majorHAnsi" w:hAnsiTheme="majorHAnsi" w:cstheme="majorHAnsi"/>
          <w:sz w:val="22"/>
          <w:szCs w:val="22"/>
        </w:rPr>
        <w:t>sean</w:t>
      </w:r>
      <w:proofErr w:type="spellEnd"/>
      <w:r w:rsidRPr="00742D96">
        <w:rPr>
          <w:rStyle w:val="normaltextrun"/>
          <w:rFonts w:asciiTheme="majorHAnsi" w:eastAsiaTheme="majorEastAsia" w:hAnsiTheme="majorHAnsi" w:cstheme="majorHAnsi"/>
          <w:sz w:val="22"/>
          <w:szCs w:val="22"/>
        </w:rPr>
        <w:t>!</w:t>
      </w:r>
      <w:r w:rsidRPr="00742D96">
        <w:rPr>
          <w:rStyle w:val="eop"/>
          <w:rFonts w:asciiTheme="majorHAnsi" w:hAnsiTheme="majorHAnsi" w:cstheme="majorHAnsi"/>
          <w:sz w:val="22"/>
          <w:szCs w:val="22"/>
        </w:rPr>
        <w:t> </w:t>
      </w:r>
    </w:p>
    <w:p w14:paraId="1B6370F8"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r w:rsidRPr="00742D96">
        <w:rPr>
          <w:rStyle w:val="normaltextrun"/>
          <w:rFonts w:asciiTheme="majorHAnsi" w:eastAsiaTheme="majorEastAsia" w:hAnsiTheme="majorHAnsi" w:cstheme="majorHAnsi"/>
          <w:sz w:val="12"/>
          <w:szCs w:val="12"/>
        </w:rPr>
        <w:t xml:space="preserve">The plain was extant as an influential discourse long before George Fox and his contemporaries adopted it in the mid-seventeenth century. Focusing particularly on language, Peter </w:t>
      </w:r>
      <w:proofErr w:type="spellStart"/>
      <w:r w:rsidRPr="00742D96">
        <w:rPr>
          <w:rStyle w:val="normaltextrun"/>
          <w:rFonts w:asciiTheme="majorHAnsi" w:eastAsiaTheme="majorEastAsia" w:hAnsiTheme="majorHAnsi" w:cstheme="majorHAnsi"/>
          <w:sz w:val="12"/>
          <w:szCs w:val="12"/>
        </w:rPr>
        <w:t>Auksi</w:t>
      </w:r>
      <w:proofErr w:type="spellEnd"/>
      <w:r w:rsidRPr="00742D96">
        <w:rPr>
          <w:rStyle w:val="normaltextrun"/>
          <w:rFonts w:asciiTheme="majorHAnsi" w:eastAsiaTheme="majorEastAsia" w:hAnsiTheme="majorHAnsi" w:cstheme="majorHAnsi"/>
          <w:sz w:val="12"/>
          <w:szCs w:val="12"/>
        </w:rPr>
        <w:t xml:space="preserve"> (1995) shows that the oppositional discourse of the plain and grand styles has its roots deep in the Classical tradition of rhetoric. The plaining of Quakers is a part of this larger, more complex discourse, involving an unending tension between plaining and, for want of a better word, embellishment. By thus contextualizing the Quaker plain style I believe that we can better appreciate its pervasive ambiguity, paradox and contradiction, as well as 126 COLLINS QUAKER PLAINING AS CRITICAL AESTHETIC its potential as ethically informed critical aesthetic. For instance, being simple is no simple matter. Even in the seventeenth century Friends complained that simplicity had become affectation. It is worth briefly reconsidering Margaret Fell/Fox's trenchant views on the matter: We are now coming into that which Christ cried woe against, minding altogether outward things, neglecting the inward work of Almighty God in our hearts. . . (Quaker Faith and Practice 199 5: 20.31, extracted </w:t>
      </w:r>
      <w:proofErr w:type="spellStart"/>
      <w:r w:rsidRPr="00742D96">
        <w:rPr>
          <w:rStyle w:val="spellingerror"/>
          <w:rFonts w:asciiTheme="majorHAnsi" w:hAnsiTheme="majorHAnsi" w:cstheme="majorHAnsi"/>
          <w:sz w:val="12"/>
          <w:szCs w:val="12"/>
        </w:rPr>
        <w:t>fr</w:t>
      </w:r>
      <w:proofErr w:type="spellEnd"/>
      <w:r w:rsidRPr="00742D96">
        <w:rPr>
          <w:rStyle w:val="normaltextrun"/>
          <w:rFonts w:asciiTheme="majorHAnsi" w:eastAsiaTheme="majorEastAsia" w:hAnsiTheme="majorHAnsi" w:cstheme="majorHAnsi"/>
          <w:sz w:val="12"/>
          <w:szCs w:val="12"/>
        </w:rPr>
        <w:t> om Portfolio 25/66, Library of the Society </w:t>
      </w:r>
      <w:proofErr w:type="spellStart"/>
      <w:r w:rsidRPr="00742D96">
        <w:rPr>
          <w:rStyle w:val="spellingerror"/>
          <w:rFonts w:asciiTheme="majorHAnsi" w:hAnsiTheme="majorHAnsi" w:cstheme="majorHAnsi"/>
          <w:sz w:val="12"/>
          <w:szCs w:val="12"/>
        </w:rPr>
        <w:t>ofFriends</w:t>
      </w:r>
      <w:proofErr w:type="spellEnd"/>
      <w:r w:rsidRPr="00742D96">
        <w:rPr>
          <w:rStyle w:val="normaltextrun"/>
          <w:rFonts w:asciiTheme="majorHAnsi" w:eastAsiaTheme="majorEastAsia" w:hAnsiTheme="majorHAnsi" w:cstheme="majorHAnsi"/>
          <w:sz w:val="12"/>
          <w:szCs w:val="12"/>
        </w:rPr>
        <w:t>, London) Here, Fell/Fox is not so much criticizing Friends for choosing to live plainly as chastising them for adopting the plain style merely as an </w:t>
      </w:r>
      <w:proofErr w:type="spellStart"/>
      <w:r w:rsidRPr="00742D96">
        <w:rPr>
          <w:rStyle w:val="spellingerror"/>
          <w:rFonts w:asciiTheme="majorHAnsi" w:hAnsiTheme="majorHAnsi" w:cstheme="majorHAnsi"/>
          <w:sz w:val="12"/>
          <w:szCs w:val="12"/>
        </w:rPr>
        <w:t>orna</w:t>
      </w:r>
      <w:proofErr w:type="spellEnd"/>
      <w:r w:rsidRPr="00742D96">
        <w:rPr>
          <w:rStyle w:val="spellingerror"/>
          <w:rFonts w:asciiTheme="majorHAnsi" w:hAnsiTheme="majorHAnsi" w:cstheme="majorHAnsi"/>
          <w:sz w:val="12"/>
          <w:szCs w:val="12"/>
        </w:rPr>
        <w:softHyphen/>
      </w:r>
      <w:r w:rsidRPr="00742D96">
        <w:rPr>
          <w:rStyle w:val="normaltextrun"/>
          <w:rFonts w:asciiTheme="majorHAnsi" w:eastAsiaTheme="majorEastAsia" w:hAnsiTheme="majorHAnsi" w:cstheme="majorHAnsi"/>
          <w:sz w:val="12"/>
          <w:szCs w:val="12"/>
        </w:rPr>
        <w:t> mentation. Far from helping Friends to see the essence of things </w:t>
      </w:r>
      <w:proofErr w:type="spellStart"/>
      <w:r w:rsidRPr="00742D96">
        <w:rPr>
          <w:rStyle w:val="spellingerror"/>
          <w:rFonts w:asciiTheme="majorHAnsi" w:hAnsiTheme="majorHAnsi" w:cstheme="majorHAnsi"/>
          <w:sz w:val="12"/>
          <w:szCs w:val="12"/>
        </w:rPr>
        <w:t>unclut</w:t>
      </w:r>
      <w:proofErr w:type="spellEnd"/>
      <w:r w:rsidRPr="00742D96">
        <w:rPr>
          <w:rStyle w:val="normaltextrun"/>
          <w:rFonts w:asciiTheme="majorHAnsi" w:eastAsiaTheme="majorEastAsia" w:hAnsiTheme="majorHAnsi" w:cstheme="majorHAnsi"/>
          <w:sz w:val="12"/>
          <w:szCs w:val="12"/>
        </w:rPr>
        <w:softHyphen/>
        <w:t> </w:t>
      </w:r>
      <w:proofErr w:type="spellStart"/>
      <w:r w:rsidRPr="00742D96">
        <w:rPr>
          <w:rStyle w:val="spellingerror"/>
          <w:rFonts w:asciiTheme="majorHAnsi" w:hAnsiTheme="majorHAnsi" w:cstheme="majorHAnsi"/>
          <w:sz w:val="12"/>
          <w:szCs w:val="12"/>
        </w:rPr>
        <w:t>tered</w:t>
      </w:r>
      <w:proofErr w:type="spellEnd"/>
      <w:r w:rsidRPr="00742D96">
        <w:rPr>
          <w:rStyle w:val="normaltextrun"/>
          <w:rFonts w:asciiTheme="majorHAnsi" w:eastAsiaTheme="majorEastAsia" w:hAnsiTheme="majorHAnsi" w:cstheme="majorHAnsi"/>
          <w:sz w:val="12"/>
          <w:szCs w:val="12"/>
        </w:rPr>
        <w:t xml:space="preserve"> by external embellishment, some Friends had, in their enthusiasm for exclusivity, overstepped the mark. As </w:t>
      </w:r>
      <w:proofErr w:type="spellStart"/>
      <w:r w:rsidRPr="00742D96">
        <w:rPr>
          <w:rStyle w:val="normaltextrun"/>
          <w:rFonts w:asciiTheme="majorHAnsi" w:eastAsiaTheme="majorEastAsia" w:hAnsiTheme="majorHAnsi" w:cstheme="majorHAnsi"/>
          <w:sz w:val="12"/>
          <w:szCs w:val="12"/>
        </w:rPr>
        <w:t>Auksi</w:t>
      </w:r>
      <w:proofErr w:type="spellEnd"/>
      <w:r w:rsidRPr="00742D96">
        <w:rPr>
          <w:rStyle w:val="normaltextrun"/>
          <w:rFonts w:asciiTheme="majorHAnsi" w:eastAsiaTheme="majorEastAsia" w:hAnsiTheme="majorHAnsi" w:cstheme="majorHAnsi"/>
          <w:sz w:val="12"/>
          <w:szCs w:val="12"/>
        </w:rPr>
        <w:t xml:space="preserve"> points out during his discussion of Pauline simplicity: If the devotee of Christian plainness in artistic expression has one central premise, it is this: the more lowly, artless, ineloquent, unadorned, and 'earthen' the outward vessel or covering garment of its style is, the more God-given and divinely persuasive appears the excellency of the matter to be conveyed or covered (</w:t>
      </w:r>
      <w:proofErr w:type="spellStart"/>
      <w:r w:rsidRPr="00742D96">
        <w:rPr>
          <w:rStyle w:val="spellingerror"/>
          <w:rFonts w:asciiTheme="majorHAnsi" w:hAnsiTheme="majorHAnsi" w:cstheme="majorHAnsi"/>
          <w:sz w:val="12"/>
          <w:szCs w:val="12"/>
        </w:rPr>
        <w:t>Auski</w:t>
      </w:r>
      <w:proofErr w:type="spellEnd"/>
      <w:r w:rsidRPr="00742D96">
        <w:rPr>
          <w:rStyle w:val="normaltextrun"/>
          <w:rFonts w:asciiTheme="majorHAnsi" w:eastAsiaTheme="majorEastAsia" w:hAnsiTheme="majorHAnsi" w:cstheme="majorHAnsi"/>
          <w:sz w:val="12"/>
          <w:szCs w:val="12"/>
        </w:rPr>
        <w:t> 1995: 91). Fell/Fox is reminding Friends how misguided this assumption is. </w:t>
      </w:r>
      <w:r w:rsidRPr="00742D96">
        <w:rPr>
          <w:rStyle w:val="normaltextrun"/>
          <w:rFonts w:asciiTheme="majorHAnsi" w:eastAsiaTheme="majorEastAsia" w:hAnsiTheme="majorHAnsi" w:cstheme="majorHAnsi"/>
          <w:b/>
          <w:bCs/>
          <w:u w:val="single"/>
          <w:shd w:val="clear" w:color="auto" w:fill="00FFFF"/>
        </w:rPr>
        <w:t>To pay too much attention to the form </w:t>
      </w:r>
      <w:r w:rsidRPr="00742D96">
        <w:rPr>
          <w:rStyle w:val="normaltextrun"/>
          <w:rFonts w:asciiTheme="majorHAnsi" w:eastAsiaTheme="majorEastAsia" w:hAnsiTheme="majorHAnsi" w:cstheme="majorHAnsi"/>
          <w:b/>
          <w:bCs/>
          <w:u w:val="single"/>
        </w:rPr>
        <w:t>or style, the 'outward covering'</w:t>
      </w:r>
      <w:r w:rsidRPr="00742D96">
        <w:rPr>
          <w:rStyle w:val="normaltextrun"/>
          <w:rFonts w:asciiTheme="majorHAnsi" w:eastAsiaTheme="majorEastAsia" w:hAnsiTheme="majorHAnsi" w:cstheme="majorHAnsi"/>
          <w:b/>
          <w:bCs/>
          <w:u w:val="single"/>
          <w:shd w:val="clear" w:color="auto" w:fill="00FFFF"/>
        </w:rPr>
        <w:t> is to turn attention away from what is truly important-content</w:t>
      </w:r>
      <w:r w:rsidRPr="00742D96">
        <w:rPr>
          <w:rStyle w:val="normaltextrun"/>
          <w:rFonts w:asciiTheme="majorHAnsi" w:eastAsiaTheme="majorEastAsia" w:hAnsiTheme="majorHAnsi" w:cstheme="majorHAnsi"/>
          <w:b/>
          <w:bCs/>
          <w:u w:val="single"/>
        </w:rPr>
        <w:t>, the kernel</w:t>
      </w:r>
      <w:r w:rsidRPr="00742D96">
        <w:rPr>
          <w:rStyle w:val="normaltextrun"/>
          <w:rFonts w:asciiTheme="majorHAnsi" w:eastAsiaTheme="majorEastAsia" w:hAnsiTheme="majorHAnsi" w:cstheme="majorHAnsi"/>
          <w:sz w:val="12"/>
          <w:szCs w:val="12"/>
        </w:rPr>
        <w:t>, the seed. However,</w:t>
      </w:r>
      <w:r w:rsidRPr="00742D96">
        <w:rPr>
          <w:rStyle w:val="normaltextrun"/>
          <w:rFonts w:asciiTheme="majorHAnsi" w:eastAsiaTheme="majorEastAsia" w:hAnsiTheme="majorHAnsi" w:cstheme="majorHAnsi"/>
          <w:b/>
          <w:bCs/>
          <w:u w:val="single"/>
          <w:shd w:val="clear" w:color="auto" w:fill="00FFFF"/>
        </w:rPr>
        <w:t> to cultivate the artless is to be artful</w:t>
      </w:r>
      <w:r w:rsidRPr="00742D96">
        <w:rPr>
          <w:rStyle w:val="normaltextrun"/>
          <w:rFonts w:asciiTheme="majorHAnsi" w:eastAsiaTheme="majorEastAsia" w:hAnsiTheme="majorHAnsi" w:cstheme="majorHAnsi"/>
          <w:sz w:val="12"/>
          <w:szCs w:val="12"/>
        </w:rPr>
        <w:t>, and that is to deny the Light Within.</w:t>
      </w:r>
      <w:r w:rsidRPr="00742D96">
        <w:rPr>
          <w:rStyle w:val="normaltextrun"/>
          <w:rFonts w:asciiTheme="majorHAnsi" w:eastAsiaTheme="majorEastAsia" w:hAnsiTheme="majorHAnsi" w:cstheme="majorHAnsi"/>
          <w:b/>
          <w:bCs/>
          <w:u w:val="single"/>
        </w:rPr>
        <w:t> </w:t>
      </w:r>
      <w:r w:rsidRPr="00742D96">
        <w:rPr>
          <w:rStyle w:val="normaltextrun"/>
          <w:rFonts w:asciiTheme="majorHAnsi" w:eastAsiaTheme="majorEastAsia" w:hAnsiTheme="majorHAnsi" w:cstheme="majorHAnsi"/>
          <w:sz w:val="12"/>
          <w:szCs w:val="12"/>
        </w:rPr>
        <w:t>In any case, Fell/Fox's opinion went largely unheeded at the time and the rules and regulations, glossed as '</w:t>
      </w:r>
      <w:proofErr w:type="spellStart"/>
      <w:r w:rsidRPr="00742D96">
        <w:rPr>
          <w:rStyle w:val="spellingerror"/>
          <w:rFonts w:asciiTheme="majorHAnsi" w:hAnsiTheme="majorHAnsi" w:cstheme="majorHAnsi"/>
          <w:sz w:val="12"/>
          <w:szCs w:val="12"/>
        </w:rPr>
        <w:t>disci</w:t>
      </w:r>
      <w:proofErr w:type="spellEnd"/>
      <w:r w:rsidRPr="00742D96">
        <w:rPr>
          <w:rStyle w:val="normaltextrun"/>
          <w:rFonts w:asciiTheme="majorHAnsi" w:eastAsiaTheme="majorEastAsia" w:hAnsiTheme="majorHAnsi" w:cstheme="majorHAnsi"/>
          <w:sz w:val="12"/>
          <w:szCs w:val="12"/>
        </w:rPr>
        <w:softHyphen/>
        <w:t> </w:t>
      </w:r>
      <w:proofErr w:type="spellStart"/>
      <w:r w:rsidRPr="00742D96">
        <w:rPr>
          <w:rStyle w:val="spellingerror"/>
          <w:rFonts w:asciiTheme="majorHAnsi" w:hAnsiTheme="majorHAnsi" w:cstheme="majorHAnsi"/>
          <w:sz w:val="12"/>
          <w:szCs w:val="12"/>
        </w:rPr>
        <w:t>pline</w:t>
      </w:r>
      <w:proofErr w:type="spellEnd"/>
      <w:r w:rsidRPr="00742D96">
        <w:rPr>
          <w:rStyle w:val="normaltextrun"/>
          <w:rFonts w:asciiTheme="majorHAnsi" w:eastAsiaTheme="majorEastAsia" w:hAnsiTheme="majorHAnsi" w:cstheme="majorHAnsi"/>
          <w:sz w:val="12"/>
          <w:szCs w:val="12"/>
        </w:rPr>
        <w:t>', accumulated throughout most of the eighteenth century (see Vann 1969). It is worthwhile to consider in more detail the discourse of which this is just one example. In the first place, plain is </w:t>
      </w:r>
      <w:r w:rsidRPr="00742D96">
        <w:rPr>
          <w:rStyle w:val="contextualspellingandgrammarerror"/>
          <w:rFonts w:asciiTheme="majorHAnsi" w:hAnsiTheme="majorHAnsi" w:cstheme="majorHAnsi"/>
          <w:sz w:val="12"/>
          <w:szCs w:val="12"/>
        </w:rPr>
        <w:t>to</w:t>
      </w:r>
      <w:r w:rsidRPr="00742D96">
        <w:rPr>
          <w:rStyle w:val="normaltextrun"/>
          <w:rFonts w:asciiTheme="majorHAnsi" w:eastAsiaTheme="majorEastAsia" w:hAnsiTheme="majorHAnsi" w:cstheme="majorHAnsi"/>
          <w:sz w:val="12"/>
          <w:szCs w:val="12"/>
        </w:rPr>
        <w:t> grand as spirit is to flesh and it is on this correspondence that the moral purchase of the plain rests. According to the Apostle Paul and many others, the plain generally emphasizes the internal over the external, content over form: the latter taken as super</w:t>
      </w:r>
      <w:r w:rsidRPr="00742D96">
        <w:rPr>
          <w:rStyle w:val="normaltextrun"/>
          <w:rFonts w:asciiTheme="majorHAnsi" w:eastAsiaTheme="majorEastAsia" w:hAnsiTheme="majorHAnsi" w:cstheme="majorHAnsi"/>
          <w:sz w:val="12"/>
          <w:szCs w:val="12"/>
        </w:rPr>
        <w:softHyphen/>
        <w:t> </w:t>
      </w:r>
      <w:proofErr w:type="spellStart"/>
      <w:r w:rsidRPr="00742D96">
        <w:rPr>
          <w:rStyle w:val="spellingerror"/>
          <w:rFonts w:asciiTheme="majorHAnsi" w:hAnsiTheme="majorHAnsi" w:cstheme="majorHAnsi"/>
          <w:sz w:val="12"/>
          <w:szCs w:val="12"/>
        </w:rPr>
        <w:t>ficial</w:t>
      </w:r>
      <w:proofErr w:type="spellEnd"/>
      <w:r w:rsidRPr="00742D96">
        <w:rPr>
          <w:rStyle w:val="normaltextrun"/>
          <w:rFonts w:asciiTheme="majorHAnsi" w:eastAsiaTheme="majorEastAsia" w:hAnsiTheme="majorHAnsi" w:cstheme="majorHAnsi"/>
          <w:sz w:val="12"/>
          <w:szCs w:val="12"/>
        </w:rPr>
        <w:t> and inherently of lesser worth (</w:t>
      </w:r>
      <w:proofErr w:type="spellStart"/>
      <w:r w:rsidRPr="00742D96">
        <w:rPr>
          <w:rStyle w:val="normaltextrun"/>
          <w:rFonts w:asciiTheme="majorHAnsi" w:eastAsiaTheme="majorEastAsia" w:hAnsiTheme="majorHAnsi" w:cstheme="majorHAnsi"/>
          <w:sz w:val="12"/>
          <w:szCs w:val="12"/>
        </w:rPr>
        <w:t>Auksi</w:t>
      </w:r>
      <w:proofErr w:type="spellEnd"/>
      <w:r w:rsidRPr="00742D96">
        <w:rPr>
          <w:rStyle w:val="normaltextrun"/>
          <w:rFonts w:asciiTheme="majorHAnsi" w:eastAsiaTheme="majorEastAsia" w:hAnsiTheme="majorHAnsi" w:cstheme="majorHAnsi"/>
          <w:sz w:val="12"/>
          <w:szCs w:val="12"/>
        </w:rPr>
        <w:t xml:space="preserve"> 1995: Ch. 4 passim). Paul attempted to distance the new religious awareness </w:t>
      </w:r>
      <w:r w:rsidRPr="00742D96">
        <w:rPr>
          <w:rStyle w:val="normaltextrun"/>
          <w:rFonts w:asciiTheme="majorHAnsi" w:eastAsiaTheme="majorEastAsia" w:hAnsiTheme="majorHAnsi" w:cstheme="majorHAnsi"/>
          <w:sz w:val="12"/>
          <w:szCs w:val="12"/>
        </w:rPr>
        <w:lastRenderedPageBreak/>
        <w:t>from the old, </w:t>
      </w:r>
      <w:proofErr w:type="spellStart"/>
      <w:r w:rsidRPr="00742D96">
        <w:rPr>
          <w:rStyle w:val="spellingerror"/>
          <w:rFonts w:asciiTheme="majorHAnsi" w:hAnsiTheme="majorHAnsi" w:cstheme="majorHAnsi"/>
          <w:sz w:val="12"/>
          <w:szCs w:val="12"/>
        </w:rPr>
        <w:t>separat</w:t>
      </w:r>
      <w:proofErr w:type="spellEnd"/>
      <w:r w:rsidRPr="00742D96">
        <w:rPr>
          <w:rStyle w:val="normaltextrun"/>
          <w:rFonts w:asciiTheme="majorHAnsi" w:eastAsiaTheme="majorEastAsia" w:hAnsiTheme="majorHAnsi" w:cstheme="majorHAnsi"/>
          <w:sz w:val="12"/>
          <w:szCs w:val="12"/>
        </w:rPr>
        <w:softHyphen/>
        <w:t> </w:t>
      </w:r>
      <w:proofErr w:type="spellStart"/>
      <w:r w:rsidRPr="00742D96">
        <w:rPr>
          <w:rStyle w:val="spellingerror"/>
          <w:rFonts w:asciiTheme="majorHAnsi" w:hAnsiTheme="majorHAnsi" w:cstheme="majorHAnsi"/>
          <w:sz w:val="12"/>
          <w:szCs w:val="12"/>
        </w:rPr>
        <w:t>ing</w:t>
      </w:r>
      <w:proofErr w:type="spellEnd"/>
      <w:r w:rsidRPr="00742D96">
        <w:rPr>
          <w:rStyle w:val="normaltextrun"/>
          <w:rFonts w:asciiTheme="majorHAnsi" w:eastAsiaTheme="majorEastAsia" w:hAnsiTheme="majorHAnsi" w:cstheme="majorHAnsi"/>
          <w:sz w:val="12"/>
          <w:szCs w:val="12"/>
        </w:rPr>
        <w:t> the dry ritualism of the old guard from the freedom and intensity that come from the promptings of the inward spirit. He spoke with the assistance not of men but of God: his rhetorical ideals are moral ideals which agree perfectly with the Sermon on the Mount. The Scriptural distinction between the kernel and the husk, between that which comes from God and </w:t>
      </w:r>
      <w:r w:rsidRPr="00742D96">
        <w:rPr>
          <w:rStyle w:val="contextualspellingandgrammarerror"/>
          <w:rFonts w:asciiTheme="majorHAnsi" w:hAnsiTheme="majorHAnsi" w:cstheme="majorHAnsi"/>
          <w:sz w:val="12"/>
          <w:szCs w:val="12"/>
        </w:rPr>
        <w:t>that which men and women</w:t>
      </w:r>
      <w:r w:rsidRPr="00742D96">
        <w:rPr>
          <w:rStyle w:val="normaltextrun"/>
          <w:rFonts w:asciiTheme="majorHAnsi" w:eastAsiaTheme="majorEastAsia" w:hAnsiTheme="majorHAnsi" w:cstheme="majorHAnsi"/>
          <w:sz w:val="12"/>
          <w:szCs w:val="12"/>
        </w:rPr>
        <w:t> invest to give the kernel a fleshly, rhetorical ornamentation, became a key metaphor in the six</w:t>
      </w:r>
      <w:r w:rsidRPr="00742D96">
        <w:rPr>
          <w:rStyle w:val="normaltextrun"/>
          <w:rFonts w:asciiTheme="majorHAnsi" w:eastAsiaTheme="majorEastAsia" w:hAnsiTheme="majorHAnsi" w:cstheme="majorHAnsi"/>
          <w:sz w:val="12"/>
          <w:szCs w:val="12"/>
        </w:rPr>
        <w:softHyphen/>
        <w:t> </w:t>
      </w:r>
      <w:proofErr w:type="spellStart"/>
      <w:r w:rsidRPr="00742D96">
        <w:rPr>
          <w:rStyle w:val="spellingerror"/>
          <w:rFonts w:asciiTheme="majorHAnsi" w:hAnsiTheme="majorHAnsi" w:cstheme="majorHAnsi"/>
          <w:sz w:val="12"/>
          <w:szCs w:val="12"/>
        </w:rPr>
        <w:t>teenth</w:t>
      </w:r>
      <w:proofErr w:type="spellEnd"/>
      <w:r w:rsidRPr="00742D96">
        <w:rPr>
          <w:rStyle w:val="normaltextrun"/>
          <w:rFonts w:asciiTheme="majorHAnsi" w:eastAsiaTheme="majorEastAsia" w:hAnsiTheme="majorHAnsi" w:cstheme="majorHAnsi"/>
          <w:sz w:val="12"/>
          <w:szCs w:val="12"/>
        </w:rPr>
        <w:t> and seventeenth centuries. There are numerous references to Paul's epistles in the writings of early Friends and particularly in Fox (</w:t>
      </w:r>
      <w:proofErr w:type="spellStart"/>
      <w:r w:rsidRPr="00742D96">
        <w:rPr>
          <w:rStyle w:val="spellingerror"/>
          <w:rFonts w:asciiTheme="majorHAnsi" w:hAnsiTheme="majorHAnsi" w:cstheme="majorHAnsi"/>
          <w:sz w:val="12"/>
          <w:szCs w:val="12"/>
        </w:rPr>
        <w:t>Pickvance</w:t>
      </w:r>
      <w:proofErr w:type="spellEnd"/>
      <w:r w:rsidRPr="00742D96">
        <w:rPr>
          <w:rStyle w:val="normaltextrun"/>
          <w:rFonts w:asciiTheme="majorHAnsi" w:eastAsiaTheme="majorEastAsia" w:hAnsiTheme="majorHAnsi" w:cstheme="majorHAnsi"/>
          <w:sz w:val="12"/>
          <w:szCs w:val="12"/>
        </w:rPr>
        <w:t> 1989). Throughout the ages, the plain has been made to stand for the spiritual, the otherworldly, whereas its opposite, the grand, has implied 'urbanity and elegance' or more basically the material world (</w:t>
      </w:r>
      <w:proofErr w:type="spellStart"/>
      <w:r w:rsidRPr="00742D96">
        <w:rPr>
          <w:rStyle w:val="normaltextrun"/>
          <w:rFonts w:asciiTheme="majorHAnsi" w:eastAsiaTheme="majorEastAsia" w:hAnsiTheme="majorHAnsi" w:cstheme="majorHAnsi"/>
          <w:sz w:val="12"/>
          <w:szCs w:val="12"/>
        </w:rPr>
        <w:t>Auksi</w:t>
      </w:r>
      <w:proofErr w:type="spellEnd"/>
      <w:r w:rsidRPr="00742D96">
        <w:rPr>
          <w:rStyle w:val="normaltextrun"/>
          <w:rFonts w:asciiTheme="majorHAnsi" w:eastAsiaTheme="majorEastAsia" w:hAnsiTheme="majorHAnsi" w:cstheme="majorHAnsi"/>
          <w:sz w:val="12"/>
          <w:szCs w:val="12"/>
        </w:rPr>
        <w:t xml:space="preserve"> 1995: 40). But insofar as the plain may encase and therefore obscure, rather than reveal the Spirit, the claim to moral superiority by the plain must remain a site of contestation. </w:t>
      </w:r>
      <w:r w:rsidRPr="00742D96">
        <w:rPr>
          <w:rStyle w:val="normaltextrun"/>
          <w:rFonts w:asciiTheme="majorHAnsi" w:eastAsiaTheme="majorEastAsia" w:hAnsiTheme="majorHAnsi" w:cstheme="majorHAnsi"/>
          <w:b/>
          <w:bCs/>
          <w:u w:val="single"/>
        </w:rPr>
        <w:t>The plain is open to aesthetic judgment and is therefore subjective. Like the grand, the plain can be thought of as elegant, fashionable and therefore fleeting.</w:t>
      </w:r>
      <w:r w:rsidRPr="00742D96">
        <w:rPr>
          <w:rStyle w:val="normaltextrun"/>
          <w:rFonts w:asciiTheme="majorHAnsi" w:eastAsiaTheme="majorEastAsia" w:hAnsiTheme="majorHAnsi" w:cstheme="majorHAnsi"/>
          <w:sz w:val="12"/>
          <w:szCs w:val="12"/>
        </w:rPr>
        <w:t> A contemporary example is the trend towards </w:t>
      </w:r>
      <w:proofErr w:type="spellStart"/>
      <w:r w:rsidRPr="00742D96">
        <w:rPr>
          <w:rStyle w:val="spellingerror"/>
          <w:rFonts w:asciiTheme="majorHAnsi" w:hAnsiTheme="majorHAnsi" w:cstheme="majorHAnsi"/>
          <w:sz w:val="12"/>
          <w:szCs w:val="12"/>
        </w:rPr>
        <w:t>rnini</w:t>
      </w:r>
      <w:proofErr w:type="spellEnd"/>
      <w:r w:rsidRPr="00742D96">
        <w:rPr>
          <w:rStyle w:val="normaltextrun"/>
          <w:rFonts w:asciiTheme="majorHAnsi" w:eastAsiaTheme="majorEastAsia" w:hAnsiTheme="majorHAnsi" w:cstheme="majorHAnsi"/>
          <w:sz w:val="12"/>
          <w:szCs w:val="12"/>
        </w:rPr>
        <w:softHyphen/>
        <w:t> </w:t>
      </w:r>
      <w:proofErr w:type="spellStart"/>
      <w:r w:rsidRPr="00742D96">
        <w:rPr>
          <w:rStyle w:val="spellingerror"/>
          <w:rFonts w:asciiTheme="majorHAnsi" w:hAnsiTheme="majorHAnsi" w:cstheme="majorHAnsi"/>
          <w:sz w:val="12"/>
          <w:szCs w:val="12"/>
        </w:rPr>
        <w:t>malism</w:t>
      </w:r>
      <w:proofErr w:type="spellEnd"/>
      <w:r w:rsidRPr="00742D96">
        <w:rPr>
          <w:rStyle w:val="normaltextrun"/>
          <w:rFonts w:asciiTheme="majorHAnsi" w:eastAsiaTheme="majorEastAsia" w:hAnsiTheme="majorHAnsi" w:cstheme="majorHAnsi"/>
          <w:sz w:val="12"/>
          <w:szCs w:val="12"/>
        </w:rPr>
        <w:t> which characterizes interior design, as well as some modern painting and music. Plato, in his Republic, concludes 'beauty of style and harmony and grace and good rhythm depend on simplicity' (quoted in </w:t>
      </w:r>
      <w:proofErr w:type="spellStart"/>
      <w:r w:rsidRPr="00742D96">
        <w:rPr>
          <w:rStyle w:val="spellingerror"/>
          <w:rFonts w:asciiTheme="majorHAnsi" w:hAnsiTheme="majorHAnsi" w:cstheme="majorHAnsi"/>
          <w:sz w:val="12"/>
          <w:szCs w:val="12"/>
        </w:rPr>
        <w:t>Anksi</w:t>
      </w:r>
      <w:proofErr w:type="spellEnd"/>
      <w:r w:rsidRPr="00742D96">
        <w:rPr>
          <w:rStyle w:val="normaltextrun"/>
          <w:rFonts w:asciiTheme="majorHAnsi" w:eastAsiaTheme="majorEastAsia" w:hAnsiTheme="majorHAnsi" w:cstheme="majorHAnsi"/>
          <w:sz w:val="12"/>
          <w:szCs w:val="12"/>
        </w:rPr>
        <w:t> 1995: 44)-establishing that the plain is an aesthetic ideal to which all the liberal arts ought to conform. Cicero was fully aware of the importance of the 'careful negligence' (1995: 56) resulting from a lack of ornament. He compares the plain style to the cosmetic adornment of women who can please even when unembellished. On the other hand, the plain has on occasion been characterized as crude, ugly and less than pleasing. While Jerome cautions that clothes may be </w:t>
      </w:r>
      <w:proofErr w:type="spellStart"/>
      <w:r w:rsidRPr="00742D96">
        <w:rPr>
          <w:rStyle w:val="spellingerror"/>
          <w:rFonts w:asciiTheme="majorHAnsi" w:hAnsiTheme="majorHAnsi" w:cstheme="majorHAnsi"/>
          <w:sz w:val="12"/>
          <w:szCs w:val="12"/>
        </w:rPr>
        <w:t>overadorned</w:t>
      </w:r>
      <w:proofErr w:type="spellEnd"/>
      <w:r w:rsidRPr="00742D96">
        <w:rPr>
          <w:rStyle w:val="normaltextrun"/>
          <w:rFonts w:asciiTheme="majorHAnsi" w:eastAsiaTheme="majorEastAsia" w:hAnsiTheme="majorHAnsi" w:cstheme="majorHAnsi"/>
          <w:sz w:val="12"/>
          <w:szCs w:val="12"/>
        </w:rPr>
        <w:t> he adds, 'an affected shabbiness does not become a Christian' (1995: 152). But then Jerome also admits that in his own translations of Scripture, 'the art was to hide the art' (1995: 168). There is nothing that is essentially plain, then. </w:t>
      </w:r>
      <w:r w:rsidRPr="00742D96">
        <w:rPr>
          <w:rStyle w:val="normaltextrun"/>
          <w:rFonts w:asciiTheme="majorHAnsi" w:eastAsiaTheme="majorEastAsia" w:hAnsiTheme="majorHAnsi" w:cstheme="majorHAnsi"/>
          <w:b/>
          <w:bCs/>
          <w:u w:val="single"/>
          <w:shd w:val="clear" w:color="auto" w:fill="00FFFF"/>
        </w:rPr>
        <w:t>The plain is </w:t>
      </w:r>
      <w:r w:rsidRPr="00742D96">
        <w:rPr>
          <w:rStyle w:val="normaltextrun"/>
          <w:rFonts w:asciiTheme="majorHAnsi" w:eastAsiaTheme="majorEastAsia" w:hAnsiTheme="majorHAnsi" w:cstheme="majorHAnsi"/>
          <w:b/>
          <w:bCs/>
          <w:u w:val="single"/>
        </w:rPr>
        <w:t>an effect</w:t>
      </w:r>
      <w:r w:rsidRPr="00742D96">
        <w:rPr>
          <w:rStyle w:val="normaltextrun"/>
          <w:rFonts w:asciiTheme="majorHAnsi" w:eastAsiaTheme="majorEastAsia" w:hAnsiTheme="majorHAnsi" w:cstheme="majorHAnsi"/>
          <w:b/>
          <w:bCs/>
          <w:u w:val="single"/>
          <w:shd w:val="clear" w:color="auto" w:fill="00FFFF"/>
        </w:rPr>
        <w:t>, a construct, </w:t>
      </w:r>
      <w:r w:rsidRPr="00742D96">
        <w:rPr>
          <w:rStyle w:val="normaltextrun"/>
          <w:rFonts w:asciiTheme="majorHAnsi" w:eastAsiaTheme="majorEastAsia" w:hAnsiTheme="majorHAnsi" w:cstheme="majorHAnsi"/>
          <w:b/>
          <w:bCs/>
          <w:u w:val="single"/>
        </w:rPr>
        <w:t>no matter how strong or sincere one's convictions.</w:t>
      </w:r>
      <w:r w:rsidRPr="00742D96">
        <w:rPr>
          <w:rStyle w:val="normaltextrun"/>
          <w:rFonts w:asciiTheme="majorHAnsi" w:eastAsiaTheme="majorEastAsia" w:hAnsiTheme="majorHAnsi" w:cstheme="majorHAnsi"/>
          <w:sz w:val="12"/>
          <w:szCs w:val="12"/>
        </w:rPr>
        <w:t> Among some eighteenth- and nineteenth-century Friends it led to quaintness. Classical rhetoricians such as Demosthenes manifest a major paradox: they praise simplicity, but as an effect, as an explicitly constructed artefact. It was this paradox that Fell/Fox sought to expose. We might argue that </w:t>
      </w:r>
      <w:r w:rsidRPr="00742D96">
        <w:rPr>
          <w:rStyle w:val="normaltextrun"/>
          <w:rFonts w:asciiTheme="majorHAnsi" w:eastAsiaTheme="majorEastAsia" w:hAnsiTheme="majorHAnsi" w:cstheme="majorHAnsi"/>
          <w:b/>
          <w:bCs/>
          <w:u w:val="single"/>
        </w:rPr>
        <w:t>plaining becomes</w:t>
      </w:r>
      <w:r w:rsidRPr="00742D96">
        <w:rPr>
          <w:rStyle w:val="normaltextrun"/>
          <w:rFonts w:asciiTheme="majorHAnsi" w:eastAsiaTheme="majorEastAsia" w:hAnsiTheme="majorHAnsi" w:cstheme="majorHAnsi"/>
          <w:b/>
          <w:bCs/>
          <w:u w:val="single"/>
          <w:shd w:val="clear" w:color="auto" w:fill="00FFFF"/>
        </w:rPr>
        <w:t> authentic only when it is utterly habitual or 'second nature'</w:t>
      </w:r>
      <w:r w:rsidRPr="00742D96">
        <w:rPr>
          <w:rStyle w:val="normaltextrun"/>
          <w:rFonts w:asciiTheme="majorHAnsi" w:eastAsiaTheme="majorEastAsia" w:hAnsiTheme="majorHAnsi" w:cstheme="majorHAnsi"/>
          <w:sz w:val="12"/>
          <w:szCs w:val="12"/>
        </w:rPr>
        <w:t>. But whether authentic or not, the plain can be well or poorly constructed, that is, it has aesthetic qualities. </w:t>
      </w:r>
      <w:proofErr w:type="spellStart"/>
      <w:r w:rsidRPr="00742D96">
        <w:rPr>
          <w:rStyle w:val="spellingerror"/>
          <w:rFonts w:asciiTheme="majorHAnsi" w:hAnsiTheme="majorHAnsi" w:cstheme="majorHAnsi"/>
          <w:sz w:val="12"/>
          <w:szCs w:val="12"/>
        </w:rPr>
        <w:t>Quintillian</w:t>
      </w:r>
      <w:proofErr w:type="spellEnd"/>
      <w:r w:rsidRPr="00742D96">
        <w:rPr>
          <w:rStyle w:val="normaltextrun"/>
          <w:rFonts w:asciiTheme="majorHAnsi" w:eastAsiaTheme="majorEastAsia" w:hAnsiTheme="majorHAnsi" w:cstheme="majorHAnsi"/>
          <w:sz w:val="12"/>
          <w:szCs w:val="12"/>
        </w:rPr>
        <w:t> fiercely criticizes the extreme use of common vulgarisms in the name of a sincere and unostentatious simplicity because they miss the crucial point that 'naturalism' is itself an artistic COLLINS QUAKER PLAINING AS CRITICAL AESTHETIC construct (</w:t>
      </w:r>
      <w:proofErr w:type="spellStart"/>
      <w:r w:rsidRPr="00742D96">
        <w:rPr>
          <w:rStyle w:val="normaltextrun"/>
          <w:rFonts w:asciiTheme="majorHAnsi" w:eastAsiaTheme="majorEastAsia" w:hAnsiTheme="majorHAnsi" w:cstheme="majorHAnsi"/>
          <w:sz w:val="12"/>
          <w:szCs w:val="12"/>
        </w:rPr>
        <w:t>Auksi</w:t>
      </w:r>
      <w:proofErr w:type="spellEnd"/>
      <w:r w:rsidRPr="00742D96">
        <w:rPr>
          <w:rStyle w:val="normaltextrun"/>
          <w:rFonts w:asciiTheme="majorHAnsi" w:eastAsiaTheme="majorEastAsia" w:hAnsiTheme="majorHAnsi" w:cstheme="majorHAnsi"/>
          <w:sz w:val="12"/>
          <w:szCs w:val="12"/>
        </w:rPr>
        <w:t xml:space="preserve"> 1995: 40). For Symon Patrick, the seventeenth-century pamphleteer, the plain style is a human achievement for those who have submitted to reason, humane learning and </w:t>
      </w:r>
      <w:proofErr w:type="spellStart"/>
      <w:r w:rsidRPr="00742D96">
        <w:rPr>
          <w:rStyle w:val="spellingerror"/>
          <w:rFonts w:asciiTheme="majorHAnsi" w:hAnsiTheme="majorHAnsi" w:cstheme="majorHAnsi"/>
          <w:sz w:val="12"/>
          <w:szCs w:val="12"/>
        </w:rPr>
        <w:t>civilised</w:t>
      </w:r>
      <w:proofErr w:type="spellEnd"/>
      <w:r w:rsidRPr="00742D96">
        <w:rPr>
          <w:rStyle w:val="normaltextrun"/>
          <w:rFonts w:asciiTheme="majorHAnsi" w:eastAsiaTheme="majorEastAsia" w:hAnsiTheme="majorHAnsi" w:cstheme="majorHAnsi"/>
          <w:sz w:val="12"/>
          <w:szCs w:val="12"/>
        </w:rPr>
        <w:t> order rather than an inspired gift, presented to the chosen few (1995: 277-78). Apart from Quaker texts, seventeenth-century handbooks of homiletics broaden the ideal of rhetorical plainness including advice on right living, liturgy, manners, dress and so on (1995: 290). The preacher is pressed to conceal his art and artifice and any mode of artistic expression, plain or not, as representing a formal technical skill. Of course, in concealing his �rt he reaffirms it. The plain is rarely artless, it is generally a construct10n, a more or less conscious means of eschewing embellishment. A further important theme within plain/ grand discourse is that truth needs no ornamentation. The following derives from London Yearly Meeting of 1691: It is our tender and Christian advice that Friends take care to keep to truth and plainness, in language, habit, deportment and </w:t>
      </w:r>
      <w:proofErr w:type="spellStart"/>
      <w:r w:rsidRPr="00742D96">
        <w:rPr>
          <w:rStyle w:val="spellingerror"/>
          <w:rFonts w:asciiTheme="majorHAnsi" w:hAnsiTheme="majorHAnsi" w:cstheme="majorHAnsi"/>
          <w:sz w:val="12"/>
          <w:szCs w:val="12"/>
        </w:rPr>
        <w:t>behaviour</w:t>
      </w:r>
      <w:proofErr w:type="spellEnd"/>
      <w:r w:rsidRPr="00742D96">
        <w:rPr>
          <w:rStyle w:val="normaltextrun"/>
          <w:rFonts w:asciiTheme="majorHAnsi" w:eastAsiaTheme="majorEastAsia" w:hAnsiTheme="majorHAnsi" w:cstheme="majorHAnsi"/>
          <w:sz w:val="12"/>
          <w:szCs w:val="12"/>
        </w:rPr>
        <w:t>; that the simplicity of truth in these things may not wear out nor be lost in our days, nor in our posterity's; and to avoid pride and immodesty in apparel, and all </w:t>
      </w:r>
      <w:r w:rsidRPr="00742D96">
        <w:rPr>
          <w:rStyle w:val="contextualspellingandgrammarerror"/>
          <w:rFonts w:asciiTheme="majorHAnsi" w:hAnsiTheme="majorHAnsi" w:cstheme="majorHAnsi"/>
          <w:sz w:val="12"/>
          <w:szCs w:val="12"/>
        </w:rPr>
        <w:t>vain</w:t>
      </w:r>
      <w:r w:rsidRPr="00742D96">
        <w:rPr>
          <w:rStyle w:val="normaltextrun"/>
          <w:rFonts w:asciiTheme="majorHAnsi" w:eastAsiaTheme="majorEastAsia" w:hAnsiTheme="majorHAnsi" w:cstheme="majorHAnsi"/>
          <w:sz w:val="12"/>
          <w:szCs w:val="12"/>
        </w:rPr>
        <w:t> superfluous fashions of the world (Quaker Faith and Practice 1995: 20.28). loading... QUAKER STUDIES properly known by words, images and materials that misrepresent its very nature. Taken to its logical extreme,</w:t>
      </w:r>
      <w:r w:rsidRPr="00742D96">
        <w:rPr>
          <w:rStyle w:val="normaltextrun"/>
          <w:rFonts w:asciiTheme="majorHAnsi" w:eastAsiaTheme="majorEastAsia" w:hAnsiTheme="majorHAnsi" w:cstheme="majorHAnsi"/>
          <w:b/>
          <w:bCs/>
          <w:u w:val="single"/>
          <w:shd w:val="clear" w:color="auto" w:fill="00FFFF"/>
        </w:rPr>
        <w:t> the spiritualist argument would imply the final inadequacy of all words before </w:t>
      </w:r>
      <w:proofErr w:type="spellStart"/>
      <w:r w:rsidRPr="00742D96">
        <w:rPr>
          <w:rStyle w:val="spellingerror"/>
          <w:rFonts w:asciiTheme="majorHAnsi" w:hAnsiTheme="majorHAnsi" w:cstheme="majorHAnsi"/>
          <w:b/>
          <w:bCs/>
          <w:u w:val="single"/>
          <w:shd w:val="clear" w:color="auto" w:fill="00FFFF"/>
        </w:rPr>
        <w:t>God</w:t>
      </w:r>
      <w:r w:rsidRPr="00742D96">
        <w:rPr>
          <w:rStyle w:val="spellingerror"/>
          <w:rFonts w:asciiTheme="majorHAnsi" w:hAnsiTheme="majorHAnsi" w:cstheme="majorHAnsi"/>
          <w:sz w:val="12"/>
          <w:szCs w:val="12"/>
        </w:rPr>
        <w:t>.In</w:t>
      </w:r>
      <w:proofErr w:type="spellEnd"/>
      <w:r w:rsidRPr="00742D96">
        <w:rPr>
          <w:rStyle w:val="normaltextrun"/>
          <w:rFonts w:asciiTheme="majorHAnsi" w:eastAsiaTheme="majorEastAsia" w:hAnsiTheme="majorHAnsi" w:cstheme="majorHAnsi"/>
          <w:sz w:val="12"/>
          <w:szCs w:val="12"/>
        </w:rPr>
        <w:t> driving towards stillness, silence and the plain, Zwingli helped make possible many other experiments in negation and abstraction-including Quakerism. He believes that </w:t>
      </w:r>
      <w:r w:rsidRPr="00742D96">
        <w:rPr>
          <w:rStyle w:val="normaltextrun"/>
          <w:rFonts w:asciiTheme="majorHAnsi" w:eastAsiaTheme="majorEastAsia" w:hAnsiTheme="majorHAnsi" w:cstheme="majorHAnsi"/>
          <w:b/>
          <w:bCs/>
          <w:u w:val="single"/>
          <w:shd w:val="clear" w:color="auto" w:fill="00FFFF"/>
        </w:rPr>
        <w:t>God cannot be represented but the paradox is that the absence of representation itself is made to represent God</w:t>
      </w:r>
      <w:r w:rsidRPr="00742D96">
        <w:rPr>
          <w:rStyle w:val="normaltextrun"/>
          <w:rFonts w:asciiTheme="majorHAnsi" w:eastAsiaTheme="majorEastAsia" w:hAnsiTheme="majorHAnsi" w:cstheme="majorHAnsi"/>
          <w:sz w:val="12"/>
          <w:szCs w:val="12"/>
        </w:rPr>
        <w:t> (</w:t>
      </w:r>
      <w:proofErr w:type="spellStart"/>
      <w:r w:rsidRPr="00742D96">
        <w:rPr>
          <w:rStyle w:val="normaltextrun"/>
          <w:rFonts w:asciiTheme="majorHAnsi" w:eastAsiaTheme="majorEastAsia" w:hAnsiTheme="majorHAnsi" w:cstheme="majorHAnsi"/>
          <w:sz w:val="12"/>
          <w:szCs w:val="12"/>
        </w:rPr>
        <w:t>Auksi</w:t>
      </w:r>
      <w:proofErr w:type="spellEnd"/>
      <w:r w:rsidRPr="00742D96">
        <w:rPr>
          <w:rStyle w:val="normaltextrun"/>
          <w:rFonts w:asciiTheme="majorHAnsi" w:eastAsiaTheme="majorEastAsia" w:hAnsiTheme="majorHAnsi" w:cstheme="majorHAnsi"/>
          <w:sz w:val="12"/>
          <w:szCs w:val="12"/>
        </w:rPr>
        <w:t xml:space="preserve"> 1995: 228-31). </w:t>
      </w:r>
      <w:r w:rsidRPr="00742D96">
        <w:rPr>
          <w:rStyle w:val="normaltextrun"/>
          <w:rFonts w:asciiTheme="majorHAnsi" w:eastAsiaTheme="majorEastAsia" w:hAnsiTheme="majorHAnsi" w:cstheme="majorHAnsi"/>
          <w:b/>
          <w:bCs/>
          <w:u w:val="single"/>
          <w:shd w:val="clear" w:color="auto" w:fill="00FFFF"/>
        </w:rPr>
        <w:t>Both plain and grand styles</w:t>
      </w:r>
      <w:r w:rsidRPr="00742D96">
        <w:rPr>
          <w:rStyle w:val="normaltextrun"/>
          <w:rFonts w:asciiTheme="majorHAnsi" w:eastAsiaTheme="majorEastAsia" w:hAnsiTheme="majorHAnsi" w:cstheme="majorHAnsi"/>
          <w:sz w:val="12"/>
          <w:szCs w:val="12"/>
        </w:rPr>
        <w:t> derive primarily from the agent, not the act: they each </w:t>
      </w:r>
      <w:r w:rsidRPr="00742D96">
        <w:rPr>
          <w:rStyle w:val="normaltextrun"/>
          <w:rFonts w:asciiTheme="majorHAnsi" w:eastAsiaTheme="majorEastAsia" w:hAnsiTheme="majorHAnsi" w:cstheme="majorHAnsi"/>
          <w:b/>
          <w:bCs/>
          <w:u w:val="single"/>
          <w:shd w:val="clear" w:color="auto" w:fill="00FFFF"/>
        </w:rPr>
        <w:t>result from the author's disposition.</w:t>
      </w:r>
      <w:r w:rsidRPr="00742D96">
        <w:rPr>
          <w:rStyle w:val="normaltextrun"/>
          <w:rFonts w:asciiTheme="majorHAnsi" w:eastAsiaTheme="majorEastAsia" w:hAnsiTheme="majorHAnsi" w:cstheme="majorHAnsi"/>
          <w:sz w:val="12"/>
          <w:szCs w:val="12"/>
        </w:rPr>
        <w:t> Aristotle, while agree</w:t>
      </w:r>
      <w:r w:rsidRPr="00742D96">
        <w:rPr>
          <w:rStyle w:val="normaltextrun"/>
          <w:rFonts w:asciiTheme="majorHAnsi" w:eastAsiaTheme="majorEastAsia" w:hAnsiTheme="majorHAnsi" w:cstheme="majorHAnsi"/>
          <w:sz w:val="12"/>
          <w:szCs w:val="12"/>
        </w:rPr>
        <w:softHyphen/>
        <w:t> </w:t>
      </w:r>
      <w:proofErr w:type="spellStart"/>
      <w:r w:rsidRPr="00742D96">
        <w:rPr>
          <w:rStyle w:val="spellingerror"/>
          <w:rFonts w:asciiTheme="majorHAnsi" w:hAnsiTheme="majorHAnsi" w:cstheme="majorHAnsi"/>
          <w:sz w:val="12"/>
          <w:szCs w:val="12"/>
        </w:rPr>
        <w:t>ing</w:t>
      </w:r>
      <w:proofErr w:type="spellEnd"/>
      <w:r w:rsidRPr="00742D96">
        <w:rPr>
          <w:rStyle w:val="normaltextrun"/>
          <w:rFonts w:asciiTheme="majorHAnsi" w:eastAsiaTheme="majorEastAsia" w:hAnsiTheme="majorHAnsi" w:cstheme="majorHAnsi"/>
          <w:sz w:val="12"/>
          <w:szCs w:val="12"/>
        </w:rPr>
        <w:t> that rhetoric is an important art, argues that it is the moral character of the orator which is essential to his ability to persuade. This is a distinction later upheld by Augustine who holds that the life of the speaker has greater weight in determining whether he is obediently heard than any grandness of eloquence. The mediaeval theologian Peter Damian wrote: 'A clear life is of more value as an example than </w:t>
      </w:r>
      <w:proofErr w:type="spellStart"/>
      <w:r w:rsidRPr="00742D96">
        <w:rPr>
          <w:rStyle w:val="spellingerror"/>
          <w:rFonts w:asciiTheme="majorHAnsi" w:hAnsiTheme="majorHAnsi" w:cstheme="majorHAnsi"/>
          <w:sz w:val="12"/>
          <w:szCs w:val="12"/>
        </w:rPr>
        <w:t>elo</w:t>
      </w:r>
      <w:r w:rsidRPr="00742D96">
        <w:rPr>
          <w:rStyle w:val="spellingerror"/>
          <w:rFonts w:asciiTheme="majorHAnsi" w:hAnsiTheme="majorHAnsi" w:cstheme="majorHAnsi"/>
          <w:sz w:val="12"/>
          <w:szCs w:val="12"/>
        </w:rPr>
        <w:softHyphen/>
      </w:r>
      <w:proofErr w:type="spellEnd"/>
      <w:r w:rsidRPr="00742D96">
        <w:rPr>
          <w:rStyle w:val="normaltextrun"/>
          <w:rFonts w:asciiTheme="majorHAnsi" w:eastAsiaTheme="majorEastAsia" w:hAnsiTheme="majorHAnsi" w:cstheme="majorHAnsi"/>
          <w:sz w:val="12"/>
          <w:szCs w:val="12"/>
        </w:rPr>
        <w:t> </w:t>
      </w:r>
      <w:proofErr w:type="spellStart"/>
      <w:r w:rsidRPr="00742D96">
        <w:rPr>
          <w:rStyle w:val="spellingerror"/>
          <w:rFonts w:asciiTheme="majorHAnsi" w:hAnsiTheme="majorHAnsi" w:cstheme="majorHAnsi"/>
          <w:sz w:val="12"/>
          <w:szCs w:val="12"/>
        </w:rPr>
        <w:t>quence</w:t>
      </w:r>
      <w:proofErr w:type="spellEnd"/>
      <w:r w:rsidRPr="00742D96">
        <w:rPr>
          <w:rStyle w:val="normaltextrun"/>
          <w:rFonts w:asciiTheme="majorHAnsi" w:eastAsiaTheme="majorEastAsia" w:hAnsiTheme="majorHAnsi" w:cstheme="majorHAnsi"/>
          <w:sz w:val="12"/>
          <w:szCs w:val="12"/>
        </w:rPr>
        <w:t> or precise elegance in words'. His model is John: 'Let the sim</w:t>
      </w:r>
      <w:r w:rsidRPr="00742D96">
        <w:rPr>
          <w:rStyle w:val="normaltextrun"/>
          <w:rFonts w:asciiTheme="majorHAnsi" w:eastAsiaTheme="majorEastAsia" w:hAnsiTheme="majorHAnsi" w:cstheme="majorHAnsi"/>
          <w:sz w:val="12"/>
          <w:szCs w:val="12"/>
        </w:rPr>
        <w:softHyphen/>
        <w:t> </w:t>
      </w:r>
      <w:proofErr w:type="spellStart"/>
      <w:r w:rsidRPr="00742D96">
        <w:rPr>
          <w:rStyle w:val="spellingerror"/>
          <w:rFonts w:asciiTheme="majorHAnsi" w:hAnsiTheme="majorHAnsi" w:cstheme="majorHAnsi"/>
          <w:sz w:val="12"/>
          <w:szCs w:val="12"/>
        </w:rPr>
        <w:t>plicity</w:t>
      </w:r>
      <w:proofErr w:type="spellEnd"/>
      <w:r w:rsidRPr="00742D96">
        <w:rPr>
          <w:rStyle w:val="normaltextrun"/>
          <w:rFonts w:asciiTheme="majorHAnsi" w:eastAsiaTheme="majorEastAsia" w:hAnsiTheme="majorHAnsi" w:cstheme="majorHAnsi"/>
          <w:sz w:val="12"/>
          <w:szCs w:val="12"/>
        </w:rPr>
        <w:t> of Christ instruct me'. </w:t>
      </w:r>
      <w:r w:rsidRPr="00742D96">
        <w:rPr>
          <w:rStyle w:val="normaltextrun"/>
          <w:rFonts w:asciiTheme="majorHAnsi" w:eastAsiaTheme="majorEastAsia" w:hAnsiTheme="majorHAnsi" w:cstheme="majorHAnsi"/>
          <w:b/>
          <w:bCs/>
          <w:u w:val="single"/>
          <w:shd w:val="clear" w:color="auto" w:fill="00FFFF"/>
        </w:rPr>
        <w:t>The plain is a way of life, not just a manner of speaking</w:t>
      </w:r>
      <w:r w:rsidRPr="00742D96">
        <w:rPr>
          <w:rStyle w:val="normaltextrun"/>
          <w:rFonts w:asciiTheme="majorHAnsi" w:eastAsiaTheme="majorEastAsia" w:hAnsiTheme="majorHAnsi" w:cstheme="majorHAnsi"/>
          <w:sz w:val="12"/>
          <w:szCs w:val="12"/>
        </w:rPr>
        <w:t> (</w:t>
      </w:r>
      <w:proofErr w:type="spellStart"/>
      <w:r w:rsidRPr="00742D96">
        <w:rPr>
          <w:rStyle w:val="normaltextrun"/>
          <w:rFonts w:asciiTheme="majorHAnsi" w:eastAsiaTheme="majorEastAsia" w:hAnsiTheme="majorHAnsi" w:cstheme="majorHAnsi"/>
          <w:sz w:val="12"/>
          <w:szCs w:val="12"/>
        </w:rPr>
        <w:t>Auksi</w:t>
      </w:r>
      <w:proofErr w:type="spellEnd"/>
      <w:r w:rsidRPr="00742D96">
        <w:rPr>
          <w:rStyle w:val="normaltextrun"/>
          <w:rFonts w:asciiTheme="majorHAnsi" w:eastAsiaTheme="majorEastAsia" w:hAnsiTheme="majorHAnsi" w:cstheme="majorHAnsi"/>
          <w:sz w:val="12"/>
          <w:szCs w:val="12"/>
        </w:rPr>
        <w:t xml:space="preserve"> 1995: 189). As Fell/Fox noted, it is not sufficient merely to change one's clothes, one needs to change one's life. The plain is held up as a religious ideal, as one that individuals might aspire to. The plain style serves as a metonym for the person. Among the most ardent champions of the plain style were the Stoics, who maintained a rational, one might say 'puritan', plainness in speech, dress and lifestyle, scorning arts such as cooking, painting, sculpture, architecture. For the Stoics, pleasure was a vice. The leading Stoic, Seneca, regarded style as a moral index, as an ethical reflector of character and society. His central premise was that an individual's soul or spirit shapes their abilities: a person's speech just like their life. He argued that while metaphor has its place, speech which deals with the truth should be unadorned-an argument developed by several Renaissance Christian humanists (</w:t>
      </w:r>
      <w:proofErr w:type="spellStart"/>
      <w:r w:rsidRPr="00742D96">
        <w:rPr>
          <w:rStyle w:val="normaltextrun"/>
          <w:rFonts w:asciiTheme="majorHAnsi" w:eastAsiaTheme="majorEastAsia" w:hAnsiTheme="majorHAnsi" w:cstheme="majorHAnsi"/>
          <w:sz w:val="12"/>
          <w:szCs w:val="12"/>
        </w:rPr>
        <w:t>Auksi</w:t>
      </w:r>
      <w:proofErr w:type="spellEnd"/>
      <w:r w:rsidRPr="00742D96">
        <w:rPr>
          <w:rStyle w:val="normaltextrun"/>
          <w:rFonts w:asciiTheme="majorHAnsi" w:eastAsiaTheme="majorEastAsia" w:hAnsiTheme="majorHAnsi" w:cstheme="majorHAnsi"/>
          <w:sz w:val="12"/>
          <w:szCs w:val="12"/>
        </w:rPr>
        <w:t xml:space="preserve"> 1995: 36). Cicero quipped that the Stoics would teach us all to fall silent: Stoicism ad absurdum or Quaker worship? (1995: 64). As a result of this slight </w:t>
      </w:r>
      <w:r w:rsidRPr="00742D96">
        <w:rPr>
          <w:rStyle w:val="contextualspellingandgrammarerror"/>
          <w:rFonts w:asciiTheme="majorHAnsi" w:hAnsiTheme="majorHAnsi" w:cstheme="majorHAnsi"/>
          <w:sz w:val="12"/>
          <w:szCs w:val="12"/>
        </w:rPr>
        <w:t>detour</w:t>
      </w:r>
      <w:r w:rsidRPr="00742D96">
        <w:rPr>
          <w:rStyle w:val="normaltextrun"/>
          <w:rFonts w:asciiTheme="majorHAnsi" w:eastAsiaTheme="majorEastAsia" w:hAnsiTheme="majorHAnsi" w:cstheme="majorHAnsi"/>
          <w:sz w:val="12"/>
          <w:szCs w:val="12"/>
        </w:rPr>
        <w:t> it is possible to see that the plain/ grand, as discourse, has a long and complex history. The plain has, for more than 2000 years, been locked into a dialogue with the grand. It has remained a site of profound aesthetic, spiritual and moral contestation. No sphere of society has escaped-economics, the arts, religion, leisure, politics-in all of these spheres, the discourse of the plain has been, 130 COLLINS QUAKER PLAINING AS CRITICAL AESTHETIC above all, a critical </w:t>
      </w:r>
      <w:proofErr w:type="spellStart"/>
      <w:r w:rsidRPr="00742D96">
        <w:rPr>
          <w:rStyle w:val="spellingerror"/>
          <w:rFonts w:asciiTheme="majorHAnsi" w:hAnsiTheme="majorHAnsi" w:cstheme="majorHAnsi"/>
          <w:sz w:val="12"/>
          <w:szCs w:val="12"/>
        </w:rPr>
        <w:t>endeavour</w:t>
      </w:r>
      <w:proofErr w:type="spellEnd"/>
      <w:r w:rsidRPr="00742D96">
        <w:rPr>
          <w:rStyle w:val="normaltextrun"/>
          <w:rFonts w:asciiTheme="majorHAnsi" w:eastAsiaTheme="majorEastAsia" w:hAnsiTheme="majorHAnsi" w:cstheme="majorHAnsi"/>
          <w:sz w:val="12"/>
          <w:szCs w:val="12"/>
        </w:rPr>
        <w:t>. This is largely because the grand has generally remained in the ascendancy, has garnered for itself greater resources and has remained the more powerful ideology. The plain has most often been invoked in order to 'curb the excesses' of the influential, the dominant, the powerful. The plain has remained, for the most part, a levelling tendency-marking distinction without hierarchy. With this in mind, I return to the question posed at the start of this essay: What relevance, if any, does Quaker plaining have today?</w:t>
      </w:r>
      <w:r w:rsidRPr="00742D96">
        <w:rPr>
          <w:rStyle w:val="eop"/>
          <w:rFonts w:asciiTheme="majorHAnsi" w:hAnsiTheme="majorHAnsi" w:cstheme="majorHAnsi"/>
          <w:sz w:val="12"/>
          <w:szCs w:val="12"/>
        </w:rPr>
        <w:t> </w:t>
      </w:r>
    </w:p>
    <w:p w14:paraId="50F19DD4" w14:textId="77777777" w:rsidR="00742D96" w:rsidRPr="00742D96" w:rsidRDefault="00742D96" w:rsidP="00742D96">
      <w:pPr>
        <w:pStyle w:val="Heading4"/>
      </w:pPr>
      <w:r w:rsidRPr="00742D96">
        <w:t>The impact is total aestheticization- it saps value to life, kills any attempts at progress, and institutionalizes hopelessness </w:t>
      </w:r>
    </w:p>
    <w:p w14:paraId="6040AFA5"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r w:rsidRPr="00742D96">
        <w:rPr>
          <w:rStyle w:val="normaltextrun"/>
          <w:rFonts w:asciiTheme="majorHAnsi" w:eastAsiaTheme="majorEastAsia" w:hAnsiTheme="majorHAnsi" w:cstheme="majorHAnsi"/>
          <w:b/>
          <w:bCs/>
          <w:u w:val="single"/>
        </w:rPr>
        <w:t>Collins 2k</w:t>
      </w:r>
      <w:r w:rsidRPr="00742D96">
        <w:rPr>
          <w:rStyle w:val="normaltextrun"/>
          <w:rFonts w:asciiTheme="majorHAnsi" w:eastAsiaTheme="majorEastAsia" w:hAnsiTheme="majorHAnsi" w:cstheme="majorHAnsi"/>
          <w:sz w:val="22"/>
          <w:szCs w:val="22"/>
        </w:rPr>
        <w:t>,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2" w:tgtFrame="_blank" w:history="1">
        <w:r w:rsidRPr="00742D96">
          <w:rPr>
            <w:rStyle w:val="normaltextrun"/>
            <w:rFonts w:asciiTheme="majorHAnsi" w:eastAsiaTheme="majorEastAsia" w:hAnsiTheme="majorHAnsi" w:cstheme="majorHAnsi"/>
            <w:sz w:val="22"/>
            <w:szCs w:val="22"/>
          </w:rPr>
          <w:t>https://digitalcommons.georgefox.edu/cgi/viewcontent.cgi?article=1185&amp;context=quakerstudies</w:t>
        </w:r>
      </w:hyperlink>
      <w:r w:rsidRPr="00742D96">
        <w:rPr>
          <w:rStyle w:val="normaltextrun"/>
          <w:rFonts w:asciiTheme="majorHAnsi" w:eastAsiaTheme="majorEastAsia" w:hAnsiTheme="majorHAnsi" w:cstheme="majorHAnsi"/>
          <w:sz w:val="22"/>
          <w:szCs w:val="22"/>
        </w:rPr>
        <w:t>, r0w@n + </w:t>
      </w:r>
      <w:proofErr w:type="spellStart"/>
      <w:r w:rsidRPr="00742D96">
        <w:rPr>
          <w:rStyle w:val="spellingerror"/>
          <w:rFonts w:asciiTheme="majorHAnsi" w:hAnsiTheme="majorHAnsi" w:cstheme="majorHAnsi"/>
          <w:sz w:val="22"/>
          <w:szCs w:val="22"/>
        </w:rPr>
        <w:t>sean</w:t>
      </w:r>
      <w:proofErr w:type="spellEnd"/>
      <w:r w:rsidRPr="00742D96">
        <w:rPr>
          <w:rStyle w:val="normaltextrun"/>
          <w:rFonts w:asciiTheme="majorHAnsi" w:eastAsiaTheme="majorEastAsia" w:hAnsiTheme="majorHAnsi" w:cstheme="majorHAnsi"/>
          <w:sz w:val="22"/>
          <w:szCs w:val="22"/>
        </w:rPr>
        <w:t>!</w:t>
      </w:r>
      <w:r w:rsidRPr="00742D96">
        <w:rPr>
          <w:rStyle w:val="eop"/>
          <w:rFonts w:asciiTheme="majorHAnsi" w:hAnsiTheme="majorHAnsi" w:cstheme="majorHAnsi"/>
          <w:sz w:val="22"/>
          <w:szCs w:val="22"/>
        </w:rPr>
        <w:t> </w:t>
      </w:r>
    </w:p>
    <w:p w14:paraId="2C9F40C8"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proofErr w:type="spellStart"/>
      <w:r w:rsidRPr="00742D96">
        <w:rPr>
          <w:rStyle w:val="normaltextrun"/>
          <w:rFonts w:asciiTheme="majorHAnsi" w:eastAsiaTheme="majorEastAsia" w:hAnsiTheme="majorHAnsi" w:cstheme="majorHAnsi"/>
          <w:sz w:val="16"/>
          <w:szCs w:val="16"/>
        </w:rPr>
        <w:t>Maquet</w:t>
      </w:r>
      <w:proofErr w:type="spellEnd"/>
      <w:r w:rsidRPr="00742D96">
        <w:rPr>
          <w:rStyle w:val="normaltextrun"/>
          <w:rFonts w:asciiTheme="majorHAnsi" w:eastAsiaTheme="majorEastAsia" w:hAnsiTheme="majorHAnsi" w:cstheme="majorHAnsi"/>
          <w:sz w:val="16"/>
          <w:szCs w:val="16"/>
        </w:rPr>
        <w:t xml:space="preserve"> compares the </w:t>
      </w:r>
      <w:r w:rsidRPr="00742D96">
        <w:rPr>
          <w:rStyle w:val="contextualspellingandgrammarerror"/>
          <w:rFonts w:asciiTheme="majorHAnsi" w:hAnsiTheme="majorHAnsi" w:cstheme="majorHAnsi"/>
          <w:sz w:val="16"/>
          <w:szCs w:val="16"/>
        </w:rPr>
        <w:t>aesthetic  point</w:t>
      </w:r>
      <w:r w:rsidRPr="00742D96">
        <w:rPr>
          <w:rStyle w:val="normaltextrun"/>
          <w:rFonts w:asciiTheme="majorHAnsi" w:eastAsiaTheme="majorEastAsia" w:hAnsiTheme="majorHAnsi" w:cstheme="majorHAnsi"/>
          <w:sz w:val="16"/>
          <w:szCs w:val="16"/>
        </w:rPr>
        <w:t> of </w:t>
      </w:r>
      <w:r w:rsidRPr="00742D96">
        <w:rPr>
          <w:rStyle w:val="contextualspellingandgrammarerror"/>
          <w:rFonts w:asciiTheme="majorHAnsi" w:hAnsiTheme="majorHAnsi" w:cstheme="majorHAnsi"/>
          <w:sz w:val="16"/>
          <w:szCs w:val="16"/>
        </w:rPr>
        <w:t>view  with</w:t>
      </w:r>
      <w:r w:rsidRPr="00742D96">
        <w:rPr>
          <w:rStyle w:val="normaltextrun"/>
          <w:rFonts w:asciiTheme="majorHAnsi" w:eastAsiaTheme="majorEastAsia" w:hAnsiTheme="majorHAnsi" w:cstheme="majorHAnsi"/>
          <w:sz w:val="16"/>
          <w:szCs w:val="16"/>
        </w:rPr>
        <w:t> contemplation (</w:t>
      </w:r>
      <w:proofErr w:type="spellStart"/>
      <w:r w:rsidRPr="00742D96">
        <w:rPr>
          <w:rStyle w:val="normaltextrun"/>
          <w:rFonts w:asciiTheme="majorHAnsi" w:eastAsiaTheme="majorEastAsia" w:hAnsiTheme="majorHAnsi" w:cstheme="majorHAnsi"/>
          <w:sz w:val="16"/>
          <w:szCs w:val="16"/>
        </w:rPr>
        <w:t>Maquet</w:t>
      </w:r>
      <w:proofErr w:type="spellEnd"/>
      <w:r w:rsidRPr="00742D96">
        <w:rPr>
          <w:rStyle w:val="normaltextrun"/>
          <w:rFonts w:asciiTheme="majorHAnsi" w:eastAsiaTheme="majorEastAsia" w:hAnsiTheme="majorHAnsi" w:cstheme="majorHAnsi"/>
          <w:sz w:val="16"/>
          <w:szCs w:val="16"/>
        </w:rPr>
        <w:t xml:space="preserve"> 1986: 51-58). </w:t>
      </w:r>
      <w:r w:rsidRPr="00742D96">
        <w:rPr>
          <w:rStyle w:val="contextualspellingandgrammarerror"/>
          <w:rFonts w:asciiTheme="majorHAnsi" w:hAnsiTheme="majorHAnsi" w:cstheme="majorHAnsi"/>
          <w:sz w:val="16"/>
          <w:szCs w:val="16"/>
        </w:rPr>
        <w:t>Similarly</w:t>
      </w:r>
      <w:r w:rsidRPr="00742D96">
        <w:rPr>
          <w:rStyle w:val="normaltextrun"/>
          <w:rFonts w:asciiTheme="majorHAnsi" w:eastAsiaTheme="majorEastAsia" w:hAnsiTheme="majorHAnsi" w:cstheme="majorHAnsi"/>
          <w:sz w:val="16"/>
          <w:szCs w:val="16"/>
        </w:rPr>
        <w:t> Welsch argues that aesthetics teaches us that we need respite from the bombardment to which modern culture subjects our senses-we require 'delays, quiet areas and interruption'.</w:t>
      </w:r>
      <w:r w:rsidRPr="00742D96">
        <w:rPr>
          <w:rStyle w:val="normaltextrun"/>
          <w:rFonts w:asciiTheme="majorHAnsi" w:eastAsiaTheme="majorEastAsia" w:hAnsiTheme="majorHAnsi" w:cstheme="majorHAnsi"/>
          <w:b/>
          <w:bCs/>
          <w:u w:val="single"/>
          <w:shd w:val="clear" w:color="auto" w:fill="00FFFF"/>
        </w:rPr>
        <w:t> Total aestheticization inevitably generates its antithesis: where every</w:t>
      </w:r>
      <w:r w:rsidRPr="00742D96">
        <w:rPr>
          <w:rStyle w:val="normaltextrun"/>
          <w:rFonts w:asciiTheme="majorHAnsi" w:eastAsiaTheme="majorEastAsia" w:hAnsiTheme="majorHAnsi" w:cstheme="majorHAnsi"/>
          <w:b/>
          <w:bCs/>
          <w:u w:val="single"/>
          <w:shd w:val="clear" w:color="auto" w:fill="00FFFF"/>
        </w:rPr>
        <w:softHyphen/>
        <w:t xml:space="preserve"> </w:t>
      </w:r>
      <w:r w:rsidRPr="00742D96">
        <w:rPr>
          <w:rStyle w:val="normaltextrun"/>
          <w:rFonts w:asciiTheme="majorHAnsi" w:eastAsiaTheme="majorEastAsia" w:hAnsiTheme="majorHAnsi" w:cstheme="majorHAnsi"/>
          <w:b/>
          <w:bCs/>
          <w:u w:val="single"/>
          <w:shd w:val="clear" w:color="auto" w:fill="00FFFF"/>
        </w:rPr>
        <w:lastRenderedPageBreak/>
        <w:t>thing is presented as </w:t>
      </w:r>
      <w:r w:rsidRPr="00742D96">
        <w:rPr>
          <w:rStyle w:val="contextualspellingandgrammarerror"/>
          <w:rFonts w:asciiTheme="majorHAnsi" w:hAnsiTheme="majorHAnsi" w:cstheme="majorHAnsi"/>
          <w:b/>
          <w:bCs/>
          <w:u w:val="single"/>
          <w:shd w:val="clear" w:color="auto" w:fill="00FFFF"/>
        </w:rPr>
        <w:t>beautiful  nothing</w:t>
      </w:r>
      <w:r w:rsidRPr="00742D96">
        <w:rPr>
          <w:rStyle w:val="normaltextrun"/>
          <w:rFonts w:asciiTheme="majorHAnsi" w:eastAsiaTheme="majorEastAsia" w:hAnsiTheme="majorHAnsi" w:cstheme="majorHAnsi"/>
          <w:b/>
          <w:bCs/>
          <w:u w:val="single"/>
          <w:shd w:val="clear" w:color="auto" w:fill="00FFFF"/>
        </w:rPr>
        <w:t> is beautiful.</w:t>
      </w:r>
      <w:r w:rsidRPr="00742D96">
        <w:rPr>
          <w:rStyle w:val="normaltextrun"/>
          <w:rFonts w:asciiTheme="majorHAnsi" w:eastAsiaTheme="majorEastAsia" w:hAnsiTheme="majorHAnsi" w:cstheme="majorHAnsi"/>
          <w:sz w:val="16"/>
          <w:szCs w:val="16"/>
        </w:rPr>
        <w:t> What is more, </w:t>
      </w:r>
      <w:r w:rsidRPr="00742D96">
        <w:rPr>
          <w:rStyle w:val="normaltextrun"/>
          <w:rFonts w:asciiTheme="majorHAnsi" w:eastAsiaTheme="majorEastAsia" w:hAnsiTheme="majorHAnsi" w:cstheme="majorHAnsi"/>
          <w:b/>
          <w:bCs/>
          <w:u w:val="single"/>
          <w:shd w:val="clear" w:color="auto" w:fill="00FFFF"/>
        </w:rPr>
        <w:t>continued stimulation leads to torpor and </w:t>
      </w:r>
      <w:r w:rsidRPr="00742D96">
        <w:rPr>
          <w:rStyle w:val="contextualspellingandgrammarerror"/>
          <w:rFonts w:asciiTheme="majorHAnsi" w:hAnsiTheme="majorHAnsi" w:cstheme="majorHAnsi"/>
          <w:b/>
          <w:bCs/>
          <w:u w:val="single"/>
          <w:shd w:val="clear" w:color="auto" w:fill="00FFFF"/>
        </w:rPr>
        <w:t>a  sense</w:t>
      </w:r>
      <w:r w:rsidRPr="00742D96">
        <w:rPr>
          <w:rStyle w:val="normaltextrun"/>
          <w:rFonts w:asciiTheme="majorHAnsi" w:eastAsiaTheme="majorEastAsia" w:hAnsiTheme="majorHAnsi" w:cstheme="majorHAnsi"/>
          <w:b/>
          <w:bCs/>
          <w:u w:val="single"/>
          <w:shd w:val="clear" w:color="auto" w:fill="00FFFF"/>
        </w:rPr>
        <w:t> of powerlessness</w:t>
      </w:r>
      <w:r w:rsidRPr="00742D96">
        <w:rPr>
          <w:rStyle w:val="normaltextrun"/>
          <w:rFonts w:asciiTheme="majorHAnsi" w:eastAsiaTheme="majorEastAsia" w:hAnsiTheme="majorHAnsi" w:cstheme="majorHAnsi"/>
          <w:sz w:val="16"/>
          <w:szCs w:val="16"/>
        </w:rPr>
        <w:t>, or '</w:t>
      </w:r>
      <w:proofErr w:type="spellStart"/>
      <w:r w:rsidRPr="00742D96">
        <w:rPr>
          <w:rStyle w:val="spellingerror"/>
          <w:rFonts w:asciiTheme="majorHAnsi" w:hAnsiTheme="majorHAnsi" w:cstheme="majorHAnsi"/>
          <w:sz w:val="16"/>
          <w:szCs w:val="16"/>
        </w:rPr>
        <w:t>anaestheticization</w:t>
      </w:r>
      <w:proofErr w:type="spellEnd"/>
      <w:r w:rsidRPr="00742D96">
        <w:rPr>
          <w:rStyle w:val="normaltextrun"/>
          <w:rFonts w:asciiTheme="majorHAnsi" w:eastAsiaTheme="majorEastAsia" w:hAnsiTheme="majorHAnsi" w:cstheme="majorHAnsi"/>
          <w:sz w:val="16"/>
          <w:szCs w:val="16"/>
        </w:rPr>
        <w:t>', </w:t>
      </w:r>
      <w:r w:rsidRPr="00742D96">
        <w:rPr>
          <w:rStyle w:val="contextualspellingandgrammarerror"/>
          <w:rFonts w:asciiTheme="majorHAnsi" w:hAnsiTheme="majorHAnsi" w:cstheme="majorHAnsi"/>
          <w:sz w:val="16"/>
          <w:szCs w:val="16"/>
        </w:rPr>
        <w:t>along  with</w:t>
      </w:r>
      <w:r w:rsidRPr="00742D96">
        <w:rPr>
          <w:rStyle w:val="normaltextrun"/>
          <w:rFonts w:asciiTheme="majorHAnsi" w:eastAsiaTheme="majorEastAsia" w:hAnsiTheme="majorHAnsi" w:cstheme="majorHAnsi"/>
          <w:b/>
          <w:bCs/>
          <w:u w:val="single"/>
          <w:shd w:val="clear" w:color="auto" w:fill="00FFFF"/>
        </w:rPr>
        <w:t> </w:t>
      </w:r>
      <w:r w:rsidRPr="00742D96">
        <w:rPr>
          <w:rStyle w:val="contextualspellingandgrammarerror"/>
          <w:rFonts w:asciiTheme="majorHAnsi" w:hAnsiTheme="majorHAnsi" w:cstheme="majorHAnsi"/>
          <w:b/>
          <w:bCs/>
          <w:u w:val="single"/>
          <w:shd w:val="clear" w:color="auto" w:fill="00FFFF"/>
        </w:rPr>
        <w:t>a  growing</w:t>
      </w:r>
      <w:r w:rsidRPr="00742D96">
        <w:rPr>
          <w:rStyle w:val="normaltextrun"/>
          <w:rFonts w:asciiTheme="majorHAnsi" w:eastAsiaTheme="majorEastAsia" w:hAnsiTheme="majorHAnsi" w:cstheme="majorHAnsi"/>
          <w:b/>
          <w:bCs/>
          <w:u w:val="single"/>
          <w:shd w:val="clear" w:color="auto" w:fill="00FFFF"/>
        </w:rPr>
        <w:t> inability to discriminate between the good, the bad and the ugly </w:t>
      </w:r>
      <w:r w:rsidRPr="00742D96">
        <w:rPr>
          <w:rStyle w:val="normaltextrun"/>
          <w:rFonts w:asciiTheme="majorHAnsi" w:eastAsiaTheme="majorEastAsia" w:hAnsiTheme="majorHAnsi" w:cstheme="majorHAnsi"/>
          <w:sz w:val="16"/>
          <w:szCs w:val="16"/>
        </w:rPr>
        <w:t>(Welsch 1997: 83). Aesthetics alone </w:t>
      </w:r>
      <w:r w:rsidRPr="00742D96">
        <w:rPr>
          <w:rStyle w:val="contextualspellingandgrammarerror"/>
          <w:rFonts w:asciiTheme="majorHAnsi" w:hAnsiTheme="majorHAnsi" w:cstheme="majorHAnsi"/>
          <w:sz w:val="16"/>
          <w:szCs w:val="16"/>
        </w:rPr>
        <w:t>facilitates  a</w:t>
      </w:r>
      <w:r w:rsidRPr="00742D96">
        <w:rPr>
          <w:rStyle w:val="normaltextrun"/>
          <w:rFonts w:asciiTheme="majorHAnsi" w:eastAsiaTheme="majorEastAsia" w:hAnsiTheme="majorHAnsi" w:cstheme="majorHAnsi"/>
          <w:sz w:val="16"/>
          <w:szCs w:val="16"/>
        </w:rPr>
        <w:t> calm assessment of the jumble that aestheticization produces.  Critical progress within the context of gross commodification currently depends not upon an exaggerated or 'hyper-aestheticization' of culture but, instead, the development of </w:t>
      </w:r>
      <w:r w:rsidRPr="00742D96">
        <w:rPr>
          <w:rStyle w:val="contextualspellingandgrammarerror"/>
          <w:rFonts w:asciiTheme="majorHAnsi" w:hAnsiTheme="majorHAnsi" w:cstheme="majorHAnsi"/>
          <w:sz w:val="16"/>
          <w:szCs w:val="16"/>
        </w:rPr>
        <w:t>a  'blind  spot</w:t>
      </w:r>
      <w:r w:rsidRPr="00742D96">
        <w:rPr>
          <w:rStyle w:val="normaltextrun"/>
          <w:rFonts w:asciiTheme="majorHAnsi" w:eastAsiaTheme="majorEastAsia" w:hAnsiTheme="majorHAnsi" w:cstheme="majorHAnsi"/>
          <w:sz w:val="16"/>
          <w:szCs w:val="16"/>
        </w:rPr>
        <w:t> culture'. To per</w:t>
      </w:r>
      <w:r w:rsidRPr="00742D96">
        <w:rPr>
          <w:rStyle w:val="normaltextrun"/>
          <w:rFonts w:asciiTheme="majorHAnsi" w:eastAsiaTheme="majorEastAsia" w:hAnsiTheme="majorHAnsi" w:cstheme="majorHAnsi"/>
          <w:sz w:val="16"/>
          <w:szCs w:val="16"/>
        </w:rPr>
        <w:softHyphen/>
        <w:t> </w:t>
      </w:r>
      <w:proofErr w:type="spellStart"/>
      <w:r w:rsidRPr="00742D96">
        <w:rPr>
          <w:rStyle w:val="spellingerror"/>
          <w:rFonts w:asciiTheme="majorHAnsi" w:hAnsiTheme="majorHAnsi" w:cstheme="majorHAnsi"/>
          <w:sz w:val="16"/>
          <w:szCs w:val="16"/>
        </w:rPr>
        <w:t>ceive</w:t>
      </w:r>
      <w:proofErr w:type="spellEnd"/>
      <w:r w:rsidRPr="00742D96">
        <w:rPr>
          <w:rStyle w:val="normaltextrun"/>
          <w:rFonts w:asciiTheme="majorHAnsi" w:eastAsiaTheme="majorEastAsia" w:hAnsiTheme="majorHAnsi" w:cstheme="majorHAnsi"/>
          <w:sz w:val="16"/>
          <w:szCs w:val="16"/>
        </w:rPr>
        <w:t> something is necessarily to overlook something else: vision is impossible without </w:t>
      </w:r>
      <w:r w:rsidRPr="00742D96">
        <w:rPr>
          <w:rStyle w:val="contextualspellingandgrammarerror"/>
          <w:rFonts w:asciiTheme="majorHAnsi" w:hAnsiTheme="majorHAnsi" w:cstheme="majorHAnsi"/>
          <w:sz w:val="16"/>
          <w:szCs w:val="16"/>
        </w:rPr>
        <w:t>a  blind</w:t>
      </w:r>
      <w:r w:rsidRPr="00742D96">
        <w:rPr>
          <w:rStyle w:val="normaltextrun"/>
          <w:rFonts w:asciiTheme="majorHAnsi" w:eastAsiaTheme="majorEastAsia" w:hAnsiTheme="majorHAnsi" w:cstheme="majorHAnsi"/>
          <w:sz w:val="16"/>
          <w:szCs w:val="16"/>
        </w:rPr>
        <w:t>-spot. Developed sensibility, an example of which </w:t>
      </w:r>
      <w:r w:rsidRPr="00742D96">
        <w:rPr>
          <w:rStyle w:val="contextualspellingandgrammarerror"/>
          <w:rFonts w:asciiTheme="majorHAnsi" w:hAnsiTheme="majorHAnsi" w:cstheme="majorHAnsi"/>
          <w:sz w:val="16"/>
          <w:szCs w:val="16"/>
        </w:rPr>
        <w:t>is  plaining</w:t>
      </w:r>
      <w:r w:rsidRPr="00742D96">
        <w:rPr>
          <w:rStyle w:val="normaltextrun"/>
          <w:rFonts w:asciiTheme="majorHAnsi" w:eastAsiaTheme="majorEastAsia" w:hAnsiTheme="majorHAnsi" w:cstheme="majorHAnsi"/>
          <w:sz w:val="16"/>
          <w:szCs w:val="16"/>
        </w:rPr>
        <w:t>, is attentive to this and faces the consequences, not only in relation to form and design, traditionally defined, but also in daily life. An aesthetically reflective </w:t>
      </w:r>
      <w:r w:rsidRPr="00742D96">
        <w:rPr>
          <w:rStyle w:val="contextualspellingandgrammarerror"/>
          <w:rFonts w:asciiTheme="majorHAnsi" w:hAnsiTheme="majorHAnsi" w:cstheme="majorHAnsi"/>
          <w:sz w:val="16"/>
          <w:szCs w:val="16"/>
        </w:rPr>
        <w:t>awareness  helps</w:t>
      </w:r>
      <w:r w:rsidRPr="00742D96">
        <w:rPr>
          <w:rStyle w:val="normaltextrun"/>
          <w:rFonts w:asciiTheme="majorHAnsi" w:eastAsiaTheme="majorEastAsia" w:hAnsiTheme="majorHAnsi" w:cstheme="majorHAnsi"/>
          <w:sz w:val="16"/>
          <w:szCs w:val="16"/>
        </w:rPr>
        <w:t>  illuminate and </w:t>
      </w:r>
      <w:proofErr w:type="spellStart"/>
      <w:r w:rsidRPr="00742D96">
        <w:rPr>
          <w:rStyle w:val="spellingerror"/>
          <w:rFonts w:asciiTheme="majorHAnsi" w:hAnsiTheme="majorHAnsi" w:cstheme="majorHAnsi"/>
          <w:sz w:val="16"/>
          <w:szCs w:val="16"/>
        </w:rPr>
        <w:t>clarifY</w:t>
      </w:r>
      <w:proofErr w:type="spellEnd"/>
      <w:r w:rsidRPr="00742D96">
        <w:rPr>
          <w:rStyle w:val="normaltextrun"/>
          <w:rFonts w:asciiTheme="majorHAnsi" w:eastAsiaTheme="majorEastAsia" w:hAnsiTheme="majorHAnsi" w:cstheme="majorHAnsi"/>
          <w:sz w:val="16"/>
          <w:szCs w:val="16"/>
        </w:rPr>
        <w:t> issues which arise in our daily lives and marks the impact of </w:t>
      </w:r>
      <w:proofErr w:type="spellStart"/>
      <w:r w:rsidRPr="00742D96">
        <w:rPr>
          <w:rStyle w:val="spellingerror"/>
          <w:rFonts w:asciiTheme="majorHAnsi" w:hAnsiTheme="majorHAnsi" w:cstheme="majorHAnsi"/>
          <w:sz w:val="16"/>
          <w:szCs w:val="16"/>
        </w:rPr>
        <w:t>dif</w:t>
      </w:r>
      <w:proofErr w:type="spellEnd"/>
      <w:r w:rsidRPr="00742D96">
        <w:rPr>
          <w:rStyle w:val="spellingerror"/>
          <w:rFonts w:asciiTheme="majorHAnsi" w:hAnsiTheme="majorHAnsi" w:cstheme="majorHAnsi"/>
          <w:sz w:val="16"/>
          <w:szCs w:val="16"/>
        </w:rPr>
        <w:softHyphen/>
      </w:r>
      <w:r w:rsidRPr="00742D96">
        <w:rPr>
          <w:rStyle w:val="normaltextrun"/>
          <w:rFonts w:asciiTheme="majorHAnsi" w:eastAsiaTheme="majorEastAsia" w:hAnsiTheme="majorHAnsi" w:cstheme="majorHAnsi"/>
          <w:sz w:val="16"/>
          <w:szCs w:val="16"/>
        </w:rPr>
        <w:t> </w:t>
      </w:r>
      <w:proofErr w:type="spellStart"/>
      <w:r w:rsidRPr="00742D96">
        <w:rPr>
          <w:rStyle w:val="spellingerror"/>
          <w:rFonts w:asciiTheme="majorHAnsi" w:hAnsiTheme="majorHAnsi" w:cstheme="majorHAnsi"/>
          <w:sz w:val="16"/>
          <w:szCs w:val="16"/>
        </w:rPr>
        <w:t>ference</w:t>
      </w:r>
      <w:proofErr w:type="spellEnd"/>
      <w:r w:rsidRPr="00742D96">
        <w:rPr>
          <w:rStyle w:val="normaltextrun"/>
          <w:rFonts w:asciiTheme="majorHAnsi" w:eastAsiaTheme="majorEastAsia" w:hAnsiTheme="majorHAnsi" w:cstheme="majorHAnsi"/>
          <w:sz w:val="16"/>
          <w:szCs w:val="16"/>
        </w:rPr>
        <w:t> and exclusion. Welsch makes great claims for an '</w:t>
      </w:r>
      <w:proofErr w:type="spellStart"/>
      <w:r w:rsidRPr="00742D96">
        <w:rPr>
          <w:rStyle w:val="spellingerror"/>
          <w:rFonts w:asciiTheme="majorHAnsi" w:hAnsiTheme="majorHAnsi" w:cstheme="majorHAnsi"/>
          <w:sz w:val="16"/>
          <w:szCs w:val="16"/>
        </w:rPr>
        <w:t>aestheticically</w:t>
      </w:r>
      <w:proofErr w:type="spellEnd"/>
      <w:r w:rsidRPr="00742D96">
        <w:rPr>
          <w:rStyle w:val="normaltextrun"/>
          <w:rFonts w:asciiTheme="majorHAnsi" w:eastAsiaTheme="majorEastAsia" w:hAnsiTheme="majorHAnsi" w:cstheme="majorHAnsi"/>
          <w:sz w:val="16"/>
          <w:szCs w:val="16"/>
        </w:rPr>
        <w:t> </w:t>
      </w:r>
      <w:proofErr w:type="spellStart"/>
      <w:r w:rsidRPr="00742D96">
        <w:rPr>
          <w:rStyle w:val="spellingerror"/>
          <w:rFonts w:asciiTheme="majorHAnsi" w:hAnsiTheme="majorHAnsi" w:cstheme="majorHAnsi"/>
          <w:sz w:val="16"/>
          <w:szCs w:val="16"/>
        </w:rPr>
        <w:t>sensitised</w:t>
      </w:r>
      <w:proofErr w:type="spellEnd"/>
      <w:r w:rsidRPr="00742D96">
        <w:rPr>
          <w:rStyle w:val="normaltextrun"/>
          <w:rFonts w:asciiTheme="majorHAnsi" w:eastAsiaTheme="majorEastAsia" w:hAnsiTheme="majorHAnsi" w:cstheme="majorHAnsi"/>
          <w:sz w:val="16"/>
          <w:szCs w:val="16"/>
        </w:rPr>
        <w:t> awareness' which he argues is allergic to injustice and </w:t>
      </w:r>
      <w:proofErr w:type="spellStart"/>
      <w:r w:rsidRPr="00742D96">
        <w:rPr>
          <w:rStyle w:val="spellingerror"/>
          <w:rFonts w:asciiTheme="majorHAnsi" w:hAnsiTheme="majorHAnsi" w:cstheme="majorHAnsi"/>
          <w:sz w:val="16"/>
          <w:szCs w:val="16"/>
        </w:rPr>
        <w:t>encour</w:t>
      </w:r>
      <w:proofErr w:type="spellEnd"/>
      <w:r w:rsidRPr="00742D96">
        <w:rPr>
          <w:rStyle w:val="normaltextrun"/>
          <w:rFonts w:asciiTheme="majorHAnsi" w:eastAsiaTheme="majorEastAsia" w:hAnsiTheme="majorHAnsi" w:cstheme="majorHAnsi"/>
          <w:sz w:val="16"/>
          <w:szCs w:val="16"/>
        </w:rPr>
        <w:softHyphen/>
        <w:t xml:space="preserve"> ages us to defend the rights of the oppressed. As such, aesthetics is able to contribute at least indirectly to the micro-politics that </w:t>
      </w:r>
      <w:r w:rsidRPr="00742D96">
        <w:rPr>
          <w:rStyle w:val="contextualspellingandgrammarerror"/>
          <w:rFonts w:asciiTheme="majorHAnsi" w:hAnsiTheme="majorHAnsi" w:cstheme="majorHAnsi"/>
          <w:sz w:val="16"/>
          <w:szCs w:val="16"/>
        </w:rPr>
        <w:t>infuse  our</w:t>
      </w:r>
      <w:r w:rsidRPr="00742D96">
        <w:rPr>
          <w:rStyle w:val="normaltextrun"/>
          <w:rFonts w:asciiTheme="majorHAnsi" w:eastAsiaTheme="majorEastAsia" w:hAnsiTheme="majorHAnsi" w:cstheme="majorHAnsi"/>
          <w:sz w:val="16"/>
          <w:szCs w:val="16"/>
        </w:rPr>
        <w:t> worldview. </w:t>
      </w:r>
      <w:r w:rsidRPr="00742D96">
        <w:rPr>
          <w:rStyle w:val="contextualspellingandgrammarerror"/>
          <w:rFonts w:asciiTheme="majorHAnsi" w:hAnsiTheme="majorHAnsi" w:cstheme="majorHAnsi"/>
          <w:sz w:val="16"/>
          <w:szCs w:val="16"/>
        </w:rPr>
        <w:t>If  we</w:t>
      </w:r>
      <w:r w:rsidRPr="00742D96">
        <w:rPr>
          <w:rStyle w:val="normaltextrun"/>
          <w:rFonts w:asciiTheme="majorHAnsi" w:eastAsiaTheme="majorEastAsia" w:hAnsiTheme="majorHAnsi" w:cstheme="majorHAnsi"/>
          <w:sz w:val="16"/>
          <w:szCs w:val="16"/>
        </w:rPr>
        <w:t> shrink from merely sanctioning every aspect of the aestheticization process then it is from the standpoint of aesthetics that critique must come (Welsch 1997: 25-27). And </w:t>
      </w:r>
      <w:r w:rsidRPr="00742D96">
        <w:rPr>
          <w:rStyle w:val="contextualspellingandgrammarerror"/>
          <w:rFonts w:asciiTheme="majorHAnsi" w:hAnsiTheme="majorHAnsi" w:cstheme="majorHAnsi"/>
          <w:sz w:val="16"/>
          <w:szCs w:val="16"/>
        </w:rPr>
        <w:t>so</w:t>
      </w:r>
      <w:r w:rsidRPr="00742D96">
        <w:rPr>
          <w:rStyle w:val="normaltextrun"/>
          <w:rFonts w:asciiTheme="majorHAnsi" w:eastAsiaTheme="majorEastAsia" w:hAnsiTheme="majorHAnsi" w:cstheme="majorHAnsi"/>
          <w:sz w:val="16"/>
          <w:szCs w:val="16"/>
        </w:rPr>
        <w:t> </w:t>
      </w:r>
      <w:r w:rsidRPr="00742D96">
        <w:rPr>
          <w:rStyle w:val="contextualspellingandgrammarerror"/>
          <w:rFonts w:asciiTheme="majorHAnsi" w:hAnsiTheme="majorHAnsi" w:cstheme="majorHAnsi"/>
          <w:sz w:val="16"/>
          <w:szCs w:val="16"/>
        </w:rPr>
        <w:t>it  is</w:t>
      </w:r>
      <w:r w:rsidRPr="00742D96">
        <w:rPr>
          <w:rStyle w:val="normaltextrun"/>
          <w:rFonts w:asciiTheme="majorHAnsi" w:eastAsiaTheme="majorEastAsia" w:hAnsiTheme="majorHAnsi" w:cstheme="majorHAnsi"/>
          <w:sz w:val="16"/>
          <w:szCs w:val="16"/>
        </w:rPr>
        <w:t>  possible to see why plaining conceived </w:t>
      </w:r>
      <w:r w:rsidRPr="00742D96">
        <w:rPr>
          <w:rStyle w:val="contextualspellingandgrammarerror"/>
          <w:rFonts w:asciiTheme="majorHAnsi" w:hAnsiTheme="majorHAnsi" w:cstheme="majorHAnsi"/>
          <w:sz w:val="16"/>
          <w:szCs w:val="16"/>
        </w:rPr>
        <w:t>as  aesthetic</w:t>
      </w:r>
      <w:r w:rsidRPr="00742D96">
        <w:rPr>
          <w:rStyle w:val="normaltextrun"/>
          <w:rFonts w:asciiTheme="majorHAnsi" w:eastAsiaTheme="majorEastAsia" w:hAnsiTheme="majorHAnsi" w:cstheme="majorHAnsi"/>
          <w:sz w:val="16"/>
          <w:szCs w:val="16"/>
        </w:rPr>
        <w:t> is so important. It is as morally and spiritually informed aesthetic that the Quaker plain can enable us to become conscious of and therefore critique an ideology that finds its apogee in the prevailing consumer culture. While the Quaker plain style provides an antidote to the surface aestheticization of everyday life, plaining represents an alternative to the deep aestheticization which has come to dominate our understanding of the world. One's manner of living can be many things, including an aesthetic, as Tolstoy (1969) and, most </w:t>
      </w:r>
      <w:r w:rsidRPr="00742D96">
        <w:rPr>
          <w:rStyle w:val="contextualspellingandgrammarerror"/>
          <w:rFonts w:asciiTheme="majorHAnsi" w:hAnsiTheme="majorHAnsi" w:cstheme="majorHAnsi"/>
          <w:sz w:val="16"/>
          <w:szCs w:val="16"/>
        </w:rPr>
        <w:t>recently,  Michel</w:t>
      </w:r>
      <w:r w:rsidRPr="00742D96">
        <w:rPr>
          <w:rStyle w:val="normaltextrun"/>
          <w:rFonts w:asciiTheme="majorHAnsi" w:eastAsiaTheme="majorEastAsia" w:hAnsiTheme="majorHAnsi" w:cstheme="majorHAnsi"/>
          <w:sz w:val="16"/>
          <w:szCs w:val="16"/>
        </w:rPr>
        <w:t>  Foucault and Gilles Deleuze have commented (</w:t>
      </w:r>
      <w:r w:rsidRPr="00742D96">
        <w:rPr>
          <w:rStyle w:val="contextualspellingandgrammarerror"/>
          <w:rFonts w:asciiTheme="majorHAnsi" w:hAnsiTheme="majorHAnsi" w:cstheme="majorHAnsi"/>
          <w:sz w:val="16"/>
          <w:szCs w:val="16"/>
        </w:rPr>
        <w:t>Goodchild  1996</w:t>
      </w:r>
      <w:r w:rsidRPr="00742D96">
        <w:rPr>
          <w:rStyle w:val="normaltextrun"/>
          <w:rFonts w:asciiTheme="majorHAnsi" w:eastAsiaTheme="majorEastAsia" w:hAnsiTheme="majorHAnsi" w:cstheme="majorHAnsi"/>
          <w:sz w:val="16"/>
          <w:szCs w:val="16"/>
        </w:rPr>
        <w:t>). Plaining, </w:t>
      </w:r>
      <w:r w:rsidRPr="00742D96">
        <w:rPr>
          <w:rStyle w:val="contextualspellingandgrammarerror"/>
          <w:rFonts w:asciiTheme="majorHAnsi" w:hAnsiTheme="majorHAnsi" w:cstheme="majorHAnsi"/>
          <w:sz w:val="16"/>
          <w:szCs w:val="16"/>
        </w:rPr>
        <w:t>a  more</w:t>
      </w:r>
      <w:r w:rsidRPr="00742D96">
        <w:rPr>
          <w:rStyle w:val="normaltextrun"/>
          <w:rFonts w:asciiTheme="majorHAnsi" w:eastAsiaTheme="majorEastAsia" w:hAnsiTheme="majorHAnsi" w:cstheme="majorHAnsi"/>
          <w:sz w:val="16"/>
          <w:szCs w:val="16"/>
        </w:rPr>
        <w:t> or less self-con</w:t>
      </w:r>
      <w:r w:rsidRPr="00742D96">
        <w:rPr>
          <w:rStyle w:val="normaltextrun"/>
          <w:rFonts w:asciiTheme="majorHAnsi" w:eastAsiaTheme="majorEastAsia" w:hAnsiTheme="majorHAnsi" w:cstheme="majorHAnsi"/>
          <w:sz w:val="16"/>
          <w:szCs w:val="16"/>
        </w:rPr>
        <w:softHyphen/>
        <w:t> </w:t>
      </w:r>
      <w:proofErr w:type="spellStart"/>
      <w:r w:rsidRPr="00742D96">
        <w:rPr>
          <w:rStyle w:val="spellingerror"/>
          <w:rFonts w:asciiTheme="majorHAnsi" w:hAnsiTheme="majorHAnsi" w:cstheme="majorHAnsi"/>
          <w:sz w:val="16"/>
          <w:szCs w:val="16"/>
        </w:rPr>
        <w:t>scious</w:t>
      </w:r>
      <w:proofErr w:type="spellEnd"/>
      <w:r w:rsidRPr="00742D96">
        <w:rPr>
          <w:rStyle w:val="normaltextrun"/>
          <w:rFonts w:asciiTheme="majorHAnsi" w:eastAsiaTheme="majorEastAsia" w:hAnsiTheme="majorHAnsi" w:cstheme="majorHAnsi"/>
          <w:sz w:val="16"/>
          <w:szCs w:val="16"/>
        </w:rPr>
        <w:t> process which has constituted an ethic as well as an aesthetic, has been at the core of a Quaker way of life since the mid-seventeenth </w:t>
      </w:r>
      <w:proofErr w:type="spellStart"/>
      <w:r w:rsidRPr="00742D96">
        <w:rPr>
          <w:rStyle w:val="spellingerror"/>
          <w:rFonts w:asciiTheme="majorHAnsi" w:hAnsiTheme="majorHAnsi" w:cstheme="majorHAnsi"/>
          <w:sz w:val="16"/>
          <w:szCs w:val="16"/>
        </w:rPr>
        <w:t>cen</w:t>
      </w:r>
      <w:r w:rsidRPr="00742D96">
        <w:rPr>
          <w:rStyle w:val="spellingerror"/>
          <w:rFonts w:asciiTheme="majorHAnsi" w:hAnsiTheme="majorHAnsi" w:cstheme="majorHAnsi"/>
          <w:sz w:val="16"/>
          <w:szCs w:val="16"/>
        </w:rPr>
        <w:softHyphen/>
      </w:r>
      <w:proofErr w:type="spellEnd"/>
      <w:r w:rsidRPr="00742D96">
        <w:rPr>
          <w:rStyle w:val="normaltextrun"/>
          <w:rFonts w:asciiTheme="majorHAnsi" w:eastAsiaTheme="majorEastAsia" w:hAnsiTheme="majorHAnsi" w:cstheme="majorHAnsi"/>
          <w:sz w:val="16"/>
          <w:szCs w:val="16"/>
        </w:rPr>
        <w:t> </w:t>
      </w:r>
      <w:proofErr w:type="spellStart"/>
      <w:r w:rsidRPr="00742D96">
        <w:rPr>
          <w:rStyle w:val="spellingerror"/>
          <w:rFonts w:asciiTheme="majorHAnsi" w:hAnsiTheme="majorHAnsi" w:cstheme="majorHAnsi"/>
          <w:sz w:val="16"/>
          <w:szCs w:val="16"/>
        </w:rPr>
        <w:t>tury</w:t>
      </w:r>
      <w:proofErr w:type="spellEnd"/>
      <w:r w:rsidRPr="00742D96">
        <w:rPr>
          <w:rStyle w:val="normaltextrun"/>
          <w:rFonts w:asciiTheme="majorHAnsi" w:eastAsiaTheme="majorEastAsia" w:hAnsiTheme="majorHAnsi" w:cstheme="majorHAnsi"/>
          <w:sz w:val="16"/>
          <w:szCs w:val="16"/>
        </w:rPr>
        <w:t>. The testimonies are most obviously constitutive of </w:t>
      </w:r>
      <w:r w:rsidRPr="00742D96">
        <w:rPr>
          <w:rStyle w:val="contextualspellingandgrammarerror"/>
          <w:rFonts w:asciiTheme="majorHAnsi" w:hAnsiTheme="majorHAnsi" w:cstheme="majorHAnsi"/>
          <w:sz w:val="16"/>
          <w:szCs w:val="16"/>
        </w:rPr>
        <w:t>a  moral</w:t>
      </w:r>
      <w:r w:rsidRPr="00742D96">
        <w:rPr>
          <w:rStyle w:val="normaltextrun"/>
          <w:rFonts w:asciiTheme="majorHAnsi" w:eastAsiaTheme="majorEastAsia" w:hAnsiTheme="majorHAnsi" w:cstheme="majorHAnsi"/>
          <w:sz w:val="16"/>
          <w:szCs w:val="16"/>
        </w:rPr>
        <w:t> code; </w:t>
      </w:r>
      <w:r w:rsidRPr="00742D96">
        <w:rPr>
          <w:rStyle w:val="contextualspellingandgrammarerror"/>
          <w:rFonts w:asciiTheme="majorHAnsi" w:hAnsiTheme="majorHAnsi" w:cstheme="majorHAnsi"/>
          <w:sz w:val="16"/>
          <w:szCs w:val="16"/>
        </w:rPr>
        <w:t>even  the</w:t>
      </w:r>
      <w:r w:rsidRPr="00742D96">
        <w:rPr>
          <w:rStyle w:val="normaltextrun"/>
          <w:rFonts w:asciiTheme="majorHAnsi" w:eastAsiaTheme="majorEastAsia" w:hAnsiTheme="majorHAnsi" w:cstheme="majorHAnsi"/>
          <w:sz w:val="16"/>
          <w:szCs w:val="16"/>
        </w:rPr>
        <w:t> apparently trivial prescriptions and proscriptions (the 'peculiarities') were undergirded by Scriptural (and therefore, moral) authority. How this was to be done, unless by example, is less clear. It is possible that Quaker plaining, as an ethically, spiritually and politically inspired aesthetic, could prove </w:t>
      </w:r>
      <w:r w:rsidRPr="00742D96">
        <w:rPr>
          <w:rStyle w:val="contextualspellingandgrammarerror"/>
          <w:rFonts w:asciiTheme="majorHAnsi" w:hAnsiTheme="majorHAnsi" w:cstheme="majorHAnsi"/>
          <w:sz w:val="16"/>
          <w:szCs w:val="16"/>
        </w:rPr>
        <w:t>a  valuable</w:t>
      </w:r>
      <w:r w:rsidRPr="00742D96">
        <w:rPr>
          <w:rStyle w:val="normaltextrun"/>
          <w:rFonts w:asciiTheme="majorHAnsi" w:eastAsiaTheme="majorEastAsia" w:hAnsiTheme="majorHAnsi" w:cstheme="majorHAnsi"/>
          <w:sz w:val="16"/>
          <w:szCs w:val="16"/>
        </w:rPr>
        <w:t> asset in helping us see and consequently see through the damaging aestheticization processes identified by Welsch, Featherstone and others. And </w:t>
      </w:r>
      <w:r w:rsidRPr="00742D96">
        <w:rPr>
          <w:rStyle w:val="contextualspellingandgrammarerror"/>
          <w:rFonts w:asciiTheme="majorHAnsi" w:hAnsiTheme="majorHAnsi" w:cstheme="majorHAnsi"/>
          <w:sz w:val="16"/>
          <w:szCs w:val="16"/>
        </w:rPr>
        <w:t>it  is</w:t>
      </w:r>
      <w:r w:rsidRPr="00742D96">
        <w:rPr>
          <w:rStyle w:val="normaltextrun"/>
          <w:rFonts w:asciiTheme="majorHAnsi" w:eastAsiaTheme="majorEastAsia" w:hAnsiTheme="majorHAnsi" w:cstheme="majorHAnsi"/>
          <w:sz w:val="16"/>
          <w:szCs w:val="16"/>
        </w:rPr>
        <w:t>  the continuing relevance and </w:t>
      </w:r>
      <w:r w:rsidRPr="00742D96">
        <w:rPr>
          <w:rStyle w:val="contextualspellingandgrammarerror"/>
          <w:rFonts w:asciiTheme="majorHAnsi" w:hAnsiTheme="majorHAnsi" w:cstheme="majorHAnsi"/>
          <w:sz w:val="16"/>
          <w:szCs w:val="16"/>
        </w:rPr>
        <w:t>potentially  liberating</w:t>
      </w:r>
      <w:r w:rsidRPr="00742D96">
        <w:rPr>
          <w:rStyle w:val="normaltextrun"/>
          <w:rFonts w:asciiTheme="majorHAnsi" w:eastAsiaTheme="majorEastAsia" w:hAnsiTheme="majorHAnsi" w:cstheme="majorHAnsi"/>
          <w:sz w:val="16"/>
          <w:szCs w:val="16"/>
        </w:rPr>
        <w:t>  force of the plain and plaining, a dynamic and critical aesthetic, morally and theologically informed, that I have sought to highlight in this essay.</w:t>
      </w:r>
      <w:r w:rsidRPr="00742D96">
        <w:rPr>
          <w:rStyle w:val="eop"/>
          <w:rFonts w:asciiTheme="majorHAnsi" w:hAnsiTheme="majorHAnsi" w:cstheme="majorHAnsi"/>
          <w:sz w:val="16"/>
          <w:szCs w:val="16"/>
        </w:rPr>
        <w:t> </w:t>
      </w:r>
    </w:p>
    <w:p w14:paraId="74850B73"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r w:rsidRPr="00742D96">
        <w:rPr>
          <w:rStyle w:val="eop"/>
          <w:rFonts w:asciiTheme="majorHAnsi" w:hAnsiTheme="majorHAnsi" w:cstheme="majorHAnsi"/>
          <w:sz w:val="12"/>
          <w:szCs w:val="12"/>
        </w:rPr>
        <w:t> </w:t>
      </w:r>
    </w:p>
    <w:p w14:paraId="2F152FF7" w14:textId="77777777" w:rsidR="00742D96" w:rsidRPr="00742D96" w:rsidRDefault="00742D96" w:rsidP="00742D96">
      <w:pPr>
        <w:pStyle w:val="Heading4"/>
      </w:pPr>
      <w:r w:rsidRPr="00742D96">
        <w:t>Thus the alternative is Quaker Plaining- establishing a blind spot in the affirmative’s 360 degree display of aestheticization that lets us deconstruct our understandings of the world and live without them </w:t>
      </w:r>
    </w:p>
    <w:p w14:paraId="5ADDF3DD"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r w:rsidRPr="00742D96">
        <w:rPr>
          <w:rStyle w:val="normaltextrun"/>
          <w:rFonts w:asciiTheme="majorHAnsi" w:eastAsiaTheme="majorEastAsia" w:hAnsiTheme="majorHAnsi" w:cstheme="majorHAnsi"/>
          <w:b/>
          <w:bCs/>
          <w:u w:val="single"/>
        </w:rPr>
        <w:t>Collins 2k</w:t>
      </w:r>
      <w:r w:rsidRPr="00742D96">
        <w:rPr>
          <w:rStyle w:val="normaltextrun"/>
          <w:rFonts w:asciiTheme="majorHAnsi" w:eastAsiaTheme="majorEastAsia" w:hAnsiTheme="majorHAnsi" w:cstheme="majorHAnsi"/>
          <w:sz w:val="22"/>
          <w:szCs w:val="22"/>
        </w:rPr>
        <w:t>,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3" w:tgtFrame="_blank" w:history="1">
        <w:r w:rsidRPr="00742D96">
          <w:rPr>
            <w:rStyle w:val="normaltextrun"/>
            <w:rFonts w:asciiTheme="majorHAnsi" w:eastAsiaTheme="majorEastAsia" w:hAnsiTheme="majorHAnsi" w:cstheme="majorHAnsi"/>
            <w:sz w:val="22"/>
            <w:szCs w:val="22"/>
          </w:rPr>
          <w:t>https://digitalcommons.georgefox.edu/cgi/viewcontent.cgi?article=1185&amp;context=quakerstudies</w:t>
        </w:r>
      </w:hyperlink>
      <w:r w:rsidRPr="00742D96">
        <w:rPr>
          <w:rStyle w:val="normaltextrun"/>
          <w:rFonts w:asciiTheme="majorHAnsi" w:eastAsiaTheme="majorEastAsia" w:hAnsiTheme="majorHAnsi" w:cstheme="majorHAnsi"/>
          <w:sz w:val="22"/>
          <w:szCs w:val="22"/>
        </w:rPr>
        <w:t>, r0w@n + </w:t>
      </w:r>
      <w:proofErr w:type="spellStart"/>
      <w:r w:rsidRPr="00742D96">
        <w:rPr>
          <w:rStyle w:val="spellingerror"/>
          <w:rFonts w:asciiTheme="majorHAnsi" w:hAnsiTheme="majorHAnsi" w:cstheme="majorHAnsi"/>
          <w:sz w:val="22"/>
          <w:szCs w:val="22"/>
        </w:rPr>
        <w:t>sean</w:t>
      </w:r>
      <w:proofErr w:type="spellEnd"/>
      <w:r w:rsidRPr="00742D96">
        <w:rPr>
          <w:rStyle w:val="normaltextrun"/>
          <w:rFonts w:asciiTheme="majorHAnsi" w:eastAsiaTheme="majorEastAsia" w:hAnsiTheme="majorHAnsi" w:cstheme="majorHAnsi"/>
          <w:sz w:val="22"/>
          <w:szCs w:val="22"/>
        </w:rPr>
        <w:t>!</w:t>
      </w:r>
      <w:r w:rsidRPr="00742D96">
        <w:rPr>
          <w:rStyle w:val="eop"/>
          <w:rFonts w:asciiTheme="majorHAnsi" w:hAnsiTheme="majorHAnsi" w:cstheme="majorHAnsi"/>
          <w:sz w:val="22"/>
          <w:szCs w:val="22"/>
        </w:rPr>
        <w:t> </w:t>
      </w:r>
    </w:p>
    <w:p w14:paraId="0FE15D06" w14:textId="77777777" w:rsidR="00742D96" w:rsidRPr="00742D96" w:rsidRDefault="00742D96" w:rsidP="00742D96">
      <w:pPr>
        <w:pStyle w:val="paragraph"/>
        <w:spacing w:before="0" w:beforeAutospacing="0" w:after="0" w:afterAutospacing="0"/>
        <w:textAlignment w:val="baseline"/>
        <w:rPr>
          <w:rFonts w:asciiTheme="majorHAnsi" w:hAnsiTheme="majorHAnsi" w:cstheme="majorHAnsi"/>
          <w:sz w:val="18"/>
          <w:szCs w:val="18"/>
        </w:rPr>
      </w:pPr>
      <w:proofErr w:type="spellStart"/>
      <w:r w:rsidRPr="00742D96">
        <w:rPr>
          <w:rStyle w:val="normaltextrun"/>
          <w:rFonts w:asciiTheme="majorHAnsi" w:eastAsiaTheme="majorEastAsia" w:hAnsiTheme="majorHAnsi" w:cstheme="majorHAnsi"/>
          <w:sz w:val="16"/>
          <w:szCs w:val="16"/>
        </w:rPr>
        <w:t>Maquet</w:t>
      </w:r>
      <w:proofErr w:type="spellEnd"/>
      <w:r w:rsidRPr="00742D96">
        <w:rPr>
          <w:rStyle w:val="normaltextrun"/>
          <w:rFonts w:asciiTheme="majorHAnsi" w:eastAsiaTheme="majorEastAsia" w:hAnsiTheme="majorHAnsi" w:cstheme="majorHAnsi"/>
          <w:sz w:val="16"/>
          <w:szCs w:val="16"/>
        </w:rPr>
        <w:t xml:space="preserve"> compares the </w:t>
      </w:r>
      <w:r w:rsidRPr="00742D96">
        <w:rPr>
          <w:rStyle w:val="contextualspellingandgrammarerror"/>
          <w:rFonts w:asciiTheme="majorHAnsi" w:hAnsiTheme="majorHAnsi" w:cstheme="majorHAnsi"/>
          <w:sz w:val="16"/>
          <w:szCs w:val="16"/>
        </w:rPr>
        <w:t>aesthetic  point</w:t>
      </w:r>
      <w:r w:rsidRPr="00742D96">
        <w:rPr>
          <w:rStyle w:val="normaltextrun"/>
          <w:rFonts w:asciiTheme="majorHAnsi" w:eastAsiaTheme="majorEastAsia" w:hAnsiTheme="majorHAnsi" w:cstheme="majorHAnsi"/>
          <w:sz w:val="16"/>
          <w:szCs w:val="16"/>
        </w:rPr>
        <w:t> of </w:t>
      </w:r>
      <w:r w:rsidRPr="00742D96">
        <w:rPr>
          <w:rStyle w:val="contextualspellingandgrammarerror"/>
          <w:rFonts w:asciiTheme="majorHAnsi" w:hAnsiTheme="majorHAnsi" w:cstheme="majorHAnsi"/>
          <w:sz w:val="16"/>
          <w:szCs w:val="16"/>
        </w:rPr>
        <w:t>view  with</w:t>
      </w:r>
      <w:r w:rsidRPr="00742D96">
        <w:rPr>
          <w:rStyle w:val="normaltextrun"/>
          <w:rFonts w:asciiTheme="majorHAnsi" w:eastAsiaTheme="majorEastAsia" w:hAnsiTheme="majorHAnsi" w:cstheme="majorHAnsi"/>
          <w:sz w:val="16"/>
          <w:szCs w:val="16"/>
        </w:rPr>
        <w:t> contemplation (</w:t>
      </w:r>
      <w:proofErr w:type="spellStart"/>
      <w:r w:rsidRPr="00742D96">
        <w:rPr>
          <w:rStyle w:val="normaltextrun"/>
          <w:rFonts w:asciiTheme="majorHAnsi" w:eastAsiaTheme="majorEastAsia" w:hAnsiTheme="majorHAnsi" w:cstheme="majorHAnsi"/>
          <w:sz w:val="16"/>
          <w:szCs w:val="16"/>
        </w:rPr>
        <w:t>Maquet</w:t>
      </w:r>
      <w:proofErr w:type="spellEnd"/>
      <w:r w:rsidRPr="00742D96">
        <w:rPr>
          <w:rStyle w:val="normaltextrun"/>
          <w:rFonts w:asciiTheme="majorHAnsi" w:eastAsiaTheme="majorEastAsia" w:hAnsiTheme="majorHAnsi" w:cstheme="majorHAnsi"/>
          <w:sz w:val="16"/>
          <w:szCs w:val="16"/>
        </w:rPr>
        <w:t xml:space="preserve"> 1986: 51-58). </w:t>
      </w:r>
      <w:r w:rsidRPr="00742D96">
        <w:rPr>
          <w:rStyle w:val="contextualspellingandgrammarerror"/>
          <w:rFonts w:asciiTheme="majorHAnsi" w:hAnsiTheme="majorHAnsi" w:cstheme="majorHAnsi"/>
          <w:sz w:val="16"/>
          <w:szCs w:val="16"/>
        </w:rPr>
        <w:t>Similarly</w:t>
      </w:r>
      <w:r w:rsidRPr="00742D96">
        <w:rPr>
          <w:rStyle w:val="normaltextrun"/>
          <w:rFonts w:asciiTheme="majorHAnsi" w:eastAsiaTheme="majorEastAsia" w:hAnsiTheme="majorHAnsi" w:cstheme="majorHAnsi"/>
          <w:sz w:val="16"/>
          <w:szCs w:val="16"/>
        </w:rPr>
        <w:t> Welsch argues that aesthetics teaches us that we need respite from the bombardment to which modern culture subjects our senses-we require 'delays, quiet areas and interruption'. Total aestheticization inevitably generates its antithesis: where every</w:t>
      </w:r>
      <w:r w:rsidRPr="00742D96">
        <w:rPr>
          <w:rStyle w:val="normaltextrun"/>
          <w:rFonts w:asciiTheme="majorHAnsi" w:eastAsiaTheme="majorEastAsia" w:hAnsiTheme="majorHAnsi" w:cstheme="majorHAnsi"/>
          <w:sz w:val="16"/>
          <w:szCs w:val="16"/>
        </w:rPr>
        <w:softHyphen/>
        <w:t xml:space="preserve"> thing is presented as </w:t>
      </w:r>
      <w:r w:rsidRPr="00742D96">
        <w:rPr>
          <w:rStyle w:val="contextualspellingandgrammarerror"/>
          <w:rFonts w:asciiTheme="majorHAnsi" w:hAnsiTheme="majorHAnsi" w:cstheme="majorHAnsi"/>
          <w:sz w:val="16"/>
          <w:szCs w:val="16"/>
        </w:rPr>
        <w:t>beautiful  nothing</w:t>
      </w:r>
      <w:r w:rsidRPr="00742D96">
        <w:rPr>
          <w:rStyle w:val="normaltextrun"/>
          <w:rFonts w:asciiTheme="majorHAnsi" w:eastAsiaTheme="majorEastAsia" w:hAnsiTheme="majorHAnsi" w:cstheme="majorHAnsi"/>
          <w:sz w:val="16"/>
          <w:szCs w:val="16"/>
        </w:rPr>
        <w:t> is beautiful. What is more, continued stimulation leads to torpor and </w:t>
      </w:r>
      <w:r w:rsidRPr="00742D96">
        <w:rPr>
          <w:rStyle w:val="contextualspellingandgrammarerror"/>
          <w:rFonts w:asciiTheme="majorHAnsi" w:hAnsiTheme="majorHAnsi" w:cstheme="majorHAnsi"/>
          <w:sz w:val="16"/>
          <w:szCs w:val="16"/>
        </w:rPr>
        <w:t>a  sense</w:t>
      </w:r>
      <w:r w:rsidRPr="00742D96">
        <w:rPr>
          <w:rStyle w:val="normaltextrun"/>
          <w:rFonts w:asciiTheme="majorHAnsi" w:eastAsiaTheme="majorEastAsia" w:hAnsiTheme="majorHAnsi" w:cstheme="majorHAnsi"/>
          <w:sz w:val="16"/>
          <w:szCs w:val="16"/>
        </w:rPr>
        <w:t> of powerlessness, or '</w:t>
      </w:r>
      <w:proofErr w:type="spellStart"/>
      <w:r w:rsidRPr="00742D96">
        <w:rPr>
          <w:rStyle w:val="spellingerror"/>
          <w:rFonts w:asciiTheme="majorHAnsi" w:hAnsiTheme="majorHAnsi" w:cstheme="majorHAnsi"/>
          <w:sz w:val="16"/>
          <w:szCs w:val="16"/>
        </w:rPr>
        <w:t>anaestheticization</w:t>
      </w:r>
      <w:proofErr w:type="spellEnd"/>
      <w:r w:rsidRPr="00742D96">
        <w:rPr>
          <w:rStyle w:val="normaltextrun"/>
          <w:rFonts w:asciiTheme="majorHAnsi" w:eastAsiaTheme="majorEastAsia" w:hAnsiTheme="majorHAnsi" w:cstheme="majorHAnsi"/>
          <w:sz w:val="16"/>
          <w:szCs w:val="16"/>
        </w:rPr>
        <w:t>', </w:t>
      </w:r>
      <w:r w:rsidRPr="00742D96">
        <w:rPr>
          <w:rStyle w:val="contextualspellingandgrammarerror"/>
          <w:rFonts w:asciiTheme="majorHAnsi" w:hAnsiTheme="majorHAnsi" w:cstheme="majorHAnsi"/>
          <w:sz w:val="16"/>
          <w:szCs w:val="16"/>
        </w:rPr>
        <w:t>along  with</w:t>
      </w:r>
      <w:r w:rsidRPr="00742D96">
        <w:rPr>
          <w:rStyle w:val="normaltextrun"/>
          <w:rFonts w:asciiTheme="majorHAnsi" w:eastAsiaTheme="majorEastAsia" w:hAnsiTheme="majorHAnsi" w:cstheme="majorHAnsi"/>
          <w:sz w:val="16"/>
          <w:szCs w:val="16"/>
        </w:rPr>
        <w:t> </w:t>
      </w:r>
      <w:r w:rsidRPr="00742D96">
        <w:rPr>
          <w:rStyle w:val="contextualspellingandgrammarerror"/>
          <w:rFonts w:asciiTheme="majorHAnsi" w:hAnsiTheme="majorHAnsi" w:cstheme="majorHAnsi"/>
          <w:sz w:val="16"/>
          <w:szCs w:val="16"/>
        </w:rPr>
        <w:t>a  growing</w:t>
      </w:r>
      <w:r w:rsidRPr="00742D96">
        <w:rPr>
          <w:rStyle w:val="normaltextrun"/>
          <w:rFonts w:asciiTheme="majorHAnsi" w:eastAsiaTheme="majorEastAsia" w:hAnsiTheme="majorHAnsi" w:cstheme="majorHAnsi"/>
          <w:sz w:val="16"/>
          <w:szCs w:val="16"/>
        </w:rPr>
        <w:t> inability to discriminate between the good, the bad and the ugly (Welsch 1997: 83). Aesthetics alone </w:t>
      </w:r>
      <w:r w:rsidRPr="00742D96">
        <w:rPr>
          <w:rStyle w:val="contextualspellingandgrammarerror"/>
          <w:rFonts w:asciiTheme="majorHAnsi" w:hAnsiTheme="majorHAnsi" w:cstheme="majorHAnsi"/>
          <w:sz w:val="16"/>
          <w:szCs w:val="16"/>
        </w:rPr>
        <w:t>facilitates  a</w:t>
      </w:r>
      <w:r w:rsidRPr="00742D96">
        <w:rPr>
          <w:rStyle w:val="normaltextrun"/>
          <w:rFonts w:asciiTheme="majorHAnsi" w:eastAsiaTheme="majorEastAsia" w:hAnsiTheme="majorHAnsi" w:cstheme="majorHAnsi"/>
          <w:sz w:val="16"/>
          <w:szCs w:val="16"/>
        </w:rPr>
        <w:t> calm assessment of the jumble that aestheticization produces.  </w:t>
      </w:r>
      <w:r w:rsidRPr="00742D96">
        <w:rPr>
          <w:rStyle w:val="normaltextrun"/>
          <w:rFonts w:asciiTheme="majorHAnsi" w:eastAsiaTheme="majorEastAsia" w:hAnsiTheme="majorHAnsi" w:cstheme="majorHAnsi"/>
          <w:b/>
          <w:bCs/>
          <w:u w:val="single"/>
          <w:shd w:val="clear" w:color="auto" w:fill="00FFFF"/>
        </w:rPr>
        <w:t>Critical progress within the context of gross commodification </w:t>
      </w:r>
      <w:r w:rsidRPr="00742D96">
        <w:rPr>
          <w:rStyle w:val="normaltextrun"/>
          <w:rFonts w:asciiTheme="majorHAnsi" w:eastAsiaTheme="majorEastAsia" w:hAnsiTheme="majorHAnsi" w:cstheme="majorHAnsi"/>
          <w:b/>
          <w:bCs/>
          <w:u w:val="single"/>
        </w:rPr>
        <w:t>currently</w:t>
      </w:r>
      <w:r w:rsidRPr="00742D96">
        <w:rPr>
          <w:rStyle w:val="normaltextrun"/>
          <w:rFonts w:asciiTheme="majorHAnsi" w:eastAsiaTheme="majorEastAsia" w:hAnsiTheme="majorHAnsi" w:cstheme="majorHAnsi"/>
          <w:b/>
          <w:bCs/>
          <w:u w:val="single"/>
          <w:shd w:val="clear" w:color="auto" w:fill="00FFFF"/>
        </w:rPr>
        <w:t> depends </w:t>
      </w:r>
      <w:r w:rsidRPr="00742D96">
        <w:rPr>
          <w:rStyle w:val="normaltextrun"/>
          <w:rFonts w:asciiTheme="majorHAnsi" w:eastAsiaTheme="majorEastAsia" w:hAnsiTheme="majorHAnsi" w:cstheme="majorHAnsi"/>
          <w:b/>
          <w:bCs/>
          <w:u w:val="single"/>
        </w:rPr>
        <w:t>not </w:t>
      </w:r>
      <w:r w:rsidRPr="00742D96">
        <w:rPr>
          <w:rStyle w:val="normaltextrun"/>
          <w:rFonts w:asciiTheme="majorHAnsi" w:eastAsiaTheme="majorEastAsia" w:hAnsiTheme="majorHAnsi" w:cstheme="majorHAnsi"/>
          <w:b/>
          <w:bCs/>
          <w:u w:val="single"/>
          <w:shd w:val="clear" w:color="auto" w:fill="00FFFF"/>
        </w:rPr>
        <w:t>upon </w:t>
      </w:r>
      <w:r w:rsidRPr="00742D96">
        <w:rPr>
          <w:rStyle w:val="normaltextrun"/>
          <w:rFonts w:asciiTheme="majorHAnsi" w:eastAsiaTheme="majorEastAsia" w:hAnsiTheme="majorHAnsi" w:cstheme="majorHAnsi"/>
          <w:b/>
          <w:bCs/>
          <w:u w:val="single"/>
        </w:rPr>
        <w:t>an exaggerated or 'hyper-aestheticization' of culture but</w:t>
      </w:r>
      <w:r w:rsidRPr="00742D96">
        <w:rPr>
          <w:rStyle w:val="normaltextrun"/>
          <w:rFonts w:asciiTheme="majorHAnsi" w:eastAsiaTheme="majorEastAsia" w:hAnsiTheme="majorHAnsi" w:cstheme="majorHAnsi"/>
          <w:sz w:val="16"/>
          <w:szCs w:val="16"/>
        </w:rPr>
        <w:t>, instead</w:t>
      </w:r>
      <w:r w:rsidRPr="00742D96">
        <w:rPr>
          <w:rStyle w:val="normaltextrun"/>
          <w:rFonts w:asciiTheme="majorHAnsi" w:eastAsiaTheme="majorEastAsia" w:hAnsiTheme="majorHAnsi" w:cstheme="majorHAnsi"/>
          <w:b/>
          <w:bCs/>
          <w:u w:val="single"/>
          <w:shd w:val="clear" w:color="auto" w:fill="00FFFF"/>
        </w:rPr>
        <w:t>, the development of </w:t>
      </w:r>
      <w:r w:rsidRPr="00742D96">
        <w:rPr>
          <w:rStyle w:val="contextualspellingandgrammarerror"/>
          <w:rFonts w:asciiTheme="majorHAnsi" w:hAnsiTheme="majorHAnsi" w:cstheme="majorHAnsi"/>
          <w:b/>
          <w:bCs/>
          <w:u w:val="single"/>
          <w:shd w:val="clear" w:color="auto" w:fill="00FFFF"/>
        </w:rPr>
        <w:t>a  'blind  spot</w:t>
      </w:r>
      <w:r w:rsidRPr="00742D96">
        <w:rPr>
          <w:rStyle w:val="normaltextrun"/>
          <w:rFonts w:asciiTheme="majorHAnsi" w:eastAsiaTheme="majorEastAsia" w:hAnsiTheme="majorHAnsi" w:cstheme="majorHAnsi"/>
          <w:b/>
          <w:bCs/>
          <w:u w:val="single"/>
          <w:shd w:val="clear" w:color="auto" w:fill="00FFFF"/>
        </w:rPr>
        <w:t> culture'. To per</w:t>
      </w:r>
      <w:r w:rsidRPr="00742D96">
        <w:rPr>
          <w:rStyle w:val="normaltextrun"/>
          <w:rFonts w:asciiTheme="majorHAnsi" w:eastAsiaTheme="majorEastAsia" w:hAnsiTheme="majorHAnsi" w:cstheme="majorHAnsi"/>
          <w:b/>
          <w:bCs/>
          <w:u w:val="single"/>
          <w:shd w:val="clear" w:color="auto" w:fill="00FFFF"/>
        </w:rPr>
        <w:softHyphen/>
        <w:t> </w:t>
      </w:r>
      <w:proofErr w:type="spellStart"/>
      <w:r w:rsidRPr="00742D96">
        <w:rPr>
          <w:rStyle w:val="spellingerror"/>
          <w:rFonts w:asciiTheme="majorHAnsi" w:hAnsiTheme="majorHAnsi" w:cstheme="majorHAnsi"/>
          <w:b/>
          <w:bCs/>
          <w:u w:val="single"/>
          <w:shd w:val="clear" w:color="auto" w:fill="00FFFF"/>
        </w:rPr>
        <w:t>ceive</w:t>
      </w:r>
      <w:proofErr w:type="spellEnd"/>
      <w:r w:rsidRPr="00742D96">
        <w:rPr>
          <w:rStyle w:val="normaltextrun"/>
          <w:rFonts w:asciiTheme="majorHAnsi" w:eastAsiaTheme="majorEastAsia" w:hAnsiTheme="majorHAnsi" w:cstheme="majorHAnsi"/>
          <w:b/>
          <w:bCs/>
          <w:u w:val="single"/>
          <w:shd w:val="clear" w:color="auto" w:fill="00FFFF"/>
        </w:rPr>
        <w:t> something is necessarily to overlook something else: vision is impossible without </w:t>
      </w:r>
      <w:r w:rsidRPr="00742D96">
        <w:rPr>
          <w:rStyle w:val="contextualspellingandgrammarerror"/>
          <w:rFonts w:asciiTheme="majorHAnsi" w:hAnsiTheme="majorHAnsi" w:cstheme="majorHAnsi"/>
          <w:b/>
          <w:bCs/>
          <w:u w:val="single"/>
          <w:shd w:val="clear" w:color="auto" w:fill="00FFFF"/>
        </w:rPr>
        <w:t>a  blind</w:t>
      </w:r>
      <w:r w:rsidRPr="00742D96">
        <w:rPr>
          <w:rStyle w:val="normaltextrun"/>
          <w:rFonts w:asciiTheme="majorHAnsi" w:eastAsiaTheme="majorEastAsia" w:hAnsiTheme="majorHAnsi" w:cstheme="majorHAnsi"/>
          <w:b/>
          <w:bCs/>
          <w:u w:val="single"/>
          <w:shd w:val="clear" w:color="auto" w:fill="00FFFF"/>
        </w:rPr>
        <w:t>-spot. </w:t>
      </w:r>
      <w:r w:rsidRPr="00742D96">
        <w:rPr>
          <w:rStyle w:val="normaltextrun"/>
          <w:rFonts w:asciiTheme="majorHAnsi" w:eastAsiaTheme="majorEastAsia" w:hAnsiTheme="majorHAnsi" w:cstheme="majorHAnsi"/>
          <w:sz w:val="16"/>
          <w:szCs w:val="16"/>
        </w:rPr>
        <w:t>Developed sensibility, an example of which </w:t>
      </w:r>
      <w:r w:rsidRPr="00742D96">
        <w:rPr>
          <w:rStyle w:val="contextualspellingandgrammarerror"/>
          <w:rFonts w:asciiTheme="majorHAnsi" w:hAnsiTheme="majorHAnsi" w:cstheme="majorHAnsi"/>
          <w:sz w:val="16"/>
          <w:szCs w:val="16"/>
        </w:rPr>
        <w:t>is</w:t>
      </w:r>
      <w:r w:rsidRPr="00742D96">
        <w:rPr>
          <w:rStyle w:val="contextualspellingandgrammarerror"/>
          <w:rFonts w:asciiTheme="majorHAnsi" w:hAnsiTheme="majorHAnsi" w:cstheme="majorHAnsi"/>
          <w:b/>
          <w:bCs/>
          <w:u w:val="single"/>
          <w:shd w:val="clear" w:color="auto" w:fill="00FFFF"/>
        </w:rPr>
        <w:t>  plaining</w:t>
      </w:r>
      <w:r w:rsidRPr="00742D96">
        <w:rPr>
          <w:rStyle w:val="normaltextrun"/>
          <w:rFonts w:asciiTheme="majorHAnsi" w:eastAsiaTheme="majorEastAsia" w:hAnsiTheme="majorHAnsi" w:cstheme="majorHAnsi"/>
          <w:b/>
          <w:bCs/>
          <w:u w:val="single"/>
          <w:shd w:val="clear" w:color="auto" w:fill="00FFFF"/>
        </w:rPr>
        <w:t>, is attentive to this </w:t>
      </w:r>
      <w:r w:rsidRPr="00742D96">
        <w:rPr>
          <w:rStyle w:val="normaltextrun"/>
          <w:rFonts w:asciiTheme="majorHAnsi" w:eastAsiaTheme="majorEastAsia" w:hAnsiTheme="majorHAnsi" w:cstheme="majorHAnsi"/>
          <w:b/>
          <w:bCs/>
          <w:u w:val="single"/>
        </w:rPr>
        <w:t>and faces the consequences,</w:t>
      </w:r>
      <w:r w:rsidRPr="00742D96">
        <w:rPr>
          <w:rStyle w:val="normaltextrun"/>
          <w:rFonts w:asciiTheme="majorHAnsi" w:eastAsiaTheme="majorEastAsia" w:hAnsiTheme="majorHAnsi" w:cstheme="majorHAnsi"/>
          <w:b/>
          <w:bCs/>
          <w:u w:val="single"/>
          <w:shd w:val="clear" w:color="auto" w:fill="00FFFF"/>
        </w:rPr>
        <w:t> not only in relation to form and design, </w:t>
      </w:r>
      <w:r w:rsidRPr="00742D96">
        <w:rPr>
          <w:rStyle w:val="normaltextrun"/>
          <w:rFonts w:asciiTheme="majorHAnsi" w:eastAsiaTheme="majorEastAsia" w:hAnsiTheme="majorHAnsi" w:cstheme="majorHAnsi"/>
          <w:sz w:val="16"/>
          <w:szCs w:val="16"/>
        </w:rPr>
        <w:t>traditionally defined,</w:t>
      </w:r>
      <w:r w:rsidRPr="00742D96">
        <w:rPr>
          <w:rStyle w:val="normaltextrun"/>
          <w:rFonts w:asciiTheme="majorHAnsi" w:eastAsiaTheme="majorEastAsia" w:hAnsiTheme="majorHAnsi" w:cstheme="majorHAnsi"/>
          <w:b/>
          <w:bCs/>
          <w:u w:val="single"/>
          <w:shd w:val="clear" w:color="auto" w:fill="00FFFF"/>
        </w:rPr>
        <w:t> but also in daily life.</w:t>
      </w:r>
      <w:r w:rsidRPr="00742D96">
        <w:rPr>
          <w:rStyle w:val="normaltextrun"/>
          <w:rFonts w:asciiTheme="majorHAnsi" w:eastAsiaTheme="majorEastAsia" w:hAnsiTheme="majorHAnsi" w:cstheme="majorHAnsi"/>
          <w:sz w:val="16"/>
          <w:szCs w:val="16"/>
        </w:rPr>
        <w:t> An </w:t>
      </w:r>
      <w:r w:rsidRPr="00742D96">
        <w:rPr>
          <w:rStyle w:val="normaltextrun"/>
          <w:rFonts w:asciiTheme="majorHAnsi" w:eastAsiaTheme="majorEastAsia" w:hAnsiTheme="majorHAnsi" w:cstheme="majorHAnsi"/>
          <w:b/>
          <w:bCs/>
          <w:u w:val="single"/>
          <w:shd w:val="clear" w:color="auto" w:fill="00FFFF"/>
        </w:rPr>
        <w:t>aesthetically reflective </w:t>
      </w:r>
      <w:r w:rsidRPr="00742D96">
        <w:rPr>
          <w:rStyle w:val="contextualspellingandgrammarerror"/>
          <w:rFonts w:asciiTheme="majorHAnsi" w:hAnsiTheme="majorHAnsi" w:cstheme="majorHAnsi"/>
          <w:b/>
          <w:bCs/>
          <w:u w:val="single"/>
          <w:shd w:val="clear" w:color="auto" w:fill="00FFFF"/>
        </w:rPr>
        <w:t>awareness  helps</w:t>
      </w:r>
      <w:r w:rsidRPr="00742D96">
        <w:rPr>
          <w:rStyle w:val="normaltextrun"/>
          <w:rFonts w:asciiTheme="majorHAnsi" w:eastAsiaTheme="majorEastAsia" w:hAnsiTheme="majorHAnsi" w:cstheme="majorHAnsi"/>
          <w:b/>
          <w:bCs/>
          <w:u w:val="single"/>
          <w:shd w:val="clear" w:color="auto" w:fill="00FFFF"/>
        </w:rPr>
        <w:t>  illuminate and </w:t>
      </w:r>
      <w:proofErr w:type="spellStart"/>
      <w:r w:rsidRPr="00742D96">
        <w:rPr>
          <w:rStyle w:val="spellingerror"/>
          <w:rFonts w:asciiTheme="majorHAnsi" w:hAnsiTheme="majorHAnsi" w:cstheme="majorHAnsi"/>
          <w:b/>
          <w:bCs/>
          <w:u w:val="single"/>
          <w:shd w:val="clear" w:color="auto" w:fill="00FFFF"/>
        </w:rPr>
        <w:t>clarifY</w:t>
      </w:r>
      <w:proofErr w:type="spellEnd"/>
      <w:r w:rsidRPr="00742D96">
        <w:rPr>
          <w:rStyle w:val="normaltextrun"/>
          <w:rFonts w:asciiTheme="majorHAnsi" w:eastAsiaTheme="majorEastAsia" w:hAnsiTheme="majorHAnsi" w:cstheme="majorHAnsi"/>
          <w:b/>
          <w:bCs/>
          <w:u w:val="single"/>
          <w:shd w:val="clear" w:color="auto" w:fill="00FFFF"/>
        </w:rPr>
        <w:t> issues </w:t>
      </w:r>
      <w:r w:rsidRPr="00742D96">
        <w:rPr>
          <w:rStyle w:val="normaltextrun"/>
          <w:rFonts w:asciiTheme="majorHAnsi" w:eastAsiaTheme="majorEastAsia" w:hAnsiTheme="majorHAnsi" w:cstheme="majorHAnsi"/>
          <w:sz w:val="16"/>
          <w:szCs w:val="16"/>
        </w:rPr>
        <w:t>which arise</w:t>
      </w:r>
      <w:r w:rsidRPr="00742D96">
        <w:rPr>
          <w:rStyle w:val="normaltextrun"/>
          <w:rFonts w:asciiTheme="majorHAnsi" w:eastAsiaTheme="majorEastAsia" w:hAnsiTheme="majorHAnsi" w:cstheme="majorHAnsi"/>
          <w:b/>
          <w:bCs/>
          <w:u w:val="single"/>
          <w:shd w:val="clear" w:color="auto" w:fill="00FFFF"/>
        </w:rPr>
        <w:t> in our daily lives and marks the impact of dif</w:t>
      </w:r>
      <w:r w:rsidRPr="00742D96">
        <w:rPr>
          <w:rStyle w:val="normaltextrun"/>
          <w:rFonts w:asciiTheme="majorHAnsi" w:eastAsiaTheme="majorEastAsia" w:hAnsiTheme="majorHAnsi" w:cstheme="majorHAnsi"/>
          <w:b/>
          <w:bCs/>
          <w:u w:val="single"/>
          <w:shd w:val="clear" w:color="auto" w:fill="00FFFF"/>
        </w:rPr>
        <w:softHyphen/>
        <w:t>ference and exclusion.</w:t>
      </w:r>
      <w:r w:rsidRPr="00742D96">
        <w:rPr>
          <w:rStyle w:val="normaltextrun"/>
          <w:rFonts w:asciiTheme="majorHAnsi" w:eastAsiaTheme="majorEastAsia" w:hAnsiTheme="majorHAnsi" w:cstheme="majorHAnsi"/>
          <w:sz w:val="16"/>
          <w:szCs w:val="16"/>
        </w:rPr>
        <w:t> Welsch makes great claims for an '</w:t>
      </w:r>
      <w:proofErr w:type="spellStart"/>
      <w:r w:rsidRPr="00742D96">
        <w:rPr>
          <w:rStyle w:val="spellingerror"/>
          <w:rFonts w:asciiTheme="majorHAnsi" w:hAnsiTheme="majorHAnsi" w:cstheme="majorHAnsi"/>
          <w:sz w:val="16"/>
          <w:szCs w:val="16"/>
        </w:rPr>
        <w:t>aestheticically</w:t>
      </w:r>
      <w:proofErr w:type="spellEnd"/>
      <w:r w:rsidRPr="00742D96">
        <w:rPr>
          <w:rStyle w:val="normaltextrun"/>
          <w:rFonts w:asciiTheme="majorHAnsi" w:eastAsiaTheme="majorEastAsia" w:hAnsiTheme="majorHAnsi" w:cstheme="majorHAnsi"/>
          <w:sz w:val="16"/>
          <w:szCs w:val="16"/>
        </w:rPr>
        <w:t> </w:t>
      </w:r>
      <w:proofErr w:type="spellStart"/>
      <w:r w:rsidRPr="00742D96">
        <w:rPr>
          <w:rStyle w:val="spellingerror"/>
          <w:rFonts w:asciiTheme="majorHAnsi" w:hAnsiTheme="majorHAnsi" w:cstheme="majorHAnsi"/>
          <w:sz w:val="16"/>
          <w:szCs w:val="16"/>
        </w:rPr>
        <w:t>sensitised</w:t>
      </w:r>
      <w:proofErr w:type="spellEnd"/>
      <w:r w:rsidRPr="00742D96">
        <w:rPr>
          <w:rStyle w:val="normaltextrun"/>
          <w:rFonts w:asciiTheme="majorHAnsi" w:eastAsiaTheme="majorEastAsia" w:hAnsiTheme="majorHAnsi" w:cstheme="majorHAnsi"/>
          <w:sz w:val="16"/>
          <w:szCs w:val="16"/>
        </w:rPr>
        <w:t> awareness' which he argues is allergic to injustice and </w:t>
      </w:r>
      <w:proofErr w:type="spellStart"/>
      <w:r w:rsidRPr="00742D96">
        <w:rPr>
          <w:rStyle w:val="spellingerror"/>
          <w:rFonts w:asciiTheme="majorHAnsi" w:hAnsiTheme="majorHAnsi" w:cstheme="majorHAnsi"/>
          <w:sz w:val="16"/>
          <w:szCs w:val="16"/>
        </w:rPr>
        <w:t>encour</w:t>
      </w:r>
      <w:proofErr w:type="spellEnd"/>
      <w:r w:rsidRPr="00742D96">
        <w:rPr>
          <w:rStyle w:val="normaltextrun"/>
          <w:rFonts w:asciiTheme="majorHAnsi" w:eastAsiaTheme="majorEastAsia" w:hAnsiTheme="majorHAnsi" w:cstheme="majorHAnsi"/>
          <w:sz w:val="16"/>
          <w:szCs w:val="16"/>
        </w:rPr>
        <w:softHyphen/>
        <w:t xml:space="preserve"> ages us to defend the rights of the </w:t>
      </w:r>
      <w:r w:rsidRPr="00742D96">
        <w:rPr>
          <w:rStyle w:val="normaltextrun"/>
          <w:rFonts w:asciiTheme="majorHAnsi" w:eastAsiaTheme="majorEastAsia" w:hAnsiTheme="majorHAnsi" w:cstheme="majorHAnsi"/>
          <w:sz w:val="16"/>
          <w:szCs w:val="16"/>
        </w:rPr>
        <w:lastRenderedPageBreak/>
        <w:t>oppressed. As such, aesthetics is able to contribute at least indirectly to the micro-politics that </w:t>
      </w:r>
      <w:r w:rsidRPr="00742D96">
        <w:rPr>
          <w:rStyle w:val="contextualspellingandgrammarerror"/>
          <w:rFonts w:asciiTheme="majorHAnsi" w:hAnsiTheme="majorHAnsi" w:cstheme="majorHAnsi"/>
          <w:sz w:val="16"/>
          <w:szCs w:val="16"/>
        </w:rPr>
        <w:t>infuse  our</w:t>
      </w:r>
      <w:r w:rsidRPr="00742D96">
        <w:rPr>
          <w:rStyle w:val="normaltextrun"/>
          <w:rFonts w:asciiTheme="majorHAnsi" w:eastAsiaTheme="majorEastAsia" w:hAnsiTheme="majorHAnsi" w:cstheme="majorHAnsi"/>
          <w:sz w:val="16"/>
          <w:szCs w:val="16"/>
        </w:rPr>
        <w:t> worldview. </w:t>
      </w:r>
      <w:r w:rsidRPr="00742D96">
        <w:rPr>
          <w:rStyle w:val="contextualspellingandgrammarerror"/>
          <w:rFonts w:asciiTheme="majorHAnsi" w:hAnsiTheme="majorHAnsi" w:cstheme="majorHAnsi"/>
          <w:sz w:val="16"/>
          <w:szCs w:val="16"/>
        </w:rPr>
        <w:t>If  we</w:t>
      </w:r>
      <w:r w:rsidRPr="00742D96">
        <w:rPr>
          <w:rStyle w:val="normaltextrun"/>
          <w:rFonts w:asciiTheme="majorHAnsi" w:eastAsiaTheme="majorEastAsia" w:hAnsiTheme="majorHAnsi" w:cstheme="majorHAnsi"/>
          <w:sz w:val="16"/>
          <w:szCs w:val="16"/>
        </w:rPr>
        <w:t> shrink from merely sanctioning every aspect of the aestheticization process then it is from the standpoint of aesthetics that critique must come (Welsch 1997: 25-27). And </w:t>
      </w:r>
      <w:r w:rsidRPr="00742D96">
        <w:rPr>
          <w:rStyle w:val="contextualspellingandgrammarerror"/>
          <w:rFonts w:asciiTheme="majorHAnsi" w:hAnsiTheme="majorHAnsi" w:cstheme="majorHAnsi"/>
          <w:sz w:val="16"/>
          <w:szCs w:val="16"/>
        </w:rPr>
        <w:t>so</w:t>
      </w:r>
      <w:r w:rsidRPr="00742D96">
        <w:rPr>
          <w:rStyle w:val="normaltextrun"/>
          <w:rFonts w:asciiTheme="majorHAnsi" w:eastAsiaTheme="majorEastAsia" w:hAnsiTheme="majorHAnsi" w:cstheme="majorHAnsi"/>
          <w:sz w:val="16"/>
          <w:szCs w:val="16"/>
        </w:rPr>
        <w:t> </w:t>
      </w:r>
      <w:r w:rsidRPr="00742D96">
        <w:rPr>
          <w:rStyle w:val="contextualspellingandgrammarerror"/>
          <w:rFonts w:asciiTheme="majorHAnsi" w:hAnsiTheme="majorHAnsi" w:cstheme="majorHAnsi"/>
          <w:sz w:val="16"/>
          <w:szCs w:val="16"/>
        </w:rPr>
        <w:t>it  is</w:t>
      </w:r>
      <w:r w:rsidRPr="00742D96">
        <w:rPr>
          <w:rStyle w:val="normaltextrun"/>
          <w:rFonts w:asciiTheme="majorHAnsi" w:eastAsiaTheme="majorEastAsia" w:hAnsiTheme="majorHAnsi" w:cstheme="majorHAnsi"/>
          <w:sz w:val="16"/>
          <w:szCs w:val="16"/>
        </w:rPr>
        <w:t>  possible to see why plaining conceived </w:t>
      </w:r>
      <w:r w:rsidRPr="00742D96">
        <w:rPr>
          <w:rStyle w:val="contextualspellingandgrammarerror"/>
          <w:rFonts w:asciiTheme="majorHAnsi" w:hAnsiTheme="majorHAnsi" w:cstheme="majorHAnsi"/>
          <w:sz w:val="16"/>
          <w:szCs w:val="16"/>
        </w:rPr>
        <w:t>as  aesthetic</w:t>
      </w:r>
      <w:r w:rsidRPr="00742D96">
        <w:rPr>
          <w:rStyle w:val="normaltextrun"/>
          <w:rFonts w:asciiTheme="majorHAnsi" w:eastAsiaTheme="majorEastAsia" w:hAnsiTheme="majorHAnsi" w:cstheme="majorHAnsi"/>
          <w:sz w:val="16"/>
          <w:szCs w:val="16"/>
        </w:rPr>
        <w:t> is so important. It is </w:t>
      </w:r>
      <w:r w:rsidRPr="00742D96">
        <w:rPr>
          <w:rStyle w:val="normaltextrun"/>
          <w:rFonts w:asciiTheme="majorHAnsi" w:eastAsiaTheme="majorEastAsia" w:hAnsiTheme="majorHAnsi" w:cstheme="majorHAnsi"/>
          <w:b/>
          <w:bCs/>
          <w:u w:val="single"/>
        </w:rPr>
        <w:t>as morally and spiritually informed aesthetic that the Quaker plain can enable us to become conscious of and therefore critique an ideology that finds its apogee in the prevailing consumer culture.</w:t>
      </w:r>
      <w:r w:rsidRPr="00742D96">
        <w:rPr>
          <w:rStyle w:val="normaltextrun"/>
          <w:rFonts w:asciiTheme="majorHAnsi" w:eastAsiaTheme="majorEastAsia" w:hAnsiTheme="majorHAnsi" w:cstheme="majorHAnsi"/>
          <w:sz w:val="16"/>
          <w:szCs w:val="16"/>
        </w:rPr>
        <w:t> While the Quaker plain style provides an antidote to the surface aestheticization of everyday life, </w:t>
      </w:r>
      <w:r w:rsidRPr="00742D96">
        <w:rPr>
          <w:rStyle w:val="normaltextrun"/>
          <w:rFonts w:asciiTheme="majorHAnsi" w:eastAsiaTheme="majorEastAsia" w:hAnsiTheme="majorHAnsi" w:cstheme="majorHAnsi"/>
          <w:b/>
          <w:bCs/>
          <w:u w:val="single"/>
          <w:shd w:val="clear" w:color="auto" w:fill="00FFFF"/>
        </w:rPr>
        <w:t>plaining represents an alternative to the deep aestheticization </w:t>
      </w:r>
      <w:r w:rsidRPr="00742D96">
        <w:rPr>
          <w:rStyle w:val="normaltextrun"/>
          <w:rFonts w:asciiTheme="majorHAnsi" w:eastAsiaTheme="majorEastAsia" w:hAnsiTheme="majorHAnsi" w:cstheme="majorHAnsi"/>
          <w:b/>
          <w:bCs/>
          <w:u w:val="single"/>
        </w:rPr>
        <w:t>which has come to dominate our understanding of the world.</w:t>
      </w:r>
      <w:r w:rsidRPr="00742D96">
        <w:rPr>
          <w:rStyle w:val="normaltextrun"/>
          <w:rFonts w:asciiTheme="majorHAnsi" w:eastAsiaTheme="majorEastAsia" w:hAnsiTheme="majorHAnsi" w:cstheme="majorHAnsi"/>
          <w:sz w:val="16"/>
          <w:szCs w:val="16"/>
        </w:rPr>
        <w:t> One's manner of living can be many things, including an aesthetic, as Tolstoy (1969) and, most </w:t>
      </w:r>
      <w:r w:rsidRPr="00742D96">
        <w:rPr>
          <w:rStyle w:val="contextualspellingandgrammarerror"/>
          <w:rFonts w:asciiTheme="majorHAnsi" w:hAnsiTheme="majorHAnsi" w:cstheme="majorHAnsi"/>
          <w:sz w:val="16"/>
          <w:szCs w:val="16"/>
        </w:rPr>
        <w:t>recently,  Michel</w:t>
      </w:r>
      <w:r w:rsidRPr="00742D96">
        <w:rPr>
          <w:rStyle w:val="normaltextrun"/>
          <w:rFonts w:asciiTheme="majorHAnsi" w:eastAsiaTheme="majorEastAsia" w:hAnsiTheme="majorHAnsi" w:cstheme="majorHAnsi"/>
          <w:sz w:val="16"/>
          <w:szCs w:val="16"/>
        </w:rPr>
        <w:t>  Foucault and Gilles Deleuze have commented (</w:t>
      </w:r>
      <w:r w:rsidRPr="00742D96">
        <w:rPr>
          <w:rStyle w:val="contextualspellingandgrammarerror"/>
          <w:rFonts w:asciiTheme="majorHAnsi" w:hAnsiTheme="majorHAnsi" w:cstheme="majorHAnsi"/>
          <w:sz w:val="16"/>
          <w:szCs w:val="16"/>
        </w:rPr>
        <w:t>Goodchild  1996</w:t>
      </w:r>
      <w:r w:rsidRPr="00742D96">
        <w:rPr>
          <w:rStyle w:val="normaltextrun"/>
          <w:rFonts w:asciiTheme="majorHAnsi" w:eastAsiaTheme="majorEastAsia" w:hAnsiTheme="majorHAnsi" w:cstheme="majorHAnsi"/>
          <w:sz w:val="16"/>
          <w:szCs w:val="16"/>
        </w:rPr>
        <w:t>). Plaining, </w:t>
      </w:r>
      <w:r w:rsidRPr="00742D96">
        <w:rPr>
          <w:rStyle w:val="contextualspellingandgrammarerror"/>
          <w:rFonts w:asciiTheme="majorHAnsi" w:hAnsiTheme="majorHAnsi" w:cstheme="majorHAnsi"/>
          <w:sz w:val="16"/>
          <w:szCs w:val="16"/>
        </w:rPr>
        <w:t>a  more</w:t>
      </w:r>
      <w:r w:rsidRPr="00742D96">
        <w:rPr>
          <w:rStyle w:val="normaltextrun"/>
          <w:rFonts w:asciiTheme="majorHAnsi" w:eastAsiaTheme="majorEastAsia" w:hAnsiTheme="majorHAnsi" w:cstheme="majorHAnsi"/>
          <w:sz w:val="16"/>
          <w:szCs w:val="16"/>
        </w:rPr>
        <w:t> or less self-con</w:t>
      </w:r>
      <w:r w:rsidRPr="00742D96">
        <w:rPr>
          <w:rStyle w:val="normaltextrun"/>
          <w:rFonts w:asciiTheme="majorHAnsi" w:eastAsiaTheme="majorEastAsia" w:hAnsiTheme="majorHAnsi" w:cstheme="majorHAnsi"/>
          <w:sz w:val="16"/>
          <w:szCs w:val="16"/>
        </w:rPr>
        <w:softHyphen/>
        <w:t> </w:t>
      </w:r>
      <w:proofErr w:type="spellStart"/>
      <w:r w:rsidRPr="00742D96">
        <w:rPr>
          <w:rStyle w:val="spellingerror"/>
          <w:rFonts w:asciiTheme="majorHAnsi" w:hAnsiTheme="majorHAnsi" w:cstheme="majorHAnsi"/>
          <w:sz w:val="16"/>
          <w:szCs w:val="16"/>
        </w:rPr>
        <w:t>scious</w:t>
      </w:r>
      <w:proofErr w:type="spellEnd"/>
      <w:r w:rsidRPr="00742D96">
        <w:rPr>
          <w:rStyle w:val="normaltextrun"/>
          <w:rFonts w:asciiTheme="majorHAnsi" w:eastAsiaTheme="majorEastAsia" w:hAnsiTheme="majorHAnsi" w:cstheme="majorHAnsi"/>
          <w:sz w:val="16"/>
          <w:szCs w:val="16"/>
        </w:rPr>
        <w:t> process which has constituted an ethic as well as an aesthetic, has been at the core of a Quaker way of life since the mid-seventeenth </w:t>
      </w:r>
      <w:proofErr w:type="spellStart"/>
      <w:r w:rsidRPr="00742D96">
        <w:rPr>
          <w:rStyle w:val="spellingerror"/>
          <w:rFonts w:asciiTheme="majorHAnsi" w:hAnsiTheme="majorHAnsi" w:cstheme="majorHAnsi"/>
          <w:sz w:val="16"/>
          <w:szCs w:val="16"/>
        </w:rPr>
        <w:t>cen</w:t>
      </w:r>
      <w:r w:rsidRPr="00742D96">
        <w:rPr>
          <w:rStyle w:val="spellingerror"/>
          <w:rFonts w:asciiTheme="majorHAnsi" w:hAnsiTheme="majorHAnsi" w:cstheme="majorHAnsi"/>
          <w:sz w:val="16"/>
          <w:szCs w:val="16"/>
        </w:rPr>
        <w:softHyphen/>
      </w:r>
      <w:proofErr w:type="spellEnd"/>
      <w:r w:rsidRPr="00742D96">
        <w:rPr>
          <w:rStyle w:val="normaltextrun"/>
          <w:rFonts w:asciiTheme="majorHAnsi" w:eastAsiaTheme="majorEastAsia" w:hAnsiTheme="majorHAnsi" w:cstheme="majorHAnsi"/>
          <w:sz w:val="16"/>
          <w:szCs w:val="16"/>
        </w:rPr>
        <w:t> </w:t>
      </w:r>
      <w:proofErr w:type="spellStart"/>
      <w:r w:rsidRPr="00742D96">
        <w:rPr>
          <w:rStyle w:val="spellingerror"/>
          <w:rFonts w:asciiTheme="majorHAnsi" w:hAnsiTheme="majorHAnsi" w:cstheme="majorHAnsi"/>
          <w:sz w:val="16"/>
          <w:szCs w:val="16"/>
        </w:rPr>
        <w:t>tury</w:t>
      </w:r>
      <w:proofErr w:type="spellEnd"/>
      <w:r w:rsidRPr="00742D96">
        <w:rPr>
          <w:rStyle w:val="normaltextrun"/>
          <w:rFonts w:asciiTheme="majorHAnsi" w:eastAsiaTheme="majorEastAsia" w:hAnsiTheme="majorHAnsi" w:cstheme="majorHAnsi"/>
          <w:sz w:val="16"/>
          <w:szCs w:val="16"/>
        </w:rPr>
        <w:t>. The testimonies are most obviously constitutive of </w:t>
      </w:r>
      <w:r w:rsidRPr="00742D96">
        <w:rPr>
          <w:rStyle w:val="contextualspellingandgrammarerror"/>
          <w:rFonts w:asciiTheme="majorHAnsi" w:hAnsiTheme="majorHAnsi" w:cstheme="majorHAnsi"/>
          <w:sz w:val="16"/>
          <w:szCs w:val="16"/>
        </w:rPr>
        <w:t>a  moral</w:t>
      </w:r>
      <w:r w:rsidRPr="00742D96">
        <w:rPr>
          <w:rStyle w:val="normaltextrun"/>
          <w:rFonts w:asciiTheme="majorHAnsi" w:eastAsiaTheme="majorEastAsia" w:hAnsiTheme="majorHAnsi" w:cstheme="majorHAnsi"/>
          <w:sz w:val="16"/>
          <w:szCs w:val="16"/>
        </w:rPr>
        <w:t> code; </w:t>
      </w:r>
      <w:r w:rsidRPr="00742D96">
        <w:rPr>
          <w:rStyle w:val="contextualspellingandgrammarerror"/>
          <w:rFonts w:asciiTheme="majorHAnsi" w:hAnsiTheme="majorHAnsi" w:cstheme="majorHAnsi"/>
          <w:sz w:val="16"/>
          <w:szCs w:val="16"/>
        </w:rPr>
        <w:t>even  the</w:t>
      </w:r>
      <w:r w:rsidRPr="00742D96">
        <w:rPr>
          <w:rStyle w:val="normaltextrun"/>
          <w:rFonts w:asciiTheme="majorHAnsi" w:eastAsiaTheme="majorEastAsia" w:hAnsiTheme="majorHAnsi" w:cstheme="majorHAnsi"/>
          <w:sz w:val="16"/>
          <w:szCs w:val="16"/>
        </w:rPr>
        <w:t> apparently trivial prescriptions and proscriptions (the 'peculiarities') were undergirded by Scriptural (and therefore, moral) authority. How this was to be done, unless by example, is less clear. It is possible that Quaker plaining, as an ethically, spiritually and politically inspired aesthetic, could prove </w:t>
      </w:r>
      <w:r w:rsidRPr="00742D96">
        <w:rPr>
          <w:rStyle w:val="contextualspellingandgrammarerror"/>
          <w:rFonts w:asciiTheme="majorHAnsi" w:hAnsiTheme="majorHAnsi" w:cstheme="majorHAnsi"/>
          <w:sz w:val="16"/>
          <w:szCs w:val="16"/>
        </w:rPr>
        <w:t>a  valuable</w:t>
      </w:r>
      <w:r w:rsidRPr="00742D96">
        <w:rPr>
          <w:rStyle w:val="normaltextrun"/>
          <w:rFonts w:asciiTheme="majorHAnsi" w:eastAsiaTheme="majorEastAsia" w:hAnsiTheme="majorHAnsi" w:cstheme="majorHAnsi"/>
          <w:sz w:val="16"/>
          <w:szCs w:val="16"/>
        </w:rPr>
        <w:t> asset in helping us see and consequently see through the damaging aestheticization processes identified by Welsch, Featherstone and others. And </w:t>
      </w:r>
      <w:r w:rsidRPr="00742D96">
        <w:rPr>
          <w:rStyle w:val="contextualspellingandgrammarerror"/>
          <w:rFonts w:asciiTheme="majorHAnsi" w:hAnsiTheme="majorHAnsi" w:cstheme="majorHAnsi"/>
          <w:sz w:val="16"/>
          <w:szCs w:val="16"/>
        </w:rPr>
        <w:t>it  is</w:t>
      </w:r>
      <w:r w:rsidRPr="00742D96">
        <w:rPr>
          <w:rStyle w:val="normaltextrun"/>
          <w:rFonts w:asciiTheme="majorHAnsi" w:eastAsiaTheme="majorEastAsia" w:hAnsiTheme="majorHAnsi" w:cstheme="majorHAnsi"/>
          <w:sz w:val="16"/>
          <w:szCs w:val="16"/>
        </w:rPr>
        <w:t>  </w:t>
      </w:r>
      <w:r w:rsidRPr="00742D96">
        <w:rPr>
          <w:rStyle w:val="normaltextrun"/>
          <w:rFonts w:asciiTheme="majorHAnsi" w:eastAsiaTheme="majorEastAsia" w:hAnsiTheme="majorHAnsi" w:cstheme="majorHAnsi"/>
          <w:b/>
          <w:bCs/>
          <w:u w:val="single"/>
          <w:shd w:val="clear" w:color="auto" w:fill="00FFFF"/>
        </w:rPr>
        <w:t>the continuing relevance and </w:t>
      </w:r>
      <w:r w:rsidRPr="00742D96">
        <w:rPr>
          <w:rStyle w:val="contextualspellingandgrammarerror"/>
          <w:rFonts w:asciiTheme="majorHAnsi" w:hAnsiTheme="majorHAnsi" w:cstheme="majorHAnsi"/>
          <w:b/>
          <w:bCs/>
          <w:u w:val="single"/>
          <w:shd w:val="clear" w:color="auto" w:fill="00FFFF"/>
        </w:rPr>
        <w:t>potentially  liberating</w:t>
      </w:r>
      <w:r w:rsidRPr="00742D96">
        <w:rPr>
          <w:rStyle w:val="normaltextrun"/>
          <w:rFonts w:asciiTheme="majorHAnsi" w:eastAsiaTheme="majorEastAsia" w:hAnsiTheme="majorHAnsi" w:cstheme="majorHAnsi"/>
          <w:b/>
          <w:bCs/>
          <w:u w:val="single"/>
          <w:shd w:val="clear" w:color="auto" w:fill="00FFFF"/>
        </w:rPr>
        <w:t>  force of the plain and plaining</w:t>
      </w:r>
      <w:r w:rsidRPr="00742D96">
        <w:rPr>
          <w:rStyle w:val="normaltextrun"/>
          <w:rFonts w:asciiTheme="majorHAnsi" w:eastAsiaTheme="majorEastAsia" w:hAnsiTheme="majorHAnsi" w:cstheme="majorHAnsi"/>
          <w:sz w:val="16"/>
          <w:szCs w:val="16"/>
        </w:rPr>
        <w:t>, a dynamic and critical aesthetic, morally and theologically informed, that I have sought to highlight in this essay.</w:t>
      </w:r>
      <w:r w:rsidRPr="00742D96">
        <w:rPr>
          <w:rStyle w:val="eop"/>
          <w:rFonts w:asciiTheme="majorHAnsi" w:hAnsiTheme="majorHAnsi" w:cstheme="majorHAnsi"/>
          <w:sz w:val="16"/>
          <w:szCs w:val="16"/>
        </w:rPr>
        <w:t> </w:t>
      </w:r>
    </w:p>
    <w:p w14:paraId="539BBE3B" w14:textId="7001FE99" w:rsidR="00E44335" w:rsidRPr="00742D96" w:rsidRDefault="00960E7F" w:rsidP="00960E7F">
      <w:pPr>
        <w:pStyle w:val="Heading3"/>
        <w:rPr>
          <w:rFonts w:asciiTheme="majorHAnsi" w:hAnsiTheme="majorHAnsi" w:cstheme="majorHAnsi"/>
        </w:rPr>
      </w:pPr>
      <w:proofErr w:type="spellStart"/>
      <w:r w:rsidRPr="00742D96">
        <w:rPr>
          <w:rFonts w:asciiTheme="majorHAnsi" w:hAnsiTheme="majorHAnsi" w:cstheme="majorHAnsi"/>
        </w:rPr>
        <w:lastRenderedPageBreak/>
        <w:t>Larp</w:t>
      </w:r>
      <w:proofErr w:type="spellEnd"/>
      <w:r w:rsidRPr="00742D96">
        <w:rPr>
          <w:rFonts w:asciiTheme="majorHAnsi" w:hAnsiTheme="majorHAnsi" w:cstheme="majorHAnsi"/>
        </w:rPr>
        <w:t>- Short</w:t>
      </w:r>
    </w:p>
    <w:p w14:paraId="3CE91616" w14:textId="77777777" w:rsidR="00960E7F" w:rsidRPr="00742D96" w:rsidRDefault="00960E7F" w:rsidP="00960E7F">
      <w:pPr>
        <w:pStyle w:val="Heading4"/>
        <w:rPr>
          <w:rFonts w:asciiTheme="majorHAnsi" w:hAnsiTheme="majorHAnsi" w:cstheme="majorHAnsi"/>
        </w:rPr>
      </w:pPr>
      <w:r w:rsidRPr="00742D96">
        <w:rPr>
          <w:rFonts w:asciiTheme="majorHAnsi" w:hAnsiTheme="majorHAnsi" w:cstheme="majorHAnsi"/>
        </w:rPr>
        <w:t>The 1AC’s investment in form of communication dooms their project to inevitable aestheticization- only action-plaining can rupture their co-option</w:t>
      </w:r>
    </w:p>
    <w:p w14:paraId="550122EE" w14:textId="77777777" w:rsidR="00960E7F" w:rsidRPr="00742D96" w:rsidRDefault="00960E7F" w:rsidP="00960E7F">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4"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r0w@n + </w:t>
      </w:r>
      <w:proofErr w:type="spellStart"/>
      <w:r w:rsidRPr="00742D96">
        <w:rPr>
          <w:rFonts w:asciiTheme="majorHAnsi" w:hAnsiTheme="majorHAnsi" w:cstheme="majorHAnsi"/>
        </w:rPr>
        <w:t>sean</w:t>
      </w:r>
      <w:proofErr w:type="spellEnd"/>
      <w:r w:rsidRPr="00742D96">
        <w:rPr>
          <w:rFonts w:asciiTheme="majorHAnsi" w:hAnsiTheme="majorHAnsi" w:cstheme="majorHAnsi"/>
        </w:rPr>
        <w:t>!</w:t>
      </w:r>
    </w:p>
    <w:p w14:paraId="27A5F59B" w14:textId="77777777" w:rsidR="00960E7F" w:rsidRPr="00742D96" w:rsidRDefault="00960E7F" w:rsidP="00960E7F">
      <w:pPr>
        <w:rPr>
          <w:rFonts w:asciiTheme="majorHAnsi" w:hAnsiTheme="majorHAnsi" w:cstheme="majorHAnsi"/>
          <w:sz w:val="12"/>
        </w:rPr>
      </w:pPr>
      <w:r w:rsidRPr="00742D96">
        <w:rPr>
          <w:rFonts w:asciiTheme="majorHAnsi" w:hAnsiTheme="majorHAnsi" w:cstheme="majorHAnsi"/>
          <w:sz w:val="12"/>
        </w:rPr>
        <w:t xml:space="preserve">The plain was extant as an influential discourse long before George Fox and his contemporaries adopted it in the mid-seventeenth century. Focusing particularly on language, Peter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shows that the oppositional discourse of the plain and grand styles has its roots deep in the Classical tradition of rhetoric. The plaining of Quakers is a part of this larger, more complex discourse, involving an unending tension between plaining and, for want of a better word, embellishment. By thus contextualizing the Quaker plain style I believe that we can better appreciate its pervasive ambiguity, paradox and contradiction, as well as 126 COLLINS QUAKER PLAINING AS CRITICAL AESTHETIC its potential as ethically informed critical aesthetic. For instance, being simple is no simple matter. Even in the seventeenth century Friends complained that simplicity had become affectation. It is worth briefly reconsidering Margaret Fell/Fox's trenchant views on the matter: We are now coming into that which Christ cried woe against, minding altogether outward things, neglecting the inward work of Almighty God in our hearts. . . (Quaker Faith and Practice 199 5: 20.31, extracted </w:t>
      </w:r>
      <w:proofErr w:type="spellStart"/>
      <w:r w:rsidRPr="00742D96">
        <w:rPr>
          <w:rFonts w:asciiTheme="majorHAnsi" w:hAnsiTheme="majorHAnsi" w:cstheme="majorHAnsi"/>
          <w:sz w:val="12"/>
        </w:rPr>
        <w:t>fr</w:t>
      </w:r>
      <w:proofErr w:type="spellEnd"/>
      <w:r w:rsidRPr="00742D96">
        <w:rPr>
          <w:rFonts w:asciiTheme="majorHAnsi" w:hAnsiTheme="majorHAnsi" w:cstheme="majorHAnsi"/>
          <w:sz w:val="12"/>
        </w:rPr>
        <w:t xml:space="preserve"> om Portfolio 25/66, Library of the Society </w:t>
      </w:r>
      <w:proofErr w:type="spellStart"/>
      <w:r w:rsidRPr="00742D96">
        <w:rPr>
          <w:rFonts w:asciiTheme="majorHAnsi" w:hAnsiTheme="majorHAnsi" w:cstheme="majorHAnsi"/>
          <w:sz w:val="12"/>
        </w:rPr>
        <w:t>ofFriends</w:t>
      </w:r>
      <w:proofErr w:type="spellEnd"/>
      <w:r w:rsidRPr="00742D96">
        <w:rPr>
          <w:rFonts w:asciiTheme="majorHAnsi" w:hAnsiTheme="majorHAnsi" w:cstheme="majorHAnsi"/>
          <w:sz w:val="12"/>
        </w:rPr>
        <w:t xml:space="preserve">, London) Here, Fell/Fox is not so much criticizing Friends for choosing to live plainly as chastising them for adopting the plain style merely as an </w:t>
      </w:r>
      <w:proofErr w:type="spellStart"/>
      <w:r w:rsidRPr="00742D96">
        <w:rPr>
          <w:rFonts w:asciiTheme="majorHAnsi" w:hAnsiTheme="majorHAnsi" w:cstheme="majorHAnsi"/>
          <w:sz w:val="12"/>
        </w:rPr>
        <w:t>orna</w:t>
      </w:r>
      <w:proofErr w:type="spellEnd"/>
      <w:r w:rsidRPr="00742D96">
        <w:rPr>
          <w:rFonts w:asciiTheme="majorHAnsi" w:hAnsiTheme="majorHAnsi" w:cstheme="majorHAnsi"/>
          <w:sz w:val="12"/>
        </w:rPr>
        <w:t xml:space="preserve">­ mentation. Far from helping Friends to see the essence of things </w:t>
      </w:r>
      <w:proofErr w:type="spellStart"/>
      <w:r w:rsidRPr="00742D96">
        <w:rPr>
          <w:rFonts w:asciiTheme="majorHAnsi" w:hAnsiTheme="majorHAnsi" w:cstheme="majorHAnsi"/>
          <w:sz w:val="12"/>
        </w:rPr>
        <w:t>unclut</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tered</w:t>
      </w:r>
      <w:proofErr w:type="spellEnd"/>
      <w:r w:rsidRPr="00742D96">
        <w:rPr>
          <w:rFonts w:asciiTheme="majorHAnsi" w:hAnsiTheme="majorHAnsi" w:cstheme="majorHAnsi"/>
          <w:sz w:val="12"/>
        </w:rPr>
        <w:t xml:space="preserve"> by external embellishment, some Friends had, in their enthusiasm for exclusivity, overstepped the mark. As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points out during his discussion of Pauline simplicity: If the devotee of Christian plainness in artistic expression has one central premise, it is this: the more lowly, artless, ineloquent, unadorned, and 'earthen' the outward vessel or covering garment of its style is, the more God-given and divinely persuasive appears the excellency of the matter to be conveyed or covered (</w:t>
      </w:r>
      <w:proofErr w:type="spellStart"/>
      <w:r w:rsidRPr="00742D96">
        <w:rPr>
          <w:rFonts w:asciiTheme="majorHAnsi" w:hAnsiTheme="majorHAnsi" w:cstheme="majorHAnsi"/>
          <w:sz w:val="12"/>
        </w:rPr>
        <w:t>Auski</w:t>
      </w:r>
      <w:proofErr w:type="spellEnd"/>
      <w:r w:rsidRPr="00742D96">
        <w:rPr>
          <w:rFonts w:asciiTheme="majorHAnsi" w:hAnsiTheme="majorHAnsi" w:cstheme="majorHAnsi"/>
          <w:sz w:val="12"/>
        </w:rPr>
        <w:t xml:space="preserve"> 1995: 91). Fell/Fox is reminding Friends how misguided this assumption is. </w:t>
      </w:r>
      <w:r w:rsidRPr="00742D96">
        <w:rPr>
          <w:rStyle w:val="Emphasis"/>
          <w:rFonts w:asciiTheme="majorHAnsi" w:hAnsiTheme="majorHAnsi" w:cstheme="majorHAnsi"/>
          <w:highlight w:val="cyan"/>
        </w:rPr>
        <w:t>To pay too much attention to the form or style, the 'outward covering' is to turn attention away from what is truly important-content, the kernel</w:t>
      </w:r>
      <w:r w:rsidRPr="00742D96">
        <w:rPr>
          <w:rFonts w:asciiTheme="majorHAnsi" w:hAnsiTheme="majorHAnsi" w:cstheme="majorHAnsi"/>
          <w:sz w:val="12"/>
        </w:rPr>
        <w:t>, the seed. However,</w:t>
      </w:r>
      <w:r w:rsidRPr="00742D96">
        <w:rPr>
          <w:rStyle w:val="Emphasis"/>
          <w:rFonts w:asciiTheme="majorHAnsi" w:hAnsiTheme="majorHAnsi" w:cstheme="majorHAnsi"/>
          <w:highlight w:val="cyan"/>
        </w:rPr>
        <w:t xml:space="preserve"> to cultivate the artless is to be artful</w:t>
      </w:r>
      <w:r w:rsidRPr="00742D96">
        <w:rPr>
          <w:rFonts w:asciiTheme="majorHAnsi" w:hAnsiTheme="majorHAnsi" w:cstheme="majorHAnsi"/>
          <w:sz w:val="12"/>
        </w:rPr>
        <w:t>, and that is to deny the Light Within.</w:t>
      </w:r>
      <w:r w:rsidRPr="00742D96">
        <w:rPr>
          <w:rStyle w:val="Emphasis"/>
          <w:rFonts w:asciiTheme="majorHAnsi" w:hAnsiTheme="majorHAnsi" w:cstheme="majorHAnsi"/>
        </w:rPr>
        <w:t xml:space="preserve"> </w:t>
      </w:r>
      <w:r w:rsidRPr="00742D96">
        <w:rPr>
          <w:rFonts w:asciiTheme="majorHAnsi" w:hAnsiTheme="majorHAnsi" w:cstheme="majorHAnsi"/>
          <w:sz w:val="12"/>
        </w:rPr>
        <w:t>In any case, Fell/Fox's opinion went largely unheeded at the time and the rules and regulations, glossed as '</w:t>
      </w:r>
      <w:proofErr w:type="spellStart"/>
      <w:r w:rsidRPr="00742D96">
        <w:rPr>
          <w:rFonts w:asciiTheme="majorHAnsi" w:hAnsiTheme="majorHAnsi" w:cstheme="majorHAnsi"/>
          <w:sz w:val="12"/>
        </w:rPr>
        <w:t>disci</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pline</w:t>
      </w:r>
      <w:proofErr w:type="spellEnd"/>
      <w:r w:rsidRPr="00742D96">
        <w:rPr>
          <w:rFonts w:asciiTheme="majorHAnsi" w:hAnsiTheme="majorHAnsi" w:cstheme="majorHAnsi"/>
          <w:sz w:val="12"/>
        </w:rPr>
        <w:t xml:space="preserve">', accumulated throughout most of the eighteenth century (see Vann 1969). It is worthwhile to consider in more detail the discourse of which this is just one example. In the first place, plain is to grand as spirit is to flesh and it is on this correspondence that the moral purchase of the plain rests. According to the Apostle Paul and many others, the plain generally emphasizes the internal over the external, content over form: the latter taken as super­ </w:t>
      </w:r>
      <w:proofErr w:type="spellStart"/>
      <w:r w:rsidRPr="00742D96">
        <w:rPr>
          <w:rFonts w:asciiTheme="majorHAnsi" w:hAnsiTheme="majorHAnsi" w:cstheme="majorHAnsi"/>
          <w:sz w:val="12"/>
        </w:rPr>
        <w:t>ficial</w:t>
      </w:r>
      <w:proofErr w:type="spellEnd"/>
      <w:r w:rsidRPr="00742D96">
        <w:rPr>
          <w:rFonts w:asciiTheme="majorHAnsi" w:hAnsiTheme="majorHAnsi" w:cstheme="majorHAnsi"/>
          <w:sz w:val="12"/>
        </w:rPr>
        <w:t xml:space="preserve"> and inherently of lesser worth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Ch. 4 passim). Paul attempted to distance the new religious awareness from the old, </w:t>
      </w:r>
      <w:proofErr w:type="spellStart"/>
      <w:r w:rsidRPr="00742D96">
        <w:rPr>
          <w:rFonts w:asciiTheme="majorHAnsi" w:hAnsiTheme="majorHAnsi" w:cstheme="majorHAnsi"/>
          <w:sz w:val="12"/>
        </w:rPr>
        <w:t>separat</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ing</w:t>
      </w:r>
      <w:proofErr w:type="spellEnd"/>
      <w:r w:rsidRPr="00742D96">
        <w:rPr>
          <w:rFonts w:asciiTheme="majorHAnsi" w:hAnsiTheme="majorHAnsi" w:cstheme="majorHAnsi"/>
          <w:sz w:val="12"/>
        </w:rPr>
        <w:t xml:space="preserve"> the dry ritualism of the old guard from the freedom and intensity that come from the promptings of the inward spirit. He spoke with the assistance not of men but of God: his rhetorical ideals are moral ideals which agree perfectly with the Sermon on the Mount. The Scriptural distinction between the kernel and the husk, between that which comes from God and that which men and women invest to give the kernel a fleshly, rhetorical ornamentation, became a key metaphor in the six­ </w:t>
      </w:r>
      <w:proofErr w:type="spellStart"/>
      <w:r w:rsidRPr="00742D96">
        <w:rPr>
          <w:rFonts w:asciiTheme="majorHAnsi" w:hAnsiTheme="majorHAnsi" w:cstheme="majorHAnsi"/>
          <w:sz w:val="12"/>
        </w:rPr>
        <w:t>teenth</w:t>
      </w:r>
      <w:proofErr w:type="spellEnd"/>
      <w:r w:rsidRPr="00742D96">
        <w:rPr>
          <w:rFonts w:asciiTheme="majorHAnsi" w:hAnsiTheme="majorHAnsi" w:cstheme="majorHAnsi"/>
          <w:sz w:val="12"/>
        </w:rPr>
        <w:t xml:space="preserve"> and seventeenth centuries. There are numerous references to Paul's epistles in the writings of early Friends and particularly in Fox (</w:t>
      </w:r>
      <w:proofErr w:type="spellStart"/>
      <w:r w:rsidRPr="00742D96">
        <w:rPr>
          <w:rFonts w:asciiTheme="majorHAnsi" w:hAnsiTheme="majorHAnsi" w:cstheme="majorHAnsi"/>
          <w:sz w:val="12"/>
        </w:rPr>
        <w:t>Pickvance</w:t>
      </w:r>
      <w:proofErr w:type="spellEnd"/>
      <w:r w:rsidRPr="00742D96">
        <w:rPr>
          <w:rFonts w:asciiTheme="majorHAnsi" w:hAnsiTheme="majorHAnsi" w:cstheme="majorHAnsi"/>
          <w:sz w:val="12"/>
        </w:rPr>
        <w:t xml:space="preserve"> 1989). Throughout the ages, the plain has been made to stand for the spiritual, the otherworldly, whereas its opposite, the grand, has implied 'urbanity and elegance' or more basically the material world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40). But insofar as the plain may encase and therefore obscure, rather than reveal the Spirit, the claim to moral superiority by the plain must remain a site of contestation. </w:t>
      </w:r>
      <w:r w:rsidRPr="00742D96">
        <w:rPr>
          <w:rStyle w:val="Emphasis"/>
          <w:rFonts w:asciiTheme="majorHAnsi" w:hAnsiTheme="majorHAnsi" w:cstheme="majorHAnsi"/>
          <w:highlight w:val="cyan"/>
        </w:rPr>
        <w:t>The plain is open to aesthetic judgment and is therefore subjective. Like the grand, the plain can be thought of as elegant, fashionable and therefore fleeting.</w:t>
      </w:r>
      <w:r w:rsidRPr="00742D96">
        <w:rPr>
          <w:rFonts w:asciiTheme="majorHAnsi" w:hAnsiTheme="majorHAnsi" w:cstheme="majorHAnsi"/>
          <w:sz w:val="12"/>
        </w:rPr>
        <w:t xml:space="preserve"> A contemporary example is the trend towards </w:t>
      </w:r>
      <w:proofErr w:type="spellStart"/>
      <w:r w:rsidRPr="00742D96">
        <w:rPr>
          <w:rFonts w:asciiTheme="majorHAnsi" w:hAnsiTheme="majorHAnsi" w:cstheme="majorHAnsi"/>
          <w:sz w:val="12"/>
        </w:rPr>
        <w:t>rnini</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malism</w:t>
      </w:r>
      <w:proofErr w:type="spellEnd"/>
      <w:r w:rsidRPr="00742D96">
        <w:rPr>
          <w:rFonts w:asciiTheme="majorHAnsi" w:hAnsiTheme="majorHAnsi" w:cstheme="majorHAnsi"/>
          <w:sz w:val="12"/>
        </w:rPr>
        <w:t xml:space="preserve"> which characterizes interior design, as well as some modern painting and music. Plato, in his Republic, concludes 'beauty of style and harmony and grace and good rhythm depend on simplicity' (quoted in </w:t>
      </w:r>
      <w:proofErr w:type="spellStart"/>
      <w:r w:rsidRPr="00742D96">
        <w:rPr>
          <w:rFonts w:asciiTheme="majorHAnsi" w:hAnsiTheme="majorHAnsi" w:cstheme="majorHAnsi"/>
          <w:sz w:val="12"/>
        </w:rPr>
        <w:t>Anksi</w:t>
      </w:r>
      <w:proofErr w:type="spellEnd"/>
      <w:r w:rsidRPr="00742D96">
        <w:rPr>
          <w:rFonts w:asciiTheme="majorHAnsi" w:hAnsiTheme="majorHAnsi" w:cstheme="majorHAnsi"/>
          <w:sz w:val="12"/>
        </w:rPr>
        <w:t xml:space="preserve"> 1995: 44)-establishing that the plain is an aesthetic ideal to which all the liberal arts ought to conform. Cicero was fully aware of the importance of the 'careful negligence' (1995: 56) resulting from a lack of ornament. He compares the plain style to the cosmetic adornment of women who can please even when unembellished. On the other hand, the plain has on occasion been characterized as crude, ugly and less than pleasing. While Jerome cautions that clothes may be </w:t>
      </w:r>
      <w:proofErr w:type="spellStart"/>
      <w:r w:rsidRPr="00742D96">
        <w:rPr>
          <w:rFonts w:asciiTheme="majorHAnsi" w:hAnsiTheme="majorHAnsi" w:cstheme="majorHAnsi"/>
          <w:sz w:val="12"/>
        </w:rPr>
        <w:t>overadorned</w:t>
      </w:r>
      <w:proofErr w:type="spellEnd"/>
      <w:r w:rsidRPr="00742D96">
        <w:rPr>
          <w:rFonts w:asciiTheme="majorHAnsi" w:hAnsiTheme="majorHAnsi" w:cstheme="majorHAnsi"/>
          <w:sz w:val="12"/>
        </w:rPr>
        <w:t xml:space="preserve"> he adds, 'an affected shabbiness does not become a Christian' (1995: 152). But then Jerome also admits that in his own translations of Scripture, 'the art was to hide the art' (1995: 168). There is nothing that is essentially plain, then. </w:t>
      </w:r>
      <w:r w:rsidRPr="00742D96">
        <w:rPr>
          <w:rStyle w:val="Emphasis"/>
          <w:rFonts w:asciiTheme="majorHAnsi" w:hAnsiTheme="majorHAnsi" w:cstheme="majorHAnsi"/>
          <w:highlight w:val="cyan"/>
        </w:rPr>
        <w:t>The plain is an effect, a construct, no matter how strong or sincere one's convictions.</w:t>
      </w:r>
      <w:r w:rsidRPr="00742D96">
        <w:rPr>
          <w:rFonts w:asciiTheme="majorHAnsi" w:hAnsiTheme="majorHAnsi" w:cstheme="majorHAnsi"/>
          <w:sz w:val="12"/>
        </w:rPr>
        <w:t xml:space="preserve"> Among some eighteenth- and nineteenth-century Friends it led to quaintness. Classical rhetoricians such as Demosthenes manifest a major paradox: they praise simplicity, but as an effect, as an explicitly constructed artefact. It was this paradox that Fell/Fox sought to expose. We might argue that </w:t>
      </w:r>
      <w:r w:rsidRPr="00742D96">
        <w:rPr>
          <w:rStyle w:val="Emphasis"/>
          <w:rFonts w:asciiTheme="majorHAnsi" w:hAnsiTheme="majorHAnsi" w:cstheme="majorHAnsi"/>
          <w:highlight w:val="cyan"/>
        </w:rPr>
        <w:t>plaining becomes authentic only when it is utterly habitual or 'second nature'</w:t>
      </w:r>
      <w:r w:rsidRPr="00742D96">
        <w:rPr>
          <w:rFonts w:asciiTheme="majorHAnsi" w:hAnsiTheme="majorHAnsi" w:cstheme="majorHAnsi"/>
          <w:sz w:val="12"/>
        </w:rPr>
        <w:t xml:space="preserve">. But whether authentic or not, the plain can be well or poorly constructed, that is, it has aesthetic qualities. </w:t>
      </w:r>
      <w:proofErr w:type="spellStart"/>
      <w:r w:rsidRPr="00742D96">
        <w:rPr>
          <w:rFonts w:asciiTheme="majorHAnsi" w:hAnsiTheme="majorHAnsi" w:cstheme="majorHAnsi"/>
          <w:sz w:val="12"/>
        </w:rPr>
        <w:t>Quintillian</w:t>
      </w:r>
      <w:proofErr w:type="spellEnd"/>
      <w:r w:rsidRPr="00742D96">
        <w:rPr>
          <w:rFonts w:asciiTheme="majorHAnsi" w:hAnsiTheme="majorHAnsi" w:cstheme="majorHAnsi"/>
          <w:sz w:val="12"/>
        </w:rPr>
        <w:t xml:space="preserve"> fiercely criticizes the extreme use of common vulgarisms in the name of a sincere and unostentatious simplicity because they miss the crucial point that 'naturalism' is itself an artistic COLLINS QUAKER PLAINING AS CRITICAL AESTHETIC construct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40). For Symon Patrick, the seventeenth-century pamphleteer, the plain style is a human achievement for those who have submitted to reason, humane learning and </w:t>
      </w:r>
      <w:proofErr w:type="spellStart"/>
      <w:r w:rsidRPr="00742D96">
        <w:rPr>
          <w:rFonts w:asciiTheme="majorHAnsi" w:hAnsiTheme="majorHAnsi" w:cstheme="majorHAnsi"/>
          <w:sz w:val="12"/>
        </w:rPr>
        <w:t>civilised</w:t>
      </w:r>
      <w:proofErr w:type="spellEnd"/>
      <w:r w:rsidRPr="00742D96">
        <w:rPr>
          <w:rFonts w:asciiTheme="majorHAnsi" w:hAnsiTheme="majorHAnsi" w:cstheme="majorHAnsi"/>
          <w:sz w:val="12"/>
        </w:rPr>
        <w:t xml:space="preserve"> order rather than an inspired gift, presented to the chosen few (1995: 277-78). Apart from Quaker texts, seventeenth-century handbooks of homiletics broaden the ideal of rhetorical plainness including advice on right living, liturgy, manners, dress and so on (1995: 290). The preacher is pressed to conceal his art and artifice and any mode of artistic expression, plain or not, as representing a formal technical skill. Of course, in concealing his �rt he reaffirms it. The plain is rarely artless, it is generally a construct10n, a more or less conscious means of eschewing embellishment. A further important theme within plain/ grand discourse is that truth needs no ornamentation. The following derives from London Yearly Meeting of 1691: It is our tender and Christian advice that Friends take care to keep to truth and plainness, in language, habit, deportment and </w:t>
      </w:r>
      <w:proofErr w:type="spellStart"/>
      <w:r w:rsidRPr="00742D96">
        <w:rPr>
          <w:rFonts w:asciiTheme="majorHAnsi" w:hAnsiTheme="majorHAnsi" w:cstheme="majorHAnsi"/>
          <w:sz w:val="12"/>
        </w:rPr>
        <w:t>behaviour</w:t>
      </w:r>
      <w:proofErr w:type="spellEnd"/>
      <w:r w:rsidRPr="00742D96">
        <w:rPr>
          <w:rFonts w:asciiTheme="majorHAnsi" w:hAnsiTheme="majorHAnsi" w:cstheme="majorHAnsi"/>
          <w:sz w:val="12"/>
        </w:rPr>
        <w:t>; that the simplicity of truth in these things may not wear out nor be lost in our days, nor in our posterity's; and to avoid pride and immodesty in apparel, and all vain superfluous fashions of the world (Quaker Faith and Practice 1995: 20.28). loading... QUAKER STUDIES properly known by words, images and materials that misrepresent its very nature. Taken to its logical extreme,</w:t>
      </w:r>
      <w:r w:rsidRPr="00742D96">
        <w:rPr>
          <w:rStyle w:val="Emphasis"/>
          <w:rFonts w:asciiTheme="majorHAnsi" w:hAnsiTheme="majorHAnsi" w:cstheme="majorHAnsi"/>
          <w:highlight w:val="cyan"/>
        </w:rPr>
        <w:t xml:space="preserve"> the spiritualist argument would </w:t>
      </w:r>
      <w:r w:rsidRPr="00742D96">
        <w:rPr>
          <w:rStyle w:val="Emphasis"/>
          <w:rFonts w:asciiTheme="majorHAnsi" w:hAnsiTheme="majorHAnsi" w:cstheme="majorHAnsi"/>
          <w:highlight w:val="cyan"/>
        </w:rPr>
        <w:lastRenderedPageBreak/>
        <w:t xml:space="preserve">imply the final inadequacy of all words before </w:t>
      </w:r>
      <w:proofErr w:type="spellStart"/>
      <w:r w:rsidRPr="00742D96">
        <w:rPr>
          <w:rStyle w:val="Emphasis"/>
          <w:rFonts w:asciiTheme="majorHAnsi" w:hAnsiTheme="majorHAnsi" w:cstheme="majorHAnsi"/>
          <w:highlight w:val="cyan"/>
        </w:rPr>
        <w:t>God</w:t>
      </w:r>
      <w:r w:rsidRPr="00742D96">
        <w:rPr>
          <w:rFonts w:asciiTheme="majorHAnsi" w:hAnsiTheme="majorHAnsi" w:cstheme="majorHAnsi"/>
          <w:sz w:val="12"/>
        </w:rPr>
        <w:t>.In</w:t>
      </w:r>
      <w:proofErr w:type="spellEnd"/>
      <w:r w:rsidRPr="00742D96">
        <w:rPr>
          <w:rFonts w:asciiTheme="majorHAnsi" w:hAnsiTheme="majorHAnsi" w:cstheme="majorHAnsi"/>
          <w:sz w:val="12"/>
        </w:rPr>
        <w:t xml:space="preserve"> driving towards stillness, silence and the plain, Zwingli helped make possible many other experiments in negation and abstraction-including Quakerism. He believes that </w:t>
      </w:r>
      <w:r w:rsidRPr="00742D96">
        <w:rPr>
          <w:rStyle w:val="Emphasis"/>
          <w:rFonts w:asciiTheme="majorHAnsi" w:hAnsiTheme="majorHAnsi" w:cstheme="majorHAnsi"/>
          <w:highlight w:val="cyan"/>
        </w:rPr>
        <w:t>God cannot be represented but the paradox is that the absence of representation itself is made to represent God</w:t>
      </w:r>
      <w:r w:rsidRPr="00742D96">
        <w:rPr>
          <w:rFonts w:asciiTheme="majorHAnsi" w:hAnsiTheme="majorHAnsi" w:cstheme="majorHAnsi"/>
          <w:sz w:val="12"/>
        </w:rPr>
        <w:t xml:space="preserve">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228-31). </w:t>
      </w:r>
      <w:r w:rsidRPr="00742D96">
        <w:rPr>
          <w:rStyle w:val="Emphasis"/>
          <w:rFonts w:asciiTheme="majorHAnsi" w:hAnsiTheme="majorHAnsi" w:cstheme="majorHAnsi"/>
          <w:highlight w:val="cyan"/>
        </w:rPr>
        <w:t>Both plain and grand styles</w:t>
      </w:r>
      <w:r w:rsidRPr="00742D96">
        <w:rPr>
          <w:rFonts w:asciiTheme="majorHAnsi" w:hAnsiTheme="majorHAnsi" w:cstheme="majorHAnsi"/>
          <w:sz w:val="12"/>
        </w:rPr>
        <w:t xml:space="preserve"> derive primarily from the agent, not the act: they each </w:t>
      </w:r>
      <w:r w:rsidRPr="00742D96">
        <w:rPr>
          <w:rStyle w:val="Emphasis"/>
          <w:rFonts w:asciiTheme="majorHAnsi" w:hAnsiTheme="majorHAnsi" w:cstheme="majorHAnsi"/>
          <w:highlight w:val="cyan"/>
        </w:rPr>
        <w:t>result from the author's disposition.</w:t>
      </w:r>
      <w:r w:rsidRPr="00742D96">
        <w:rPr>
          <w:rFonts w:asciiTheme="majorHAnsi" w:hAnsiTheme="majorHAnsi" w:cstheme="majorHAnsi"/>
          <w:sz w:val="12"/>
        </w:rPr>
        <w:t xml:space="preserve"> Aristotle, while agree­ </w:t>
      </w:r>
      <w:proofErr w:type="spellStart"/>
      <w:r w:rsidRPr="00742D96">
        <w:rPr>
          <w:rFonts w:asciiTheme="majorHAnsi" w:hAnsiTheme="majorHAnsi" w:cstheme="majorHAnsi"/>
          <w:sz w:val="12"/>
        </w:rPr>
        <w:t>ing</w:t>
      </w:r>
      <w:proofErr w:type="spellEnd"/>
      <w:r w:rsidRPr="00742D96">
        <w:rPr>
          <w:rFonts w:asciiTheme="majorHAnsi" w:hAnsiTheme="majorHAnsi" w:cstheme="majorHAnsi"/>
          <w:sz w:val="12"/>
        </w:rPr>
        <w:t xml:space="preserve"> that rhetoric is an important art, argues that it is the moral character of the orator which is essential to his ability to persuade. This is a distinction later upheld by Augustine who holds that the life of the speaker has greater weight in determining whether he is obediently heard than any grandness of eloquence. The mediaeval theologian Peter Damian wrote: 'A clear life is of more value as an example than </w:t>
      </w:r>
      <w:proofErr w:type="spellStart"/>
      <w:r w:rsidRPr="00742D96">
        <w:rPr>
          <w:rFonts w:asciiTheme="majorHAnsi" w:hAnsiTheme="majorHAnsi" w:cstheme="majorHAnsi"/>
          <w:sz w:val="12"/>
        </w:rPr>
        <w:t>elo­</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quence</w:t>
      </w:r>
      <w:proofErr w:type="spellEnd"/>
      <w:r w:rsidRPr="00742D96">
        <w:rPr>
          <w:rFonts w:asciiTheme="majorHAnsi" w:hAnsiTheme="majorHAnsi" w:cstheme="majorHAnsi"/>
          <w:sz w:val="12"/>
        </w:rPr>
        <w:t xml:space="preserve"> or precise elegance in words'. His model is John: 'Let the sim­ </w:t>
      </w:r>
      <w:proofErr w:type="spellStart"/>
      <w:r w:rsidRPr="00742D96">
        <w:rPr>
          <w:rFonts w:asciiTheme="majorHAnsi" w:hAnsiTheme="majorHAnsi" w:cstheme="majorHAnsi"/>
          <w:sz w:val="12"/>
        </w:rPr>
        <w:t>plicity</w:t>
      </w:r>
      <w:proofErr w:type="spellEnd"/>
      <w:r w:rsidRPr="00742D96">
        <w:rPr>
          <w:rFonts w:asciiTheme="majorHAnsi" w:hAnsiTheme="majorHAnsi" w:cstheme="majorHAnsi"/>
          <w:sz w:val="12"/>
        </w:rPr>
        <w:t xml:space="preserve"> of Christ instruct me'. </w:t>
      </w:r>
      <w:r w:rsidRPr="00742D96">
        <w:rPr>
          <w:rStyle w:val="Emphasis"/>
          <w:rFonts w:asciiTheme="majorHAnsi" w:hAnsiTheme="majorHAnsi" w:cstheme="majorHAnsi"/>
          <w:highlight w:val="cyan"/>
        </w:rPr>
        <w:t>The plain is a way of life, not just a manner of speaking</w:t>
      </w:r>
      <w:r w:rsidRPr="00742D96">
        <w:rPr>
          <w:rFonts w:asciiTheme="majorHAnsi" w:hAnsiTheme="majorHAnsi" w:cstheme="majorHAnsi"/>
          <w:sz w:val="12"/>
        </w:rPr>
        <w:t xml:space="preserve">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189). As Fell/Fox noted, it is not sufficient merely to change one's clothes, one needs to change one's life. The plain is held up as a religious ideal, as one that individuals might aspire to. The plain style serves as a metonym for the person. Among the most ardent champions of the plain style were the Stoics, who maintained a rational, one might say 'puritan', plainness in speech, dress and lifestyle, scorning arts such as cooking, painting, sculpture, architecture. For the Stoics, pleasure was a vice. The leading Stoic, Seneca, regarded style as a moral index, as an ethical reflector of character and society. His central premise was that an individual's soul or spirit shapes their abilities: a person's speech just like their life. He argued that while metaphor has its place, speech which deals with the truth should be unadorned-an argument developed by several Renaissance Christian humanists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36). Cicero quipped that the Stoics would teach us all to fall silent: Stoicism ad absurdum or Quaker worship? (1995: 64). As a result of this slight detour it is possible to see that the plain/ grand, as discourse, has a long and complex history. The plain has, for more than 2000 years, been locked into a dialogue with the grand. It has remained a site of profound aesthetic, spiritual and moral contestation. No sphere of society has escaped-economics, the arts, religion, leisure, politics-in all of these spheres, the discourse of the plain has been, 130 COLLINS QUAKER PLAINING AS CRITICAL AESTHETIC above all, a critical </w:t>
      </w:r>
      <w:proofErr w:type="spellStart"/>
      <w:r w:rsidRPr="00742D96">
        <w:rPr>
          <w:rFonts w:asciiTheme="majorHAnsi" w:hAnsiTheme="majorHAnsi" w:cstheme="majorHAnsi"/>
          <w:sz w:val="12"/>
        </w:rPr>
        <w:t>endeavour</w:t>
      </w:r>
      <w:proofErr w:type="spellEnd"/>
      <w:r w:rsidRPr="00742D96">
        <w:rPr>
          <w:rFonts w:asciiTheme="majorHAnsi" w:hAnsiTheme="majorHAnsi" w:cstheme="majorHAnsi"/>
          <w:sz w:val="12"/>
        </w:rPr>
        <w:t>. This is largely because the grand has generally remained in the ascendancy, has garnered for itself greater resources and has remained the more powerful ideology. The plain has most often been invoked in order to 'curb the excesses' of the influential, the dominant, the powerful. The plain has remained, for the most part, a levelling tendency-marking distinction without hierarchy. With this in mind, I return to the question posed at the start of this essay: What relevance, if any, does Quaker plaining have today?</w:t>
      </w:r>
    </w:p>
    <w:p w14:paraId="70B56A51" w14:textId="77777777" w:rsidR="00960E7F" w:rsidRPr="00742D96" w:rsidRDefault="00960E7F" w:rsidP="00960E7F">
      <w:pPr>
        <w:pStyle w:val="Heading4"/>
        <w:rPr>
          <w:rFonts w:asciiTheme="majorHAnsi" w:hAnsiTheme="majorHAnsi" w:cstheme="majorHAnsi"/>
        </w:rPr>
      </w:pPr>
      <w:r w:rsidRPr="00742D96">
        <w:rPr>
          <w:rFonts w:asciiTheme="majorHAnsi" w:hAnsiTheme="majorHAnsi" w:cstheme="majorHAnsi"/>
        </w:rPr>
        <w:t>Thus the alternative is Quaker Plaining- establishing a blind spot in the affirmative’s 360 degree display of aestheticization that lets us deconstruct our understandings of the world and live without them</w:t>
      </w:r>
    </w:p>
    <w:p w14:paraId="7ABC9631" w14:textId="77777777" w:rsidR="00960E7F" w:rsidRPr="00742D96" w:rsidRDefault="00960E7F" w:rsidP="00960E7F">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5"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r0w@n + </w:t>
      </w:r>
      <w:proofErr w:type="spellStart"/>
      <w:r w:rsidRPr="00742D96">
        <w:rPr>
          <w:rFonts w:asciiTheme="majorHAnsi" w:hAnsiTheme="majorHAnsi" w:cstheme="majorHAnsi"/>
        </w:rPr>
        <w:t>sean</w:t>
      </w:r>
      <w:proofErr w:type="spellEnd"/>
      <w:r w:rsidRPr="00742D96">
        <w:rPr>
          <w:rFonts w:asciiTheme="majorHAnsi" w:hAnsiTheme="majorHAnsi" w:cstheme="majorHAnsi"/>
        </w:rPr>
        <w:t>!</w:t>
      </w:r>
    </w:p>
    <w:p w14:paraId="2FDABDE1" w14:textId="77777777" w:rsidR="00960E7F" w:rsidRPr="00742D96" w:rsidRDefault="00960E7F" w:rsidP="00960E7F">
      <w:pPr>
        <w:rPr>
          <w:rFonts w:asciiTheme="majorHAnsi" w:hAnsiTheme="majorHAnsi" w:cstheme="majorHAnsi"/>
          <w:sz w:val="16"/>
        </w:rPr>
      </w:pPr>
      <w:proofErr w:type="spellStart"/>
      <w:r w:rsidRPr="00742D96">
        <w:rPr>
          <w:rFonts w:asciiTheme="majorHAnsi" w:hAnsiTheme="majorHAnsi" w:cstheme="majorHAnsi"/>
          <w:sz w:val="16"/>
        </w:rPr>
        <w:t>Maquet</w:t>
      </w:r>
      <w:proofErr w:type="spellEnd"/>
      <w:r w:rsidRPr="00742D96">
        <w:rPr>
          <w:rFonts w:asciiTheme="majorHAnsi" w:hAnsiTheme="majorHAnsi" w:cstheme="majorHAnsi"/>
          <w:sz w:val="16"/>
        </w:rPr>
        <w:t xml:space="preserve"> compares the aesthetic  point of view  with contemplation (</w:t>
      </w:r>
      <w:proofErr w:type="spellStart"/>
      <w:r w:rsidRPr="00742D96">
        <w:rPr>
          <w:rFonts w:asciiTheme="majorHAnsi" w:hAnsiTheme="majorHAnsi" w:cstheme="majorHAnsi"/>
          <w:sz w:val="16"/>
        </w:rPr>
        <w:t>Maquet</w:t>
      </w:r>
      <w:proofErr w:type="spellEnd"/>
      <w:r w:rsidRPr="00742D96">
        <w:rPr>
          <w:rFonts w:asciiTheme="majorHAnsi" w:hAnsiTheme="majorHAnsi" w:cstheme="majorHAnsi"/>
          <w:sz w:val="16"/>
        </w:rPr>
        <w:t xml:space="preserve"> 1986: 51-58). Similarly Welsch argues that aesthetics teaches us that we need respite from the bombardment to which modern culture subjects our senses-we require 'delays, quiet areas and interruption'. Total aestheticization inevitably generates its antithesis: where every­ thing is presented as beautiful  nothing is beautiful. What is more, continued stimulation leads to torpor and a  sense of powerlessness, or '</w:t>
      </w:r>
      <w:proofErr w:type="spellStart"/>
      <w:r w:rsidRPr="00742D96">
        <w:rPr>
          <w:rFonts w:asciiTheme="majorHAnsi" w:hAnsiTheme="majorHAnsi" w:cstheme="majorHAnsi"/>
          <w:sz w:val="16"/>
        </w:rPr>
        <w:t>anaestheticization</w:t>
      </w:r>
      <w:proofErr w:type="spellEnd"/>
      <w:r w:rsidRPr="00742D96">
        <w:rPr>
          <w:rFonts w:asciiTheme="majorHAnsi" w:hAnsiTheme="majorHAnsi" w:cstheme="majorHAnsi"/>
          <w:sz w:val="16"/>
        </w:rPr>
        <w:t xml:space="preserve">', along  with a  growing inability to discriminate between the good, the bad and the ugly (Welsch 1997: 83). Aesthetics alone facilitates  a calm assessment of the jumble that aestheticization produces.  </w:t>
      </w:r>
      <w:r w:rsidRPr="00742D96">
        <w:rPr>
          <w:rStyle w:val="Emphasis"/>
          <w:rFonts w:asciiTheme="majorHAnsi" w:hAnsiTheme="majorHAnsi" w:cstheme="majorHAnsi"/>
          <w:highlight w:val="cyan"/>
        </w:rPr>
        <w:t>Critical progress within the context of gross commodification currently depends not upon an exaggerated or 'hyper-aestheticization' of culture but</w:t>
      </w:r>
      <w:r w:rsidRPr="00742D96">
        <w:rPr>
          <w:rFonts w:asciiTheme="majorHAnsi" w:hAnsiTheme="majorHAnsi" w:cstheme="majorHAnsi"/>
          <w:sz w:val="16"/>
        </w:rPr>
        <w:t>, instead</w:t>
      </w:r>
      <w:r w:rsidRPr="00742D96">
        <w:rPr>
          <w:rStyle w:val="Emphasis"/>
          <w:rFonts w:asciiTheme="majorHAnsi" w:hAnsiTheme="majorHAnsi" w:cstheme="majorHAnsi"/>
          <w:highlight w:val="cyan"/>
        </w:rPr>
        <w:t xml:space="preserve">, the development of a  'blind  spot culture'. To per­ </w:t>
      </w:r>
      <w:proofErr w:type="spellStart"/>
      <w:r w:rsidRPr="00742D96">
        <w:rPr>
          <w:rStyle w:val="Emphasis"/>
          <w:rFonts w:asciiTheme="majorHAnsi" w:hAnsiTheme="majorHAnsi" w:cstheme="majorHAnsi"/>
          <w:highlight w:val="cyan"/>
        </w:rPr>
        <w:t>ceive</w:t>
      </w:r>
      <w:proofErr w:type="spellEnd"/>
      <w:r w:rsidRPr="00742D96">
        <w:rPr>
          <w:rStyle w:val="Emphasis"/>
          <w:rFonts w:asciiTheme="majorHAnsi" w:hAnsiTheme="majorHAnsi" w:cstheme="majorHAnsi"/>
          <w:highlight w:val="cyan"/>
        </w:rPr>
        <w:t xml:space="preserve"> something is necessarily to overlook something else: vision is impossible without a  blind-spot. </w:t>
      </w:r>
      <w:r w:rsidRPr="00742D96">
        <w:rPr>
          <w:rFonts w:asciiTheme="majorHAnsi" w:hAnsiTheme="majorHAnsi" w:cstheme="majorHAnsi"/>
          <w:sz w:val="16"/>
        </w:rPr>
        <w:t>Developed sensibility, an example of which is</w:t>
      </w:r>
      <w:r w:rsidRPr="00742D96">
        <w:rPr>
          <w:rStyle w:val="Emphasis"/>
          <w:rFonts w:asciiTheme="majorHAnsi" w:hAnsiTheme="majorHAnsi" w:cstheme="majorHAnsi"/>
          <w:highlight w:val="cyan"/>
        </w:rPr>
        <w:t xml:space="preserve">  plaining, is attentive to this and faces the consequences, not only in relation to form and design, </w:t>
      </w:r>
      <w:r w:rsidRPr="00742D96">
        <w:rPr>
          <w:rFonts w:asciiTheme="majorHAnsi" w:hAnsiTheme="majorHAnsi" w:cstheme="majorHAnsi"/>
          <w:sz w:val="16"/>
        </w:rPr>
        <w:t>traditionally defined,</w:t>
      </w:r>
      <w:r w:rsidRPr="00742D96">
        <w:rPr>
          <w:rStyle w:val="Emphasis"/>
          <w:rFonts w:asciiTheme="majorHAnsi" w:hAnsiTheme="majorHAnsi" w:cstheme="majorHAnsi"/>
          <w:highlight w:val="cyan"/>
        </w:rPr>
        <w:t xml:space="preserve"> but also in daily life.</w:t>
      </w:r>
      <w:r w:rsidRPr="00742D96">
        <w:rPr>
          <w:rFonts w:asciiTheme="majorHAnsi" w:hAnsiTheme="majorHAnsi" w:cstheme="majorHAnsi"/>
          <w:sz w:val="16"/>
        </w:rPr>
        <w:t xml:space="preserve"> An </w:t>
      </w:r>
      <w:r w:rsidRPr="00742D96">
        <w:rPr>
          <w:rStyle w:val="Emphasis"/>
          <w:rFonts w:asciiTheme="majorHAnsi" w:hAnsiTheme="majorHAnsi" w:cstheme="majorHAnsi"/>
          <w:highlight w:val="cyan"/>
        </w:rPr>
        <w:t xml:space="preserve">aesthetically reflective awareness  helps  illuminate and </w:t>
      </w:r>
      <w:proofErr w:type="spellStart"/>
      <w:r w:rsidRPr="00742D96">
        <w:rPr>
          <w:rStyle w:val="Emphasis"/>
          <w:rFonts w:asciiTheme="majorHAnsi" w:hAnsiTheme="majorHAnsi" w:cstheme="majorHAnsi"/>
          <w:highlight w:val="cyan"/>
        </w:rPr>
        <w:t>clarifY</w:t>
      </w:r>
      <w:proofErr w:type="spellEnd"/>
      <w:r w:rsidRPr="00742D96">
        <w:rPr>
          <w:rStyle w:val="Emphasis"/>
          <w:rFonts w:asciiTheme="majorHAnsi" w:hAnsiTheme="majorHAnsi" w:cstheme="majorHAnsi"/>
          <w:highlight w:val="cyan"/>
        </w:rPr>
        <w:t xml:space="preserve"> issues </w:t>
      </w:r>
      <w:r w:rsidRPr="00742D96">
        <w:rPr>
          <w:rFonts w:asciiTheme="majorHAnsi" w:hAnsiTheme="majorHAnsi" w:cstheme="majorHAnsi"/>
          <w:sz w:val="16"/>
        </w:rPr>
        <w:t>which arise</w:t>
      </w:r>
      <w:r w:rsidRPr="00742D96">
        <w:rPr>
          <w:rStyle w:val="Emphasis"/>
          <w:rFonts w:asciiTheme="majorHAnsi" w:hAnsiTheme="majorHAnsi" w:cstheme="majorHAnsi"/>
          <w:highlight w:val="cyan"/>
        </w:rPr>
        <w:t xml:space="preserve"> in our daily lives and marks the impact of </w:t>
      </w:r>
      <w:proofErr w:type="spellStart"/>
      <w:r w:rsidRPr="00742D96">
        <w:rPr>
          <w:rStyle w:val="Emphasis"/>
          <w:rFonts w:asciiTheme="majorHAnsi" w:hAnsiTheme="majorHAnsi" w:cstheme="majorHAnsi"/>
          <w:highlight w:val="cyan"/>
        </w:rPr>
        <w:t>dif</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ference</w:t>
      </w:r>
      <w:proofErr w:type="spellEnd"/>
      <w:r w:rsidRPr="00742D96">
        <w:rPr>
          <w:rStyle w:val="Emphasis"/>
          <w:rFonts w:asciiTheme="majorHAnsi" w:hAnsiTheme="majorHAnsi" w:cstheme="majorHAnsi"/>
          <w:highlight w:val="cyan"/>
        </w:rPr>
        <w:t xml:space="preserve"> and exclusion.</w:t>
      </w:r>
      <w:r w:rsidRPr="00742D96">
        <w:rPr>
          <w:rFonts w:asciiTheme="majorHAnsi" w:hAnsiTheme="majorHAnsi" w:cstheme="majorHAnsi"/>
          <w:sz w:val="16"/>
        </w:rPr>
        <w:t xml:space="preserve"> Welsch makes great claims for an '</w:t>
      </w:r>
      <w:proofErr w:type="spellStart"/>
      <w:r w:rsidRPr="00742D96">
        <w:rPr>
          <w:rFonts w:asciiTheme="majorHAnsi" w:hAnsiTheme="majorHAnsi" w:cstheme="majorHAnsi"/>
          <w:sz w:val="16"/>
        </w:rPr>
        <w:t>aestheticically</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sensitised</w:t>
      </w:r>
      <w:proofErr w:type="spellEnd"/>
      <w:r w:rsidRPr="00742D96">
        <w:rPr>
          <w:rFonts w:asciiTheme="majorHAnsi" w:hAnsiTheme="majorHAnsi" w:cstheme="majorHAnsi"/>
          <w:sz w:val="16"/>
        </w:rPr>
        <w:t xml:space="preserve"> awareness' which he argues is allergic to injustice and </w:t>
      </w:r>
      <w:proofErr w:type="spellStart"/>
      <w:r w:rsidRPr="00742D96">
        <w:rPr>
          <w:rFonts w:asciiTheme="majorHAnsi" w:hAnsiTheme="majorHAnsi" w:cstheme="majorHAnsi"/>
          <w:sz w:val="16"/>
        </w:rPr>
        <w:t>encour</w:t>
      </w:r>
      <w:proofErr w:type="spellEnd"/>
      <w:r w:rsidRPr="00742D96">
        <w:rPr>
          <w:rFonts w:asciiTheme="majorHAnsi" w:hAnsiTheme="majorHAnsi" w:cstheme="majorHAnsi"/>
          <w:sz w:val="16"/>
        </w:rPr>
        <w:t xml:space="preserve">­ ages us to defend the rights of the oppressed. As such, aesthetics is able to contribute at least indirectly to the micro-politics that infuse  our worldview. If  we shrink from merely sanctioning every aspect of the aestheticization process then it is from the standpoint of aesthetics that critique must come (Welsch 1997: 25-27). And so it  is  possible to see why plaining conceived as  aesthetic is so important. It is </w:t>
      </w:r>
      <w:r w:rsidRPr="00742D96">
        <w:rPr>
          <w:rStyle w:val="Emphasis"/>
          <w:rFonts w:asciiTheme="majorHAnsi" w:hAnsiTheme="majorHAnsi" w:cstheme="majorHAnsi"/>
          <w:highlight w:val="cyan"/>
        </w:rPr>
        <w:t xml:space="preserve">as morally and spiritually informed aesthetic that the Quaker plain can enable us to </w:t>
      </w:r>
      <w:r w:rsidRPr="00742D96">
        <w:rPr>
          <w:rStyle w:val="Emphasis"/>
          <w:rFonts w:asciiTheme="majorHAnsi" w:hAnsiTheme="majorHAnsi" w:cstheme="majorHAnsi"/>
          <w:highlight w:val="cyan"/>
        </w:rPr>
        <w:lastRenderedPageBreak/>
        <w:t>become conscious of and therefore critique an ideology that finds its apogee in the prevailing consumer culture.</w:t>
      </w:r>
      <w:r w:rsidRPr="00742D96">
        <w:rPr>
          <w:rFonts w:asciiTheme="majorHAnsi" w:hAnsiTheme="majorHAnsi" w:cstheme="majorHAnsi"/>
          <w:sz w:val="16"/>
        </w:rPr>
        <w:t xml:space="preserve"> While the Quaker plain style provides an antidote to the surface aestheticization of everyday life, </w:t>
      </w:r>
      <w:r w:rsidRPr="00742D96">
        <w:rPr>
          <w:rStyle w:val="Emphasis"/>
          <w:rFonts w:asciiTheme="majorHAnsi" w:hAnsiTheme="majorHAnsi" w:cstheme="majorHAnsi"/>
          <w:highlight w:val="cyan"/>
        </w:rPr>
        <w:t>plaining represents an alternative to the deep aestheticization which has come to dominate our understanding of the world.</w:t>
      </w:r>
      <w:r w:rsidRPr="00742D96">
        <w:rPr>
          <w:rFonts w:asciiTheme="majorHAnsi" w:hAnsiTheme="majorHAnsi" w:cstheme="majorHAnsi"/>
          <w:sz w:val="16"/>
        </w:rPr>
        <w:t xml:space="preserve"> One's manner of living can be many things, including an aesthetic, as Tolstoy (1969) and, most recently,  Michel  Foucault and Gilles Deleuze have commented (Goodchild  1996). Plaining, a  more or less self-con­ </w:t>
      </w:r>
      <w:proofErr w:type="spellStart"/>
      <w:r w:rsidRPr="00742D96">
        <w:rPr>
          <w:rFonts w:asciiTheme="majorHAnsi" w:hAnsiTheme="majorHAnsi" w:cstheme="majorHAnsi"/>
          <w:sz w:val="16"/>
        </w:rPr>
        <w:t>scious</w:t>
      </w:r>
      <w:proofErr w:type="spellEnd"/>
      <w:r w:rsidRPr="00742D96">
        <w:rPr>
          <w:rFonts w:asciiTheme="majorHAnsi" w:hAnsiTheme="majorHAnsi" w:cstheme="majorHAnsi"/>
          <w:sz w:val="16"/>
        </w:rPr>
        <w:t xml:space="preserve"> process which has constituted an ethic as well as an aesthetic, has been at the core of a Quaker way of life since the mid-seventeenth </w:t>
      </w:r>
      <w:proofErr w:type="spellStart"/>
      <w:r w:rsidRPr="00742D96">
        <w:rPr>
          <w:rFonts w:asciiTheme="majorHAnsi" w:hAnsiTheme="majorHAnsi" w:cstheme="majorHAnsi"/>
          <w:sz w:val="16"/>
        </w:rPr>
        <w:t>cen­</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tury</w:t>
      </w:r>
      <w:proofErr w:type="spellEnd"/>
      <w:r w:rsidRPr="00742D96">
        <w:rPr>
          <w:rFonts w:asciiTheme="majorHAnsi" w:hAnsiTheme="majorHAnsi" w:cstheme="majorHAnsi"/>
          <w:sz w:val="16"/>
        </w:rPr>
        <w:t xml:space="preserve">. The testimonies are most obviously constitutive of a  moral code; even  the apparently trivial prescriptions and proscriptions (the 'peculiarities') were undergirded by Scriptural (and therefore, moral) authority. How this was to be done, unless by example, is less clear. It is possible that Quaker plaining, as an ethically, spiritually and politically inspired aesthetic, could prove a  valuable asset in helping us see and consequently see through the damaging aestheticization processes identified by Welsch, Featherstone and others. And it  is  </w:t>
      </w:r>
      <w:r w:rsidRPr="00742D96">
        <w:rPr>
          <w:rStyle w:val="Emphasis"/>
          <w:rFonts w:asciiTheme="majorHAnsi" w:hAnsiTheme="majorHAnsi" w:cstheme="majorHAnsi"/>
          <w:highlight w:val="cyan"/>
        </w:rPr>
        <w:t>the continuing relevance and potentially  liberating  force of the plain and plaining</w:t>
      </w:r>
      <w:r w:rsidRPr="00742D96">
        <w:rPr>
          <w:rFonts w:asciiTheme="majorHAnsi" w:hAnsiTheme="majorHAnsi" w:cstheme="majorHAnsi"/>
          <w:sz w:val="16"/>
        </w:rPr>
        <w:t>, a dynamic and critical aesthetic, morally and theologically informed, that I have sought to highlight in this essay.</w:t>
      </w:r>
    </w:p>
    <w:p w14:paraId="17911BE3" w14:textId="77777777" w:rsidR="00960E7F" w:rsidRPr="00742D96" w:rsidRDefault="00960E7F" w:rsidP="00960E7F">
      <w:pPr>
        <w:rPr>
          <w:rFonts w:asciiTheme="majorHAnsi" w:hAnsiTheme="majorHAnsi" w:cstheme="majorHAnsi"/>
        </w:rPr>
      </w:pPr>
    </w:p>
    <w:p w14:paraId="6729C4F9" w14:textId="74CFEC6A" w:rsidR="00C164BE" w:rsidRPr="00742D96" w:rsidRDefault="00C164BE" w:rsidP="00C164BE">
      <w:pPr>
        <w:pStyle w:val="Heading2"/>
        <w:rPr>
          <w:rFonts w:asciiTheme="majorHAnsi" w:hAnsiTheme="majorHAnsi" w:cstheme="majorHAnsi"/>
        </w:rPr>
      </w:pPr>
      <w:r w:rsidRPr="00742D96">
        <w:rPr>
          <w:rFonts w:asciiTheme="majorHAnsi" w:hAnsiTheme="majorHAnsi" w:cstheme="majorHAnsi"/>
        </w:rPr>
        <w:lastRenderedPageBreak/>
        <w:t>Theory of Power</w:t>
      </w:r>
    </w:p>
    <w:p w14:paraId="7EBE4DF0" w14:textId="191D5A55" w:rsidR="00CC470C" w:rsidRPr="00742D96" w:rsidRDefault="00CC470C" w:rsidP="00CC470C">
      <w:pPr>
        <w:pStyle w:val="Heading4"/>
        <w:rPr>
          <w:rFonts w:asciiTheme="majorHAnsi" w:hAnsiTheme="majorHAnsi" w:cstheme="majorHAnsi"/>
        </w:rPr>
      </w:pPr>
      <w:r w:rsidRPr="00742D96">
        <w:rPr>
          <w:rFonts w:asciiTheme="majorHAnsi" w:hAnsiTheme="majorHAnsi" w:cstheme="majorHAnsi"/>
        </w:rPr>
        <w:t>Welcome to the art museum, reality is a gallery with exhibits that organize the world on the plane of aestheticization in the grand triumph of form over function</w:t>
      </w:r>
    </w:p>
    <w:p w14:paraId="4D952989" w14:textId="0E917EE8" w:rsidR="00C164BE" w:rsidRPr="00742D96" w:rsidRDefault="00C164BE" w:rsidP="00C164BE">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6"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r0w@n + </w:t>
      </w:r>
      <w:proofErr w:type="spellStart"/>
      <w:r w:rsidRPr="00742D96">
        <w:rPr>
          <w:rFonts w:asciiTheme="majorHAnsi" w:hAnsiTheme="majorHAnsi" w:cstheme="majorHAnsi"/>
        </w:rPr>
        <w:t>sean</w:t>
      </w:r>
      <w:proofErr w:type="spellEnd"/>
      <w:r w:rsidRPr="00742D96">
        <w:rPr>
          <w:rFonts w:asciiTheme="majorHAnsi" w:hAnsiTheme="majorHAnsi" w:cstheme="majorHAnsi"/>
        </w:rPr>
        <w:t>!</w:t>
      </w:r>
    </w:p>
    <w:p w14:paraId="67AD9963" w14:textId="6DCBD2DC" w:rsidR="00C164BE" w:rsidRPr="00742D96" w:rsidRDefault="00C164BE" w:rsidP="00C164BE">
      <w:pPr>
        <w:rPr>
          <w:rFonts w:asciiTheme="majorHAnsi" w:hAnsiTheme="majorHAnsi" w:cstheme="majorHAnsi"/>
          <w:sz w:val="14"/>
        </w:rPr>
      </w:pPr>
      <w:r w:rsidRPr="00742D96">
        <w:rPr>
          <w:rFonts w:asciiTheme="majorHAnsi" w:hAnsiTheme="majorHAnsi" w:cstheme="majorHAnsi"/>
          <w:sz w:val="14"/>
        </w:rPr>
        <w:t xml:space="preserve">The German philosopher  Wolfgang  Welsch, like Featherstone, per­ </w:t>
      </w:r>
      <w:proofErr w:type="spellStart"/>
      <w:r w:rsidRPr="00742D96">
        <w:rPr>
          <w:rFonts w:asciiTheme="majorHAnsi" w:hAnsiTheme="majorHAnsi" w:cstheme="majorHAnsi"/>
          <w:sz w:val="14"/>
        </w:rPr>
        <w:t>ceives</w:t>
      </w:r>
      <w:proofErr w:type="spellEnd"/>
      <w:r w:rsidRPr="00742D96">
        <w:rPr>
          <w:rFonts w:asciiTheme="majorHAnsi" w:hAnsiTheme="majorHAnsi" w:cstheme="majorHAnsi"/>
          <w:sz w:val="14"/>
        </w:rPr>
        <w:t xml:space="preserve"> a  growing tendency towards the aestheticization of everyday life but discovers in the process something more profound. Welsch notes that the increasingly intense commodification of the world has generated a  tremendous upsurge in aesthetics and in so doing has identified per­ haps the latest, and in some ways most fundamental, manifestation of the plain/ grand struggle. </w:t>
      </w:r>
      <w:r w:rsidRPr="00742D96">
        <w:rPr>
          <w:rStyle w:val="Emphasis"/>
          <w:rFonts w:asciiTheme="majorHAnsi" w:hAnsiTheme="majorHAnsi" w:cstheme="majorHAnsi"/>
          <w:highlight w:val="cyan"/>
        </w:rPr>
        <w:t>Reality itself is coming to count increasingly as an aesthetic construction</w:t>
      </w:r>
      <w:r w:rsidRPr="00742D96">
        <w:rPr>
          <w:rFonts w:asciiTheme="majorHAnsi" w:hAnsiTheme="majorHAnsi" w:cstheme="majorHAnsi"/>
          <w:sz w:val="14"/>
        </w:rPr>
        <w:t xml:space="preserve"> (Welsch 1997: 85). Aestheticization, according to Welsch, describes </w:t>
      </w:r>
      <w:r w:rsidRPr="00742D96">
        <w:rPr>
          <w:rStyle w:val="Emphasis"/>
          <w:rFonts w:asciiTheme="majorHAnsi" w:hAnsiTheme="majorHAnsi" w:cstheme="majorHAnsi"/>
          <w:highlight w:val="cyan"/>
        </w:rPr>
        <w:t>a</w:t>
      </w:r>
      <w:r w:rsidRPr="00742D96">
        <w:rPr>
          <w:rStyle w:val="Emphasis"/>
          <w:rFonts w:asciiTheme="majorHAnsi" w:hAnsiTheme="majorHAnsi" w:cstheme="majorHAnsi"/>
        </w:rPr>
        <w:t xml:space="preserve"> </w:t>
      </w:r>
      <w:r w:rsidRPr="00742D96">
        <w:rPr>
          <w:rStyle w:val="Emphasis"/>
          <w:rFonts w:asciiTheme="majorHAnsi" w:hAnsiTheme="majorHAnsi" w:cstheme="majorHAnsi"/>
          <w:highlight w:val="cyan"/>
        </w:rPr>
        <w:t>process operating at two significant levels</w:t>
      </w:r>
      <w:r w:rsidRPr="00742D96">
        <w:rPr>
          <w:rFonts w:asciiTheme="majorHAnsi" w:hAnsiTheme="majorHAnsi" w:cstheme="majorHAnsi"/>
          <w:sz w:val="14"/>
        </w:rPr>
        <w:t xml:space="preserve">. The most superficial is a  </w:t>
      </w:r>
      <w:r w:rsidRPr="00742D96">
        <w:rPr>
          <w:rStyle w:val="Emphasis"/>
          <w:rFonts w:asciiTheme="majorHAnsi" w:hAnsiTheme="majorHAnsi" w:cstheme="majorHAnsi"/>
          <w:highlight w:val="cyan"/>
        </w:rPr>
        <w:t>surface aestheticization­ the application of an aesthetic patina to reality</w:t>
      </w:r>
      <w:r w:rsidRPr="00742D96">
        <w:rPr>
          <w:rFonts w:asciiTheme="majorHAnsi" w:hAnsiTheme="majorHAnsi" w:cstheme="majorHAnsi"/>
          <w:sz w:val="14"/>
        </w:rPr>
        <w:t xml:space="preserve"> (for example public places such as shopping malls and railway stations) </w:t>
      </w:r>
      <w:r w:rsidRPr="00742D96">
        <w:rPr>
          <w:rStyle w:val="Emphasis"/>
          <w:rFonts w:asciiTheme="majorHAnsi" w:hAnsiTheme="majorHAnsi" w:cstheme="majorHAnsi"/>
          <w:highlight w:val="cyan"/>
        </w:rPr>
        <w:t>and to products</w:t>
      </w:r>
      <w:r w:rsidRPr="00742D96">
        <w:rPr>
          <w:rFonts w:asciiTheme="majorHAnsi" w:hAnsiTheme="majorHAnsi" w:cstheme="majorHAnsi"/>
          <w:sz w:val="14"/>
        </w:rPr>
        <w:t>: take the marketing of cigarettes, confectionery and automobiles as three obvious examples. This is not just a  matter of extending aesthetics beyond art;</w:t>
      </w:r>
      <w:r w:rsidRPr="00742D96">
        <w:rPr>
          <w:rStyle w:val="Emphasis"/>
          <w:rFonts w:asciiTheme="majorHAnsi" w:hAnsiTheme="majorHAnsi" w:cstheme="majorHAnsi"/>
          <w:highlight w:val="cyan"/>
        </w:rPr>
        <w:t xml:space="preserve"> daily life is  being painted over, artfully, with art.</w:t>
      </w:r>
      <w:r w:rsidRPr="00742D96">
        <w:rPr>
          <w:rFonts w:asciiTheme="majorHAnsi" w:hAnsiTheme="majorHAnsi" w:cstheme="majorHAnsi"/>
          <w:sz w:val="14"/>
        </w:rPr>
        <w:t xml:space="preserve"> </w:t>
      </w:r>
      <w:r w:rsidRPr="00742D96">
        <w:rPr>
          <w:rStyle w:val="Emphasis"/>
          <w:rFonts w:asciiTheme="majorHAnsi" w:hAnsiTheme="majorHAnsi" w:cstheme="majorHAnsi"/>
          <w:highlight w:val="cyan"/>
        </w:rPr>
        <w:t xml:space="preserve">The most superficial aesthetic values dominate: desire, amusement, enjoyment; each </w:t>
      </w:r>
      <w:proofErr w:type="spellStart"/>
      <w:r w:rsidRPr="00742D96">
        <w:rPr>
          <w:rStyle w:val="Emphasis"/>
          <w:rFonts w:asciiTheme="majorHAnsi" w:hAnsiTheme="majorHAnsi" w:cstheme="majorHAnsi"/>
          <w:highlight w:val="cyan"/>
        </w:rPr>
        <w:t>empha</w:t>
      </w:r>
      <w:proofErr w:type="spellEnd"/>
      <w:r w:rsidRPr="00742D96">
        <w:rPr>
          <w:rStyle w:val="Emphasis"/>
          <w:rFonts w:asciiTheme="majorHAnsi" w:hAnsiTheme="majorHAnsi" w:cstheme="majorHAnsi"/>
          <w:highlight w:val="cyan"/>
        </w:rPr>
        <w:t>­ sizing the dressing up or 'cosmetics of reality'</w:t>
      </w:r>
      <w:r w:rsidRPr="00742D96">
        <w:rPr>
          <w:rFonts w:asciiTheme="majorHAnsi" w:hAnsiTheme="majorHAnsi" w:cstheme="majorHAnsi"/>
          <w:sz w:val="14"/>
        </w:rPr>
        <w:t xml:space="preserve"> (Welsch 1997: 3). Once again, then</w:t>
      </w:r>
      <w:r w:rsidRPr="00742D96">
        <w:rPr>
          <w:rStyle w:val="Emphasis"/>
          <w:rFonts w:asciiTheme="majorHAnsi" w:hAnsiTheme="majorHAnsi" w:cstheme="majorHAnsi"/>
          <w:highlight w:val="cyan"/>
        </w:rPr>
        <w:t xml:space="preserve">, the embellishment generated by the </w:t>
      </w:r>
      <w:r w:rsidRPr="00742D96">
        <w:rPr>
          <w:rFonts w:asciiTheme="majorHAnsi" w:hAnsiTheme="majorHAnsi" w:cstheme="majorHAnsi"/>
          <w:sz w:val="14"/>
        </w:rPr>
        <w:t>grand has come into the ascendancy. This is the stimulation of aesthetics</w:t>
      </w:r>
      <w:r w:rsidRPr="00742D96">
        <w:rPr>
          <w:rStyle w:val="Emphasis"/>
          <w:rFonts w:asciiTheme="majorHAnsi" w:hAnsiTheme="majorHAnsi" w:cstheme="majorHAnsi"/>
          <w:highlight w:val="cyan"/>
        </w:rPr>
        <w:t xml:space="preserve"> as an entirely eco­ nomic strategy</w:t>
      </w:r>
      <w:r w:rsidRPr="00742D96">
        <w:rPr>
          <w:rFonts w:asciiTheme="majorHAnsi" w:hAnsiTheme="majorHAnsi" w:cstheme="majorHAnsi"/>
          <w:sz w:val="14"/>
        </w:rPr>
        <w:t>, representing</w:t>
      </w:r>
      <w:r w:rsidRPr="00742D96">
        <w:rPr>
          <w:rStyle w:val="Emphasis"/>
          <w:rFonts w:asciiTheme="majorHAnsi" w:hAnsiTheme="majorHAnsi" w:cstheme="majorHAnsi"/>
          <w:highlight w:val="cyan"/>
        </w:rPr>
        <w:t xml:space="preserve"> the triumph of form  over function. Furthermore, aesthetics is no longer merely the vehicle but the essence. Training shoes</w:t>
      </w:r>
      <w:r w:rsidRPr="00742D96">
        <w:rPr>
          <w:rFonts w:asciiTheme="majorHAnsi" w:hAnsiTheme="majorHAnsi" w:cstheme="majorHAnsi"/>
          <w:sz w:val="14"/>
        </w:rPr>
        <w:t>, not necessarily purchased in order to take part in sports, provide</w:t>
      </w:r>
      <w:r w:rsidRPr="00742D96">
        <w:rPr>
          <w:rStyle w:val="Emphasis"/>
          <w:rFonts w:asciiTheme="majorHAnsi" w:hAnsiTheme="majorHAnsi" w:cstheme="majorHAnsi"/>
          <w:highlight w:val="cyan"/>
        </w:rPr>
        <w:t xml:space="preserve"> an example of aestheticization </w:t>
      </w:r>
      <w:r w:rsidRPr="00742D96">
        <w:rPr>
          <w:rFonts w:asciiTheme="majorHAnsi" w:hAnsiTheme="majorHAnsi" w:cstheme="majorHAnsi"/>
          <w:sz w:val="14"/>
        </w:rPr>
        <w:t xml:space="preserve">as  a means of achieving </w:t>
      </w:r>
      <w:r w:rsidRPr="00742D96">
        <w:rPr>
          <w:rStyle w:val="Emphasis"/>
          <w:rFonts w:asciiTheme="majorHAnsi" w:hAnsiTheme="majorHAnsi" w:cstheme="majorHAnsi"/>
          <w:highlight w:val="cyan"/>
        </w:rPr>
        <w:t>an almost frenzied degree of product differentiation</w:t>
      </w:r>
      <w:r w:rsidRPr="00742D96">
        <w:rPr>
          <w:rFonts w:asciiTheme="majorHAnsi" w:hAnsiTheme="majorHAnsi" w:cstheme="majorHAnsi"/>
          <w:sz w:val="14"/>
        </w:rPr>
        <w:t xml:space="preserve"> (1997: 2-4). This level coincides more or less with the three aspects identified by Featherstone considered above. Welsch further identifies a  less explicit process</w:t>
      </w:r>
      <w:r w:rsidRPr="00742D96">
        <w:rPr>
          <w:rStyle w:val="Emphasis"/>
          <w:rFonts w:asciiTheme="majorHAnsi" w:hAnsiTheme="majorHAnsi" w:cstheme="majorHAnsi"/>
          <w:highlight w:val="cyan"/>
        </w:rPr>
        <w:t xml:space="preserve">, 'deep-seated  </w:t>
      </w:r>
      <w:proofErr w:type="spellStart"/>
      <w:r w:rsidRPr="00742D96">
        <w:rPr>
          <w:rStyle w:val="Emphasis"/>
          <w:rFonts w:asciiTheme="majorHAnsi" w:hAnsiTheme="majorHAnsi" w:cstheme="majorHAnsi"/>
          <w:highlight w:val="cyan"/>
        </w:rPr>
        <w:t>aestheti</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cization</w:t>
      </w:r>
      <w:proofErr w:type="spellEnd"/>
      <w:r w:rsidRPr="00742D96">
        <w:rPr>
          <w:rStyle w:val="Emphasis"/>
          <w:rFonts w:asciiTheme="majorHAnsi" w:hAnsiTheme="majorHAnsi" w:cstheme="majorHAnsi"/>
          <w:highlight w:val="cyan"/>
        </w:rPr>
        <w:t xml:space="preserve">'. Aesthetics </w:t>
      </w:r>
      <w:r w:rsidRPr="00742D96">
        <w:rPr>
          <w:rFonts w:asciiTheme="majorHAnsi" w:hAnsiTheme="majorHAnsi" w:cstheme="majorHAnsi"/>
          <w:sz w:val="14"/>
        </w:rPr>
        <w:t>is now not merely</w:t>
      </w:r>
      <w:r w:rsidRPr="00742D96">
        <w:rPr>
          <w:rStyle w:val="Emphasis"/>
          <w:rFonts w:asciiTheme="majorHAnsi" w:hAnsiTheme="majorHAnsi" w:cstheme="majorHAnsi"/>
          <w:highlight w:val="cyan"/>
        </w:rPr>
        <w:t xml:space="preserve"> central </w:t>
      </w:r>
      <w:r w:rsidRPr="00742D96">
        <w:rPr>
          <w:rFonts w:asciiTheme="majorHAnsi" w:hAnsiTheme="majorHAnsi" w:cstheme="majorHAnsi"/>
          <w:sz w:val="14"/>
        </w:rPr>
        <w:t>to the product</w:t>
      </w:r>
      <w:r w:rsidRPr="00742D96">
        <w:rPr>
          <w:rStyle w:val="Emphasis"/>
          <w:rFonts w:asciiTheme="majorHAnsi" w:hAnsiTheme="majorHAnsi" w:cstheme="majorHAnsi"/>
          <w:highlight w:val="cyan"/>
        </w:rPr>
        <w:t xml:space="preserve">  but to production itself</w:t>
      </w:r>
      <w:r w:rsidRPr="00742D96">
        <w:rPr>
          <w:rFonts w:asciiTheme="majorHAnsi" w:hAnsiTheme="majorHAnsi" w:cstheme="majorHAnsi"/>
          <w:sz w:val="14"/>
        </w:rPr>
        <w:t xml:space="preserve">; it is central to the design process.  </w:t>
      </w:r>
      <w:r w:rsidRPr="00742D96">
        <w:rPr>
          <w:rStyle w:val="Emphasis"/>
          <w:rFonts w:asciiTheme="majorHAnsi" w:hAnsiTheme="majorHAnsi" w:cstheme="majorHAnsi"/>
          <w:highlight w:val="cyan"/>
        </w:rPr>
        <w:t xml:space="preserve">Reality </w:t>
      </w:r>
      <w:r w:rsidRPr="00742D96">
        <w:rPr>
          <w:rFonts w:asciiTheme="majorHAnsi" w:hAnsiTheme="majorHAnsi" w:cstheme="majorHAnsi"/>
          <w:sz w:val="14"/>
        </w:rPr>
        <w:t xml:space="preserve">is  </w:t>
      </w:r>
      <w:proofErr w:type="spellStart"/>
      <w:r w:rsidRPr="00742D96">
        <w:rPr>
          <w:rFonts w:asciiTheme="majorHAnsi" w:hAnsiTheme="majorHAnsi" w:cstheme="majorHAnsi"/>
          <w:sz w:val="14"/>
        </w:rPr>
        <w:t>increas</w:t>
      </w:r>
      <w:proofErr w:type="spellEnd"/>
      <w:r w:rsidRPr="00742D96">
        <w:rPr>
          <w:rFonts w:asciiTheme="majorHAnsi" w:hAnsiTheme="majorHAnsi" w:cstheme="majorHAnsi"/>
          <w:sz w:val="14"/>
        </w:rPr>
        <w:t xml:space="preserve">­ </w:t>
      </w:r>
      <w:proofErr w:type="spellStart"/>
      <w:r w:rsidRPr="00742D96">
        <w:rPr>
          <w:rFonts w:asciiTheme="majorHAnsi" w:hAnsiTheme="majorHAnsi" w:cstheme="majorHAnsi"/>
          <w:sz w:val="14"/>
        </w:rPr>
        <w:t>ingly</w:t>
      </w:r>
      <w:proofErr w:type="spellEnd"/>
      <w:r w:rsidRPr="00742D96">
        <w:rPr>
          <w:rStyle w:val="Emphasis"/>
          <w:rFonts w:asciiTheme="majorHAnsi" w:hAnsiTheme="majorHAnsi" w:cstheme="majorHAnsi"/>
          <w:highlight w:val="cyan"/>
        </w:rPr>
        <w:t xml:space="preserve"> constituted  through media</w:t>
      </w:r>
      <w:r w:rsidRPr="00742D96">
        <w:rPr>
          <w:rFonts w:asciiTheme="majorHAnsi" w:hAnsiTheme="majorHAnsi" w:cstheme="majorHAnsi"/>
          <w:sz w:val="14"/>
        </w:rPr>
        <w:t>, for example</w:t>
      </w:r>
      <w:r w:rsidRPr="00742D96">
        <w:rPr>
          <w:rStyle w:val="Emphasis"/>
          <w:rFonts w:asciiTheme="majorHAnsi" w:hAnsiTheme="majorHAnsi" w:cstheme="majorHAnsi"/>
          <w:highlight w:val="cyan"/>
        </w:rPr>
        <w:t xml:space="preserve"> computer and video games-virtual reality</w:t>
      </w:r>
      <w:r w:rsidRPr="00742D96">
        <w:rPr>
          <w:rStyle w:val="Emphasis"/>
          <w:rFonts w:asciiTheme="majorHAnsi" w:hAnsiTheme="majorHAnsi" w:cstheme="majorHAnsi"/>
        </w:rPr>
        <w:t xml:space="preserve"> </w:t>
      </w:r>
      <w:r w:rsidRPr="00742D96">
        <w:rPr>
          <w:rFonts w:asciiTheme="majorHAnsi" w:hAnsiTheme="majorHAnsi" w:cstheme="majorHAnsi"/>
          <w:sz w:val="14"/>
        </w:rPr>
        <w:t xml:space="preserve">(Welsch 1997: 4-7). </w:t>
      </w:r>
      <w:r w:rsidRPr="00742D96">
        <w:rPr>
          <w:rStyle w:val="Emphasis"/>
          <w:rFonts w:asciiTheme="majorHAnsi" w:hAnsiTheme="majorHAnsi" w:cstheme="majorHAnsi"/>
          <w:highlight w:val="cyan"/>
        </w:rPr>
        <w:t xml:space="preserve">If  surface-level </w:t>
      </w:r>
      <w:proofErr w:type="spellStart"/>
      <w:r w:rsidRPr="00742D96">
        <w:rPr>
          <w:rStyle w:val="Emphasis"/>
          <w:rFonts w:asciiTheme="majorHAnsi" w:hAnsiTheme="majorHAnsi" w:cstheme="majorHAnsi"/>
          <w:highlight w:val="cyan"/>
        </w:rPr>
        <w:t>aestheticiza</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tion</w:t>
      </w:r>
      <w:proofErr w:type="spellEnd"/>
      <w:r w:rsidRPr="00742D96">
        <w:rPr>
          <w:rStyle w:val="Emphasis"/>
          <w:rFonts w:asciiTheme="majorHAnsi" w:hAnsiTheme="majorHAnsi" w:cstheme="majorHAnsi"/>
          <w:highlight w:val="cyan"/>
        </w:rPr>
        <w:t xml:space="preserve"> governs our perception of separate bits of reality, deep-seated aestheticization determines the manner of reality's being and our con­ </w:t>
      </w:r>
      <w:proofErr w:type="spellStart"/>
      <w:r w:rsidRPr="00742D96">
        <w:rPr>
          <w:rStyle w:val="Emphasis"/>
          <w:rFonts w:asciiTheme="majorHAnsi" w:hAnsiTheme="majorHAnsi" w:cstheme="majorHAnsi"/>
          <w:highlight w:val="cyan"/>
        </w:rPr>
        <w:t>ception</w:t>
      </w:r>
      <w:proofErr w:type="spellEnd"/>
      <w:r w:rsidRPr="00742D96">
        <w:rPr>
          <w:rStyle w:val="Emphasis"/>
          <w:rFonts w:asciiTheme="majorHAnsi" w:hAnsiTheme="majorHAnsi" w:cstheme="majorHAnsi"/>
          <w:highlight w:val="cyan"/>
        </w:rPr>
        <w:t xml:space="preserve"> of it.</w:t>
      </w:r>
      <w:r w:rsidRPr="00742D96">
        <w:rPr>
          <w:rStyle w:val="Emphasis"/>
          <w:rFonts w:asciiTheme="majorHAnsi" w:hAnsiTheme="majorHAnsi" w:cstheme="majorHAnsi"/>
        </w:rPr>
        <w:t xml:space="preserve"> </w:t>
      </w:r>
      <w:r w:rsidRPr="00742D96">
        <w:rPr>
          <w:rFonts w:asciiTheme="majorHAnsi" w:hAnsiTheme="majorHAnsi" w:cstheme="majorHAnsi"/>
          <w:sz w:val="14"/>
        </w:rPr>
        <w:t xml:space="preserve">Welsch underlines the extent to which aesthetic judgments are being applied during all stages of the production  process itself, </w:t>
      </w:r>
      <w:proofErr w:type="spellStart"/>
      <w:r w:rsidRPr="00742D96">
        <w:rPr>
          <w:rFonts w:asciiTheme="majorHAnsi" w:hAnsiTheme="majorHAnsi" w:cstheme="majorHAnsi"/>
          <w:sz w:val="14"/>
        </w:rPr>
        <w:t>pri­</w:t>
      </w:r>
      <w:proofErr w:type="spellEnd"/>
      <w:r w:rsidRPr="00742D96">
        <w:rPr>
          <w:rFonts w:asciiTheme="majorHAnsi" w:hAnsiTheme="majorHAnsi" w:cstheme="majorHAnsi"/>
          <w:sz w:val="14"/>
        </w:rPr>
        <w:t xml:space="preserve"> </w:t>
      </w:r>
      <w:proofErr w:type="spellStart"/>
      <w:r w:rsidRPr="00742D96">
        <w:rPr>
          <w:rFonts w:asciiTheme="majorHAnsi" w:hAnsiTheme="majorHAnsi" w:cstheme="majorHAnsi"/>
          <w:sz w:val="14"/>
        </w:rPr>
        <w:t>marily</w:t>
      </w:r>
      <w:proofErr w:type="spellEnd"/>
      <w:r w:rsidRPr="00742D96">
        <w:rPr>
          <w:rFonts w:asciiTheme="majorHAnsi" w:hAnsiTheme="majorHAnsi" w:cstheme="majorHAnsi"/>
          <w:sz w:val="14"/>
        </w:rPr>
        <w:t xml:space="preserve">  through computer-aided design.  The  current aestheticization attains its consummation in individuals and particularly to individual bodies, but also in our relations with others. </w:t>
      </w:r>
      <w:r w:rsidRPr="00742D96">
        <w:rPr>
          <w:rStyle w:val="Emphasis"/>
          <w:rFonts w:asciiTheme="majorHAnsi" w:hAnsiTheme="majorHAnsi" w:cstheme="majorHAnsi"/>
          <w:highlight w:val="cyan"/>
        </w:rPr>
        <w:t>The body has become an increasingly important site for aestheticization in relation to dressing, modification and so forth</w:t>
      </w:r>
      <w:r w:rsidRPr="00742D96">
        <w:rPr>
          <w:rFonts w:asciiTheme="majorHAnsi" w:hAnsiTheme="majorHAnsi" w:cstheme="majorHAnsi"/>
          <w:sz w:val="14"/>
        </w:rPr>
        <w:t>, though this is  a  complex phenomenon (see also Featherstone 198</w:t>
      </w:r>
      <w:r w:rsidR="00CC470C" w:rsidRPr="00742D96">
        <w:rPr>
          <w:rFonts w:asciiTheme="majorHAnsi" w:hAnsiTheme="majorHAnsi" w:cstheme="majorHAnsi"/>
          <w:sz w:val="14"/>
        </w:rPr>
        <w:t>2).</w:t>
      </w:r>
    </w:p>
    <w:p w14:paraId="009D6805" w14:textId="44AD65D9" w:rsidR="00C164BE" w:rsidRPr="00742D96" w:rsidRDefault="00C164BE" w:rsidP="00C164BE">
      <w:pPr>
        <w:pStyle w:val="Heading2"/>
        <w:rPr>
          <w:rFonts w:asciiTheme="majorHAnsi" w:hAnsiTheme="majorHAnsi" w:cstheme="majorHAnsi"/>
        </w:rPr>
      </w:pPr>
      <w:r w:rsidRPr="00742D96">
        <w:rPr>
          <w:rFonts w:asciiTheme="majorHAnsi" w:hAnsiTheme="majorHAnsi" w:cstheme="majorHAnsi"/>
        </w:rPr>
        <w:lastRenderedPageBreak/>
        <w:t>Link</w:t>
      </w:r>
      <w:r w:rsidR="00CC470C" w:rsidRPr="00742D96">
        <w:rPr>
          <w:rFonts w:asciiTheme="majorHAnsi" w:hAnsiTheme="majorHAnsi" w:cstheme="majorHAnsi"/>
        </w:rPr>
        <w:t>s</w:t>
      </w:r>
    </w:p>
    <w:p w14:paraId="47E20382" w14:textId="02450E52" w:rsidR="00CC470C" w:rsidRPr="00742D96" w:rsidRDefault="00CC470C" w:rsidP="00CC470C">
      <w:pPr>
        <w:pStyle w:val="Heading3"/>
        <w:rPr>
          <w:rFonts w:asciiTheme="majorHAnsi" w:hAnsiTheme="majorHAnsi" w:cstheme="majorHAnsi"/>
        </w:rPr>
      </w:pPr>
      <w:r w:rsidRPr="00742D96">
        <w:rPr>
          <w:rFonts w:asciiTheme="majorHAnsi" w:hAnsiTheme="majorHAnsi" w:cstheme="majorHAnsi"/>
        </w:rPr>
        <w:lastRenderedPageBreak/>
        <w:t>Kant/Enlightenment Ethics</w:t>
      </w:r>
    </w:p>
    <w:p w14:paraId="31B5011B" w14:textId="5647472C" w:rsidR="00CC470C" w:rsidRPr="00742D96" w:rsidRDefault="009E235D" w:rsidP="00CC470C">
      <w:pPr>
        <w:pStyle w:val="Heading4"/>
        <w:rPr>
          <w:rFonts w:asciiTheme="majorHAnsi" w:hAnsiTheme="majorHAnsi" w:cstheme="majorHAnsi"/>
        </w:rPr>
      </w:pPr>
      <w:r w:rsidRPr="00742D96">
        <w:rPr>
          <w:rFonts w:asciiTheme="majorHAnsi" w:hAnsiTheme="majorHAnsi" w:cstheme="majorHAnsi"/>
        </w:rPr>
        <w:t>Kantian reasoning is an aesthetic adventure, one that relies on aestheticized objects to construct a reality- what they miss is that these objects will ALWAYS be aesthetic- since that’s what constructed them in the first place</w:t>
      </w:r>
    </w:p>
    <w:p w14:paraId="07F82CC6" w14:textId="77777777" w:rsidR="00CC470C" w:rsidRPr="00742D96" w:rsidRDefault="00CC470C" w:rsidP="00CC470C">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7"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r0w@n + </w:t>
      </w:r>
      <w:proofErr w:type="spellStart"/>
      <w:r w:rsidRPr="00742D96">
        <w:rPr>
          <w:rFonts w:asciiTheme="majorHAnsi" w:hAnsiTheme="majorHAnsi" w:cstheme="majorHAnsi"/>
        </w:rPr>
        <w:t>sean</w:t>
      </w:r>
      <w:proofErr w:type="spellEnd"/>
      <w:r w:rsidRPr="00742D96">
        <w:rPr>
          <w:rFonts w:asciiTheme="majorHAnsi" w:hAnsiTheme="majorHAnsi" w:cstheme="majorHAnsi"/>
        </w:rPr>
        <w:t>!</w:t>
      </w:r>
    </w:p>
    <w:p w14:paraId="56DA51BD" w14:textId="282E33D3" w:rsidR="00CC470C" w:rsidRPr="00742D96" w:rsidRDefault="00CC470C" w:rsidP="00CC470C">
      <w:pPr>
        <w:rPr>
          <w:rFonts w:asciiTheme="majorHAnsi" w:hAnsiTheme="majorHAnsi" w:cstheme="majorHAnsi"/>
          <w:sz w:val="10"/>
        </w:rPr>
      </w:pPr>
      <w:r w:rsidRPr="00742D96">
        <w:rPr>
          <w:rFonts w:asciiTheme="majorHAnsi" w:hAnsiTheme="majorHAnsi" w:cstheme="majorHAnsi"/>
          <w:sz w:val="10"/>
        </w:rPr>
        <w:t xml:space="preserve">Insofar as everything is not made uniformly better in the </w:t>
      </w:r>
      <w:proofErr w:type="spellStart"/>
      <w:r w:rsidRPr="00742D96">
        <w:rPr>
          <w:rFonts w:asciiTheme="majorHAnsi" w:hAnsiTheme="majorHAnsi" w:cstheme="majorHAnsi"/>
          <w:sz w:val="10"/>
        </w:rPr>
        <w:t>aestheticiza</w:t>
      </w:r>
      <w:proofErr w:type="spellEnd"/>
      <w:r w:rsidRPr="00742D96">
        <w:rPr>
          <w:rFonts w:asciiTheme="majorHAnsi" w:hAnsiTheme="majorHAnsi" w:cstheme="majorHAnsi"/>
          <w:sz w:val="10"/>
        </w:rPr>
        <w:t xml:space="preserve">­ </w:t>
      </w:r>
      <w:proofErr w:type="spellStart"/>
      <w:r w:rsidRPr="00742D96">
        <w:rPr>
          <w:rFonts w:asciiTheme="majorHAnsi" w:hAnsiTheme="majorHAnsi" w:cstheme="majorHAnsi"/>
          <w:sz w:val="10"/>
        </w:rPr>
        <w:t>tion</w:t>
      </w:r>
      <w:proofErr w:type="spellEnd"/>
      <w:r w:rsidRPr="00742D96">
        <w:rPr>
          <w:rFonts w:asciiTheme="majorHAnsi" w:hAnsiTheme="majorHAnsi" w:cstheme="majorHAnsi"/>
          <w:sz w:val="10"/>
        </w:rPr>
        <w:t xml:space="preserve"> process, how</w:t>
      </w:r>
      <w:r w:rsidRPr="00742D96">
        <w:rPr>
          <w:rStyle w:val="Emphasis"/>
          <w:rFonts w:asciiTheme="majorHAnsi" w:hAnsiTheme="majorHAnsi" w:cstheme="majorHAnsi"/>
        </w:rPr>
        <w:t xml:space="preserve"> </w:t>
      </w:r>
      <w:r w:rsidRPr="00742D96">
        <w:rPr>
          <w:rStyle w:val="Emphasis"/>
          <w:rFonts w:asciiTheme="majorHAnsi" w:hAnsiTheme="majorHAnsi" w:cstheme="majorHAnsi"/>
          <w:highlight w:val="cyan"/>
        </w:rPr>
        <w:t>can we judge good from bad?</w:t>
      </w:r>
      <w:r w:rsidRPr="00742D96">
        <w:rPr>
          <w:rFonts w:asciiTheme="majorHAnsi" w:hAnsiTheme="majorHAnsi" w:cstheme="majorHAnsi"/>
          <w:sz w:val="10"/>
        </w:rPr>
        <w:t xml:space="preserve"> </w:t>
      </w:r>
      <w:r w:rsidRPr="00742D96">
        <w:rPr>
          <w:rStyle w:val="Emphasis"/>
          <w:rFonts w:asciiTheme="majorHAnsi" w:hAnsiTheme="majorHAnsi" w:cstheme="majorHAnsi"/>
          <w:highlight w:val="cyan"/>
        </w:rPr>
        <w:t xml:space="preserve">We would </w:t>
      </w:r>
      <w:r w:rsidRPr="00742D96">
        <w:rPr>
          <w:rFonts w:asciiTheme="majorHAnsi" w:hAnsiTheme="majorHAnsi" w:cstheme="majorHAnsi"/>
          <w:sz w:val="10"/>
        </w:rPr>
        <w:t xml:space="preserve">generally </w:t>
      </w:r>
      <w:r w:rsidRPr="00742D96">
        <w:rPr>
          <w:rStyle w:val="Emphasis"/>
          <w:rFonts w:asciiTheme="majorHAnsi" w:hAnsiTheme="majorHAnsi" w:cstheme="majorHAnsi"/>
          <w:highlight w:val="cyan"/>
        </w:rPr>
        <w:t xml:space="preserve">look to </w:t>
      </w:r>
      <w:r w:rsidRPr="00742D96">
        <w:rPr>
          <w:rFonts w:asciiTheme="majorHAnsi" w:hAnsiTheme="majorHAnsi" w:cstheme="majorHAnsi"/>
          <w:sz w:val="10"/>
        </w:rPr>
        <w:t>judge according to</w:t>
      </w:r>
      <w:r w:rsidRPr="00742D96">
        <w:rPr>
          <w:rStyle w:val="Emphasis"/>
          <w:rFonts w:asciiTheme="majorHAnsi" w:hAnsiTheme="majorHAnsi" w:cstheme="majorHAnsi"/>
          <w:highlight w:val="cyan"/>
        </w:rPr>
        <w:t xml:space="preserve"> criteria of morality</w:t>
      </w:r>
      <w:r w:rsidRPr="00742D96">
        <w:rPr>
          <w:rFonts w:asciiTheme="majorHAnsi" w:hAnsiTheme="majorHAnsi" w:cstheme="majorHAnsi"/>
          <w:sz w:val="10"/>
        </w:rPr>
        <w:t>, truth or aesthetics.</w:t>
      </w:r>
      <w:r w:rsidRPr="00742D96">
        <w:rPr>
          <w:rStyle w:val="Emphasis"/>
          <w:rFonts w:asciiTheme="majorHAnsi" w:hAnsiTheme="majorHAnsi" w:cstheme="majorHAnsi"/>
          <w:highlight w:val="cyan"/>
        </w:rPr>
        <w:t xml:space="preserve"> Ethics has itself become increasingly bound up with aesthetics</w:t>
      </w:r>
      <w:r w:rsidRPr="00742D96">
        <w:rPr>
          <w:rFonts w:asciiTheme="majorHAnsi" w:hAnsiTheme="majorHAnsi" w:cstheme="majorHAnsi"/>
          <w:sz w:val="10"/>
        </w:rPr>
        <w:t xml:space="preserve">; our discussion of plain/ grand discourse  suggests that this was always the case. The criterion of truth has been diminished as scientific rationality itself has increasingly become an aesthetic category (Welsch 1997: 20-24). The process of epistemological aestheticization has been under way for more than two centuries. </w:t>
      </w:r>
      <w:proofErr w:type="spellStart"/>
      <w:r w:rsidRPr="00742D96">
        <w:rPr>
          <w:rFonts w:asciiTheme="majorHAnsi" w:hAnsiTheme="majorHAnsi" w:cstheme="majorHAnsi"/>
          <w:sz w:val="10"/>
        </w:rPr>
        <w:t>Komer</w:t>
      </w:r>
      <w:proofErr w:type="spellEnd"/>
      <w:r w:rsidRPr="00742D96">
        <w:rPr>
          <w:rFonts w:asciiTheme="majorHAnsi" w:hAnsiTheme="majorHAnsi" w:cstheme="majorHAnsi"/>
          <w:sz w:val="10"/>
        </w:rPr>
        <w:t xml:space="preserve"> points out that 'It is a fundamental axiom of the Kantian philosophy that our thinking  depends for its objects on per­ </w:t>
      </w:r>
      <w:proofErr w:type="spellStart"/>
      <w:r w:rsidRPr="00742D96">
        <w:rPr>
          <w:rFonts w:asciiTheme="majorHAnsi" w:hAnsiTheme="majorHAnsi" w:cstheme="majorHAnsi"/>
          <w:sz w:val="10"/>
        </w:rPr>
        <w:t>ception</w:t>
      </w:r>
      <w:proofErr w:type="spellEnd"/>
      <w:r w:rsidRPr="00742D96">
        <w:rPr>
          <w:rFonts w:asciiTheme="majorHAnsi" w:hAnsiTheme="majorHAnsi" w:cstheme="majorHAnsi"/>
          <w:sz w:val="10"/>
        </w:rPr>
        <w:t>' (</w:t>
      </w:r>
      <w:proofErr w:type="spellStart"/>
      <w:r w:rsidRPr="00742D96">
        <w:rPr>
          <w:rFonts w:asciiTheme="majorHAnsi" w:hAnsiTheme="majorHAnsi" w:cstheme="majorHAnsi"/>
          <w:sz w:val="10"/>
        </w:rPr>
        <w:t>Komer</w:t>
      </w:r>
      <w:proofErr w:type="spellEnd"/>
      <w:r w:rsidRPr="00742D96">
        <w:rPr>
          <w:rFonts w:asciiTheme="majorHAnsi" w:hAnsiTheme="majorHAnsi" w:cstheme="majorHAnsi"/>
          <w:sz w:val="10"/>
        </w:rPr>
        <w:t xml:space="preserve"> 1990: 45). In his Critique if Pure Reason, </w:t>
      </w:r>
      <w:r w:rsidRPr="00742D96">
        <w:rPr>
          <w:rStyle w:val="Emphasis"/>
          <w:rFonts w:asciiTheme="majorHAnsi" w:hAnsiTheme="majorHAnsi" w:cstheme="majorHAnsi"/>
          <w:highlight w:val="cyan"/>
        </w:rPr>
        <w:t>Kant argued that we impose a  sense of order on the world and come to know the world</w:t>
      </w:r>
      <w:r w:rsidRPr="00742D96">
        <w:rPr>
          <w:rFonts w:asciiTheme="majorHAnsi" w:hAnsiTheme="majorHAnsi" w:cstheme="majorHAnsi"/>
          <w:sz w:val="10"/>
        </w:rPr>
        <w:t>, a  priori,</w:t>
      </w:r>
      <w:r w:rsidRPr="00742D96">
        <w:rPr>
          <w:rStyle w:val="Emphasis"/>
          <w:rFonts w:asciiTheme="majorHAnsi" w:hAnsiTheme="majorHAnsi" w:cstheme="majorHAnsi"/>
          <w:highlight w:val="cyan"/>
        </w:rPr>
        <w:t xml:space="preserve"> by categorizing it in terms of time and space. </w:t>
      </w:r>
      <w:r w:rsidRPr="00742D96">
        <w:rPr>
          <w:rFonts w:asciiTheme="majorHAnsi" w:hAnsiTheme="majorHAnsi" w:cstheme="majorHAnsi"/>
          <w:sz w:val="10"/>
        </w:rPr>
        <w:t xml:space="preserve">It is through this process that things in the world exist for us in the first place: </w:t>
      </w:r>
      <w:r w:rsidRPr="00742D96">
        <w:rPr>
          <w:rStyle w:val="Emphasis"/>
          <w:rFonts w:asciiTheme="majorHAnsi" w:hAnsiTheme="majorHAnsi" w:cstheme="majorHAnsi"/>
          <w:highlight w:val="cyan"/>
        </w:rPr>
        <w:t xml:space="preserve">reality extends just so far as do these facilities. This is an </w:t>
      </w:r>
      <w:proofErr w:type="spellStart"/>
      <w:r w:rsidRPr="00742D96">
        <w:rPr>
          <w:rStyle w:val="Emphasis"/>
          <w:rFonts w:asciiTheme="majorHAnsi" w:hAnsiTheme="majorHAnsi" w:cstheme="majorHAnsi"/>
          <w:highlight w:val="cyan"/>
        </w:rPr>
        <w:t>intrinsi</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cally</w:t>
      </w:r>
      <w:proofErr w:type="spellEnd"/>
      <w:r w:rsidRPr="00742D96">
        <w:rPr>
          <w:rStyle w:val="Emphasis"/>
          <w:rFonts w:asciiTheme="majorHAnsi" w:hAnsiTheme="majorHAnsi" w:cstheme="majorHAnsi"/>
          <w:highlight w:val="cyan"/>
        </w:rPr>
        <w:t xml:space="preserve"> aesthetic adventure </w:t>
      </w:r>
      <w:r w:rsidRPr="00742D96">
        <w:rPr>
          <w:rFonts w:asciiTheme="majorHAnsi" w:hAnsiTheme="majorHAnsi" w:cstheme="majorHAnsi"/>
          <w:sz w:val="10"/>
        </w:rPr>
        <w:t>insofar as</w:t>
      </w:r>
      <w:r w:rsidRPr="00742D96">
        <w:rPr>
          <w:rStyle w:val="Emphasis"/>
          <w:rFonts w:asciiTheme="majorHAnsi" w:hAnsiTheme="majorHAnsi" w:cstheme="majorHAnsi"/>
        </w:rPr>
        <w:t xml:space="preserve"> </w:t>
      </w:r>
      <w:r w:rsidRPr="00742D96">
        <w:rPr>
          <w:rStyle w:val="Emphasis"/>
          <w:rFonts w:asciiTheme="majorHAnsi" w:hAnsiTheme="majorHAnsi" w:cstheme="majorHAnsi"/>
          <w:highlight w:val="cyan"/>
        </w:rPr>
        <w:t xml:space="preserve">these categories exist as forms of intuition </w:t>
      </w:r>
      <w:r w:rsidRPr="00742D96">
        <w:rPr>
          <w:rFonts w:asciiTheme="majorHAnsi" w:hAnsiTheme="majorHAnsi" w:cstheme="majorHAnsi"/>
          <w:sz w:val="10"/>
        </w:rPr>
        <w:t>and imagination</w:t>
      </w:r>
      <w:r w:rsidRPr="00742D96">
        <w:rPr>
          <w:rStyle w:val="Emphasis"/>
          <w:rFonts w:asciiTheme="majorHAnsi" w:hAnsiTheme="majorHAnsi" w:cstheme="majorHAnsi"/>
          <w:highlight w:val="cyan"/>
        </w:rPr>
        <w:t xml:space="preserve"> and is fundamental to our knowledge of the world</w:t>
      </w:r>
      <w:r w:rsidRPr="00742D96">
        <w:rPr>
          <w:rFonts w:asciiTheme="majorHAnsi" w:hAnsiTheme="majorHAnsi" w:cstheme="majorHAnsi"/>
          <w:sz w:val="10"/>
        </w:rPr>
        <w:t xml:space="preserve"> (see also Collinson 1992: 134-44). Reality is a mutable construct which human beings generate through forms of intuition, projections, illusions, fantasies, and on, and </w:t>
      </w:r>
      <w:r w:rsidRPr="00742D96">
        <w:rPr>
          <w:rStyle w:val="Emphasis"/>
          <w:rFonts w:asciiTheme="majorHAnsi" w:hAnsiTheme="majorHAnsi" w:cstheme="majorHAnsi"/>
          <w:highlight w:val="cyan"/>
        </w:rPr>
        <w:t xml:space="preserve">such knowledge implies an aesthetic per­ </w:t>
      </w:r>
      <w:proofErr w:type="spellStart"/>
      <w:r w:rsidRPr="00742D96">
        <w:rPr>
          <w:rStyle w:val="Emphasis"/>
          <w:rFonts w:asciiTheme="majorHAnsi" w:hAnsiTheme="majorHAnsi" w:cstheme="majorHAnsi"/>
          <w:highlight w:val="cyan"/>
        </w:rPr>
        <w:t>spective</w:t>
      </w:r>
      <w:proofErr w:type="spellEnd"/>
      <w:r w:rsidRPr="00742D96">
        <w:rPr>
          <w:rFonts w:asciiTheme="majorHAnsi" w:hAnsiTheme="majorHAnsi" w:cstheme="majorHAnsi"/>
          <w:sz w:val="10"/>
        </w:rPr>
        <w:t xml:space="preserve"> (Welsch 1997: 46-4 7). According to Welsch, then,  there has been an immensely significant 'aesthetic tum' during the last 250 years. The</w:t>
      </w:r>
      <w:r w:rsidRPr="00742D96">
        <w:rPr>
          <w:rStyle w:val="Emphasis"/>
          <w:rFonts w:asciiTheme="majorHAnsi" w:hAnsiTheme="majorHAnsi" w:cstheme="majorHAnsi"/>
          <w:highlight w:val="cyan"/>
        </w:rPr>
        <w:t xml:space="preserve"> Enlightenment reality can </w:t>
      </w:r>
      <w:r w:rsidRPr="00742D96">
        <w:rPr>
          <w:rFonts w:asciiTheme="majorHAnsi" w:hAnsiTheme="majorHAnsi" w:cstheme="majorHAnsi"/>
          <w:sz w:val="10"/>
        </w:rPr>
        <w:t>no longer</w:t>
      </w:r>
      <w:r w:rsidRPr="00742D96">
        <w:rPr>
          <w:rStyle w:val="Emphasis"/>
          <w:rFonts w:asciiTheme="majorHAnsi" w:hAnsiTheme="majorHAnsi" w:cstheme="majorHAnsi"/>
          <w:highlight w:val="cyan"/>
        </w:rPr>
        <w:t xml:space="preserve"> be seen</w:t>
      </w:r>
      <w:r w:rsidRPr="00742D96">
        <w:rPr>
          <w:rFonts w:asciiTheme="majorHAnsi" w:hAnsiTheme="majorHAnsi" w:cstheme="majorHAnsi"/>
          <w:sz w:val="10"/>
        </w:rPr>
        <w:t xml:space="preserve"> as independent of cognition, but</w:t>
      </w:r>
      <w:r w:rsidRPr="00742D96">
        <w:rPr>
          <w:rStyle w:val="Emphasis"/>
          <w:rFonts w:asciiTheme="majorHAnsi" w:hAnsiTheme="majorHAnsi" w:cstheme="majorHAnsi"/>
          <w:highlight w:val="cyan"/>
        </w:rPr>
        <w:t xml:space="preserve"> only as the result of a process of social construction</w:t>
      </w:r>
      <w:r w:rsidRPr="00742D96">
        <w:rPr>
          <w:rFonts w:asciiTheme="majorHAnsi" w:hAnsiTheme="majorHAnsi" w:cstheme="majorHAnsi"/>
          <w:sz w:val="10"/>
        </w:rPr>
        <w:t>-and this is equally true of science and hermeneutics (Welsch 1997: 22-23). If in the past we thought  of aesthetics as concerned only with secondary,  supplementary  'outward' realities, then today we must recognize that</w:t>
      </w:r>
      <w:r w:rsidRPr="00742D96">
        <w:rPr>
          <w:rStyle w:val="Emphasis"/>
          <w:rFonts w:asciiTheme="majorHAnsi" w:hAnsiTheme="majorHAnsi" w:cstheme="majorHAnsi"/>
          <w:highlight w:val="cyan"/>
        </w:rPr>
        <w:t xml:space="preserve"> aesthetics </w:t>
      </w:r>
      <w:r w:rsidRPr="00742D96">
        <w:rPr>
          <w:rFonts w:asciiTheme="majorHAnsi" w:hAnsiTheme="majorHAnsi" w:cstheme="majorHAnsi"/>
          <w:sz w:val="10"/>
        </w:rPr>
        <w:t>(or 'proto­ aesthetics')</w:t>
      </w:r>
      <w:r w:rsidRPr="00742D96">
        <w:rPr>
          <w:rStyle w:val="Emphasis"/>
          <w:rFonts w:asciiTheme="majorHAnsi" w:hAnsiTheme="majorHAnsi" w:cstheme="majorHAnsi"/>
          <w:highlight w:val="cyan"/>
        </w:rPr>
        <w:t xml:space="preserve"> is intimately, even inseparably, bound up with knowledge and reality</w:t>
      </w:r>
      <w:r w:rsidRPr="00742D96">
        <w:rPr>
          <w:rFonts w:asciiTheme="majorHAnsi" w:hAnsiTheme="majorHAnsi" w:cstheme="majorHAnsi"/>
          <w:sz w:val="10"/>
        </w:rPr>
        <w:t xml:space="preserve">: this is correctly identified by Welsch as a  major legacy of modernity. I  would add that, together, these deep-rooted processes represent an important contemporary manifestation of embellishment, of 'grand' discourse. Welsch suggests that there is  </w:t>
      </w:r>
      <w:r w:rsidRPr="00742D96">
        <w:rPr>
          <w:rStyle w:val="Emphasis"/>
          <w:rFonts w:asciiTheme="majorHAnsi" w:hAnsiTheme="majorHAnsi" w:cstheme="majorHAnsi"/>
          <w:highlight w:val="cyan"/>
        </w:rPr>
        <w:t xml:space="preserve">no single rational argument </w:t>
      </w:r>
      <w:r w:rsidRPr="00742D96">
        <w:rPr>
          <w:rFonts w:asciiTheme="majorHAnsi" w:hAnsiTheme="majorHAnsi" w:cstheme="majorHAnsi"/>
          <w:sz w:val="10"/>
        </w:rPr>
        <w:t>which</w:t>
      </w:r>
      <w:r w:rsidRPr="00742D96">
        <w:rPr>
          <w:rStyle w:val="Emphasis"/>
          <w:rFonts w:asciiTheme="majorHAnsi" w:hAnsiTheme="majorHAnsi" w:cstheme="majorHAnsi"/>
          <w:highlight w:val="cyan"/>
        </w:rPr>
        <w:t xml:space="preserve"> is able to engage effectively with this aestheticization. All thinkable objections will </w:t>
      </w:r>
      <w:r w:rsidRPr="00742D96">
        <w:rPr>
          <w:rFonts w:asciiTheme="majorHAnsi" w:hAnsiTheme="majorHAnsi" w:cstheme="majorHAnsi"/>
          <w:sz w:val="10"/>
        </w:rPr>
        <w:t xml:space="preserve">themselves </w:t>
      </w:r>
      <w:r w:rsidRPr="00742D96">
        <w:rPr>
          <w:rStyle w:val="Emphasis"/>
          <w:rFonts w:asciiTheme="majorHAnsi" w:hAnsiTheme="majorHAnsi" w:cstheme="majorHAnsi"/>
          <w:highlight w:val="cyan"/>
        </w:rPr>
        <w:t>be subject to it</w:t>
      </w:r>
      <w:r w:rsidRPr="00742D96">
        <w:rPr>
          <w:rFonts w:asciiTheme="majorHAnsi" w:hAnsiTheme="majorHAnsi" w:cstheme="majorHAnsi"/>
          <w:sz w:val="10"/>
        </w:rPr>
        <w:t>, insofar as</w:t>
      </w:r>
      <w:r w:rsidRPr="00742D96">
        <w:rPr>
          <w:rStyle w:val="Emphasis"/>
          <w:rFonts w:asciiTheme="majorHAnsi" w:hAnsiTheme="majorHAnsi" w:cstheme="majorHAnsi"/>
          <w:highlight w:val="cyan"/>
        </w:rPr>
        <w:t xml:space="preserve"> our view of the world has become thoroughly aestheticized. </w:t>
      </w:r>
      <w:r w:rsidRPr="00742D96">
        <w:rPr>
          <w:rFonts w:asciiTheme="majorHAnsi" w:hAnsiTheme="majorHAnsi" w:cstheme="majorHAnsi"/>
          <w:sz w:val="10"/>
        </w:rPr>
        <w:t>This</w:t>
      </w:r>
      <w:r w:rsidRPr="00742D96">
        <w:rPr>
          <w:rStyle w:val="Emphasis"/>
          <w:rFonts w:asciiTheme="majorHAnsi" w:hAnsiTheme="majorHAnsi" w:cstheme="majorHAnsi"/>
          <w:highlight w:val="cyan"/>
        </w:rPr>
        <w:t xml:space="preserve"> epistemological </w:t>
      </w:r>
      <w:r w:rsidRPr="00742D96">
        <w:rPr>
          <w:rFonts w:asciiTheme="majorHAnsi" w:hAnsiTheme="majorHAnsi" w:cstheme="majorHAnsi"/>
          <w:sz w:val="10"/>
        </w:rPr>
        <w:t>or transcendental</w:t>
      </w:r>
      <w:r w:rsidRPr="00742D96">
        <w:rPr>
          <w:rStyle w:val="Emphasis"/>
          <w:rFonts w:asciiTheme="majorHAnsi" w:hAnsiTheme="majorHAnsi" w:cstheme="majorHAnsi"/>
          <w:highlight w:val="cyan"/>
        </w:rPr>
        <w:t xml:space="preserve"> aestheticization is the driving force behind the </w:t>
      </w:r>
      <w:r w:rsidRPr="00742D96">
        <w:rPr>
          <w:rFonts w:asciiTheme="majorHAnsi" w:hAnsiTheme="majorHAnsi" w:cstheme="majorHAnsi"/>
          <w:sz w:val="10"/>
        </w:rPr>
        <w:t xml:space="preserve">more </w:t>
      </w:r>
      <w:r w:rsidRPr="00742D96">
        <w:rPr>
          <w:rStyle w:val="Emphasis"/>
          <w:rFonts w:asciiTheme="majorHAnsi" w:hAnsiTheme="majorHAnsi" w:cstheme="majorHAnsi"/>
          <w:highlight w:val="cyan"/>
        </w:rPr>
        <w:t>manifest processes.</w:t>
      </w:r>
      <w:r w:rsidRPr="00742D96">
        <w:rPr>
          <w:rFonts w:asciiTheme="majorHAnsi" w:hAnsiTheme="majorHAnsi" w:cstheme="majorHAnsi"/>
          <w:sz w:val="10"/>
        </w:rPr>
        <w:t xml:space="preserve"> </w:t>
      </w:r>
      <w:r w:rsidRPr="00742D96">
        <w:rPr>
          <w:rStyle w:val="Emphasis"/>
          <w:rFonts w:asciiTheme="majorHAnsi" w:hAnsiTheme="majorHAnsi" w:cstheme="majorHAnsi"/>
          <w:highlight w:val="cyan"/>
        </w:rPr>
        <w:t xml:space="preserve">In assuming this manner of constructing reality we become aesthetic to our core </w:t>
      </w:r>
      <w:r w:rsidRPr="00742D96">
        <w:rPr>
          <w:rFonts w:asciiTheme="majorHAnsi" w:hAnsiTheme="majorHAnsi" w:cstheme="majorHAnsi"/>
          <w:sz w:val="10"/>
        </w:rPr>
        <w:t>and it  is</w:t>
      </w:r>
      <w:r w:rsidRPr="00742D96">
        <w:rPr>
          <w:rStyle w:val="Emphasis"/>
          <w:rFonts w:asciiTheme="majorHAnsi" w:hAnsiTheme="majorHAnsi" w:cstheme="majorHAnsi"/>
          <w:highlight w:val="cyan"/>
        </w:rPr>
        <w:t xml:space="preserve"> this cognitive preparation </w:t>
      </w:r>
      <w:r w:rsidRPr="00742D96">
        <w:rPr>
          <w:rFonts w:asciiTheme="majorHAnsi" w:hAnsiTheme="majorHAnsi" w:cstheme="majorHAnsi"/>
          <w:sz w:val="10"/>
        </w:rPr>
        <w:t>that</w:t>
      </w:r>
      <w:r w:rsidRPr="00742D96">
        <w:rPr>
          <w:rStyle w:val="Emphasis"/>
          <w:rFonts w:asciiTheme="majorHAnsi" w:hAnsiTheme="majorHAnsi" w:cstheme="majorHAnsi"/>
          <w:highlight w:val="cyan"/>
        </w:rPr>
        <w:t xml:space="preserve"> facilitates our everyday participation in the mundane processes of 'surface' and 'deep-seated' </w:t>
      </w:r>
      <w:proofErr w:type="spellStart"/>
      <w:r w:rsidRPr="00742D96">
        <w:rPr>
          <w:rStyle w:val="Emphasis"/>
          <w:rFonts w:asciiTheme="majorHAnsi" w:hAnsiTheme="majorHAnsi" w:cstheme="majorHAnsi"/>
          <w:highlight w:val="cyan"/>
        </w:rPr>
        <w:t>aes­</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theticization</w:t>
      </w:r>
      <w:proofErr w:type="spellEnd"/>
      <w:r w:rsidRPr="00742D96">
        <w:rPr>
          <w:rStyle w:val="Emphasis"/>
          <w:rFonts w:asciiTheme="majorHAnsi" w:hAnsiTheme="majorHAnsi" w:cstheme="majorHAnsi"/>
          <w:highlight w:val="cyan"/>
        </w:rPr>
        <w:t>.</w:t>
      </w:r>
      <w:r w:rsidRPr="00742D96">
        <w:rPr>
          <w:rStyle w:val="Emphasis"/>
          <w:rFonts w:asciiTheme="majorHAnsi" w:hAnsiTheme="majorHAnsi" w:cstheme="majorHAnsi"/>
        </w:rPr>
        <w:t xml:space="preserve"> </w:t>
      </w:r>
      <w:r w:rsidRPr="00742D96">
        <w:rPr>
          <w:rFonts w:asciiTheme="majorHAnsi" w:hAnsiTheme="majorHAnsi" w:cstheme="majorHAnsi"/>
          <w:sz w:val="10"/>
        </w:rPr>
        <w:t xml:space="preserve">And if aestheticization means that the unaesthetic is made, or understood, to be aesthetic, how can we critique  artefacts of the aestheticization process, given the unavailability of ethics and reason for this purpose? Having discounted the criteria of truth and morality, we are left with aesthetic criteria which, Welsch  claims, do enable us to distinguish between the accomplished and the unaccomplished, better or worse, exemplary and digressive (1997: 24-25). It would certainly seem appropriate to emphasize aesthetic criteria in this  age of global aestheticization. </w:t>
      </w:r>
    </w:p>
    <w:p w14:paraId="7E97BAD2" w14:textId="145501A2" w:rsidR="009E235D" w:rsidRPr="00742D96" w:rsidRDefault="009E235D" w:rsidP="009E235D">
      <w:pPr>
        <w:pStyle w:val="Heading3"/>
        <w:rPr>
          <w:rFonts w:asciiTheme="majorHAnsi" w:hAnsiTheme="majorHAnsi" w:cstheme="majorHAnsi"/>
        </w:rPr>
      </w:pPr>
      <w:r w:rsidRPr="00742D96">
        <w:rPr>
          <w:rFonts w:asciiTheme="majorHAnsi" w:hAnsiTheme="majorHAnsi" w:cstheme="majorHAnsi"/>
        </w:rPr>
        <w:lastRenderedPageBreak/>
        <w:t>Enlightenment Reasoning/Science</w:t>
      </w:r>
    </w:p>
    <w:p w14:paraId="1DE70F70" w14:textId="4D002DD4" w:rsidR="009E235D" w:rsidRPr="00742D96" w:rsidRDefault="009E235D" w:rsidP="009E235D">
      <w:pPr>
        <w:pStyle w:val="Heading4"/>
        <w:rPr>
          <w:rFonts w:asciiTheme="majorHAnsi" w:hAnsiTheme="majorHAnsi" w:cstheme="majorHAnsi"/>
        </w:rPr>
      </w:pPr>
      <w:r w:rsidRPr="00742D96">
        <w:rPr>
          <w:rFonts w:asciiTheme="majorHAnsi" w:hAnsiTheme="majorHAnsi" w:cstheme="majorHAnsi"/>
        </w:rPr>
        <w:t>Enlightenment</w:t>
      </w:r>
      <w:r w:rsidR="005664A3" w:rsidRPr="00742D96">
        <w:rPr>
          <w:rFonts w:asciiTheme="majorHAnsi" w:hAnsiTheme="majorHAnsi" w:cstheme="majorHAnsi"/>
        </w:rPr>
        <w:t xml:space="preserve"> and scientific</w:t>
      </w:r>
      <w:r w:rsidRPr="00742D96">
        <w:rPr>
          <w:rFonts w:asciiTheme="majorHAnsi" w:hAnsiTheme="majorHAnsi" w:cstheme="majorHAnsi"/>
        </w:rPr>
        <w:t xml:space="preserve"> reasoning is an aesthetic adventure, one that relies on aestheticized objects to construct a reality- what they miss is that these objects will ALWAYS be aesthetic- since that’s what constructed them in the first place</w:t>
      </w:r>
    </w:p>
    <w:p w14:paraId="44480CFC" w14:textId="77777777" w:rsidR="009E235D" w:rsidRPr="00742D96" w:rsidRDefault="009E235D" w:rsidP="009E235D">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8"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r0w@n + </w:t>
      </w:r>
      <w:proofErr w:type="spellStart"/>
      <w:r w:rsidRPr="00742D96">
        <w:rPr>
          <w:rFonts w:asciiTheme="majorHAnsi" w:hAnsiTheme="majorHAnsi" w:cstheme="majorHAnsi"/>
        </w:rPr>
        <w:t>sean</w:t>
      </w:r>
      <w:proofErr w:type="spellEnd"/>
      <w:r w:rsidRPr="00742D96">
        <w:rPr>
          <w:rFonts w:asciiTheme="majorHAnsi" w:hAnsiTheme="majorHAnsi" w:cstheme="majorHAnsi"/>
        </w:rPr>
        <w:t>!</w:t>
      </w:r>
    </w:p>
    <w:p w14:paraId="2236C6D9" w14:textId="77777777" w:rsidR="00522B1A" w:rsidRPr="00742D96" w:rsidRDefault="00522B1A" w:rsidP="00522B1A">
      <w:pPr>
        <w:rPr>
          <w:rFonts w:asciiTheme="majorHAnsi" w:hAnsiTheme="majorHAnsi" w:cstheme="majorHAnsi"/>
          <w:sz w:val="8"/>
        </w:rPr>
      </w:pPr>
      <w:r w:rsidRPr="00742D96">
        <w:rPr>
          <w:rFonts w:asciiTheme="majorHAnsi" w:hAnsiTheme="majorHAnsi" w:cstheme="majorHAnsi"/>
          <w:sz w:val="8"/>
        </w:rPr>
        <w:t xml:space="preserve">Insofar as everything is not made uniformly better in the </w:t>
      </w:r>
      <w:proofErr w:type="spellStart"/>
      <w:r w:rsidRPr="00742D96">
        <w:rPr>
          <w:rFonts w:asciiTheme="majorHAnsi" w:hAnsiTheme="majorHAnsi" w:cstheme="majorHAnsi"/>
          <w:sz w:val="8"/>
        </w:rPr>
        <w:t>aestheticiza</w:t>
      </w:r>
      <w:proofErr w:type="spellEnd"/>
      <w:r w:rsidRPr="00742D96">
        <w:rPr>
          <w:rFonts w:asciiTheme="majorHAnsi" w:hAnsiTheme="majorHAnsi" w:cstheme="majorHAnsi"/>
          <w:sz w:val="8"/>
        </w:rPr>
        <w:t xml:space="preserve">­ </w:t>
      </w:r>
      <w:proofErr w:type="spellStart"/>
      <w:r w:rsidRPr="00742D96">
        <w:rPr>
          <w:rFonts w:asciiTheme="majorHAnsi" w:hAnsiTheme="majorHAnsi" w:cstheme="majorHAnsi"/>
          <w:sz w:val="8"/>
        </w:rPr>
        <w:t>tion</w:t>
      </w:r>
      <w:proofErr w:type="spellEnd"/>
      <w:r w:rsidRPr="00742D96">
        <w:rPr>
          <w:rFonts w:asciiTheme="majorHAnsi" w:hAnsiTheme="majorHAnsi" w:cstheme="majorHAnsi"/>
          <w:sz w:val="8"/>
        </w:rPr>
        <w:t xml:space="preserve"> process, how</w:t>
      </w:r>
      <w:r w:rsidRPr="00742D96">
        <w:rPr>
          <w:rStyle w:val="Emphasis"/>
          <w:rFonts w:asciiTheme="majorHAnsi" w:hAnsiTheme="majorHAnsi" w:cstheme="majorHAnsi"/>
        </w:rPr>
        <w:t xml:space="preserve"> </w:t>
      </w:r>
      <w:r w:rsidRPr="00742D96">
        <w:rPr>
          <w:rStyle w:val="Emphasis"/>
          <w:rFonts w:asciiTheme="majorHAnsi" w:hAnsiTheme="majorHAnsi" w:cstheme="majorHAnsi"/>
          <w:highlight w:val="cyan"/>
        </w:rPr>
        <w:t>can we judge good from bad?</w:t>
      </w:r>
      <w:r w:rsidRPr="00742D96">
        <w:rPr>
          <w:rFonts w:asciiTheme="majorHAnsi" w:hAnsiTheme="majorHAnsi" w:cstheme="majorHAnsi"/>
          <w:sz w:val="8"/>
        </w:rPr>
        <w:t xml:space="preserve"> </w:t>
      </w:r>
      <w:r w:rsidRPr="00742D96">
        <w:rPr>
          <w:rStyle w:val="Emphasis"/>
          <w:rFonts w:asciiTheme="majorHAnsi" w:hAnsiTheme="majorHAnsi" w:cstheme="majorHAnsi"/>
          <w:highlight w:val="cyan"/>
        </w:rPr>
        <w:t xml:space="preserve">We would </w:t>
      </w:r>
      <w:r w:rsidRPr="00742D96">
        <w:rPr>
          <w:rFonts w:asciiTheme="majorHAnsi" w:hAnsiTheme="majorHAnsi" w:cstheme="majorHAnsi"/>
          <w:sz w:val="8"/>
        </w:rPr>
        <w:t xml:space="preserve">generally </w:t>
      </w:r>
      <w:r w:rsidRPr="00742D96">
        <w:rPr>
          <w:rStyle w:val="Emphasis"/>
          <w:rFonts w:asciiTheme="majorHAnsi" w:hAnsiTheme="majorHAnsi" w:cstheme="majorHAnsi"/>
          <w:highlight w:val="cyan"/>
        </w:rPr>
        <w:t xml:space="preserve">look to </w:t>
      </w:r>
      <w:r w:rsidRPr="00742D96">
        <w:rPr>
          <w:rFonts w:asciiTheme="majorHAnsi" w:hAnsiTheme="majorHAnsi" w:cstheme="majorHAnsi"/>
          <w:sz w:val="8"/>
        </w:rPr>
        <w:t>judge according to</w:t>
      </w:r>
      <w:r w:rsidRPr="00742D96">
        <w:rPr>
          <w:rStyle w:val="Emphasis"/>
          <w:rFonts w:asciiTheme="majorHAnsi" w:hAnsiTheme="majorHAnsi" w:cstheme="majorHAnsi"/>
          <w:highlight w:val="cyan"/>
        </w:rPr>
        <w:t xml:space="preserve"> criteria of morality</w:t>
      </w:r>
      <w:r w:rsidRPr="00742D96">
        <w:rPr>
          <w:rFonts w:asciiTheme="majorHAnsi" w:hAnsiTheme="majorHAnsi" w:cstheme="majorHAnsi"/>
          <w:sz w:val="8"/>
        </w:rPr>
        <w:t>, truth or aesthetics.</w:t>
      </w:r>
      <w:r w:rsidRPr="00742D96">
        <w:rPr>
          <w:rStyle w:val="Emphasis"/>
          <w:rFonts w:asciiTheme="majorHAnsi" w:hAnsiTheme="majorHAnsi" w:cstheme="majorHAnsi"/>
          <w:highlight w:val="cyan"/>
        </w:rPr>
        <w:t xml:space="preserve"> Ethics has itself become increasingly bound up with aesthetics</w:t>
      </w:r>
      <w:r w:rsidRPr="00742D96">
        <w:rPr>
          <w:rFonts w:asciiTheme="majorHAnsi" w:hAnsiTheme="majorHAnsi" w:cstheme="majorHAnsi"/>
          <w:sz w:val="8"/>
        </w:rPr>
        <w:t xml:space="preserve">; our discussion of plain/ grand discourse  suggests that this was always the case. The criterion of truth has been diminished as scientific rationality itself has increasingly become an aesthetic category (Welsch 1997: 20-24). The process of epistemological aestheticization has been under way for more than two centuries. </w:t>
      </w:r>
      <w:proofErr w:type="spellStart"/>
      <w:r w:rsidRPr="00742D96">
        <w:rPr>
          <w:rFonts w:asciiTheme="majorHAnsi" w:hAnsiTheme="majorHAnsi" w:cstheme="majorHAnsi"/>
          <w:sz w:val="8"/>
        </w:rPr>
        <w:t>Komer</w:t>
      </w:r>
      <w:proofErr w:type="spellEnd"/>
      <w:r w:rsidRPr="00742D96">
        <w:rPr>
          <w:rFonts w:asciiTheme="majorHAnsi" w:hAnsiTheme="majorHAnsi" w:cstheme="majorHAnsi"/>
          <w:sz w:val="8"/>
        </w:rPr>
        <w:t xml:space="preserve"> points out that 'It is a fundamental axiom of the Kantian philosophy that our thinking  depends for its objects on per­ </w:t>
      </w:r>
      <w:proofErr w:type="spellStart"/>
      <w:r w:rsidRPr="00742D96">
        <w:rPr>
          <w:rFonts w:asciiTheme="majorHAnsi" w:hAnsiTheme="majorHAnsi" w:cstheme="majorHAnsi"/>
          <w:sz w:val="8"/>
        </w:rPr>
        <w:t>ception</w:t>
      </w:r>
      <w:proofErr w:type="spellEnd"/>
      <w:r w:rsidRPr="00742D96">
        <w:rPr>
          <w:rFonts w:asciiTheme="majorHAnsi" w:hAnsiTheme="majorHAnsi" w:cstheme="majorHAnsi"/>
          <w:sz w:val="8"/>
        </w:rPr>
        <w:t>' (</w:t>
      </w:r>
      <w:proofErr w:type="spellStart"/>
      <w:r w:rsidRPr="00742D96">
        <w:rPr>
          <w:rFonts w:asciiTheme="majorHAnsi" w:hAnsiTheme="majorHAnsi" w:cstheme="majorHAnsi"/>
          <w:sz w:val="8"/>
        </w:rPr>
        <w:t>Komer</w:t>
      </w:r>
      <w:proofErr w:type="spellEnd"/>
      <w:r w:rsidRPr="00742D96">
        <w:rPr>
          <w:rFonts w:asciiTheme="majorHAnsi" w:hAnsiTheme="majorHAnsi" w:cstheme="majorHAnsi"/>
          <w:sz w:val="8"/>
        </w:rPr>
        <w:t xml:space="preserve"> 1990: 45). In his Critique if Pure Reason, Kant argued that</w:t>
      </w:r>
      <w:r w:rsidRPr="00742D96">
        <w:rPr>
          <w:rStyle w:val="Emphasis"/>
          <w:rFonts w:asciiTheme="majorHAnsi" w:hAnsiTheme="majorHAnsi" w:cstheme="majorHAnsi"/>
          <w:highlight w:val="cyan"/>
        </w:rPr>
        <w:t xml:space="preserve"> we impose a  sense of order on the world and come to know the world</w:t>
      </w:r>
      <w:r w:rsidRPr="00742D96">
        <w:rPr>
          <w:rFonts w:asciiTheme="majorHAnsi" w:hAnsiTheme="majorHAnsi" w:cstheme="majorHAnsi"/>
          <w:sz w:val="8"/>
        </w:rPr>
        <w:t>, a  priori,</w:t>
      </w:r>
      <w:r w:rsidRPr="00742D96">
        <w:rPr>
          <w:rStyle w:val="Emphasis"/>
          <w:rFonts w:asciiTheme="majorHAnsi" w:hAnsiTheme="majorHAnsi" w:cstheme="majorHAnsi"/>
          <w:highlight w:val="cyan"/>
        </w:rPr>
        <w:t xml:space="preserve"> by categorizing it in terms of time and space. </w:t>
      </w:r>
      <w:r w:rsidRPr="00742D96">
        <w:rPr>
          <w:rFonts w:asciiTheme="majorHAnsi" w:hAnsiTheme="majorHAnsi" w:cstheme="majorHAnsi"/>
          <w:sz w:val="8"/>
        </w:rPr>
        <w:t xml:space="preserve">It is through this process that things in the world exist for us in the first place: </w:t>
      </w:r>
      <w:r w:rsidRPr="00742D96">
        <w:rPr>
          <w:rStyle w:val="Emphasis"/>
          <w:rFonts w:asciiTheme="majorHAnsi" w:hAnsiTheme="majorHAnsi" w:cstheme="majorHAnsi"/>
          <w:highlight w:val="cyan"/>
        </w:rPr>
        <w:t xml:space="preserve">reality extends just so far as do these facilities. This is an </w:t>
      </w:r>
      <w:proofErr w:type="spellStart"/>
      <w:r w:rsidRPr="00742D96">
        <w:rPr>
          <w:rStyle w:val="Emphasis"/>
          <w:rFonts w:asciiTheme="majorHAnsi" w:hAnsiTheme="majorHAnsi" w:cstheme="majorHAnsi"/>
          <w:highlight w:val="cyan"/>
        </w:rPr>
        <w:t>intrinsi</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cally</w:t>
      </w:r>
      <w:proofErr w:type="spellEnd"/>
      <w:r w:rsidRPr="00742D96">
        <w:rPr>
          <w:rStyle w:val="Emphasis"/>
          <w:rFonts w:asciiTheme="majorHAnsi" w:hAnsiTheme="majorHAnsi" w:cstheme="majorHAnsi"/>
          <w:highlight w:val="cyan"/>
        </w:rPr>
        <w:t xml:space="preserve"> aesthetic adventure </w:t>
      </w:r>
      <w:r w:rsidRPr="00742D96">
        <w:rPr>
          <w:rFonts w:asciiTheme="majorHAnsi" w:hAnsiTheme="majorHAnsi" w:cstheme="majorHAnsi"/>
          <w:sz w:val="8"/>
        </w:rPr>
        <w:t>insofar as</w:t>
      </w:r>
      <w:r w:rsidRPr="00742D96">
        <w:rPr>
          <w:rStyle w:val="Emphasis"/>
          <w:rFonts w:asciiTheme="majorHAnsi" w:hAnsiTheme="majorHAnsi" w:cstheme="majorHAnsi"/>
        </w:rPr>
        <w:t xml:space="preserve"> </w:t>
      </w:r>
      <w:r w:rsidRPr="00742D96">
        <w:rPr>
          <w:rStyle w:val="Emphasis"/>
          <w:rFonts w:asciiTheme="majorHAnsi" w:hAnsiTheme="majorHAnsi" w:cstheme="majorHAnsi"/>
          <w:highlight w:val="cyan"/>
        </w:rPr>
        <w:t xml:space="preserve">these categories exist as forms of intuition </w:t>
      </w:r>
      <w:r w:rsidRPr="00742D96">
        <w:rPr>
          <w:rFonts w:asciiTheme="majorHAnsi" w:hAnsiTheme="majorHAnsi" w:cstheme="majorHAnsi"/>
          <w:sz w:val="8"/>
        </w:rPr>
        <w:t>and imagination</w:t>
      </w:r>
      <w:r w:rsidRPr="00742D96">
        <w:rPr>
          <w:rStyle w:val="Emphasis"/>
          <w:rFonts w:asciiTheme="majorHAnsi" w:hAnsiTheme="majorHAnsi" w:cstheme="majorHAnsi"/>
          <w:highlight w:val="cyan"/>
        </w:rPr>
        <w:t xml:space="preserve"> and is fundamental to our knowledge of the world</w:t>
      </w:r>
      <w:r w:rsidRPr="00742D96">
        <w:rPr>
          <w:rFonts w:asciiTheme="majorHAnsi" w:hAnsiTheme="majorHAnsi" w:cstheme="majorHAnsi"/>
          <w:sz w:val="8"/>
        </w:rPr>
        <w:t xml:space="preserve"> (see also Collinson 1992: 134-44). Reality is a mutable construct which human beings generate through forms of intuition, projections, illusions, fantasies, and on, and </w:t>
      </w:r>
      <w:r w:rsidRPr="00742D96">
        <w:rPr>
          <w:rStyle w:val="Emphasis"/>
          <w:rFonts w:asciiTheme="majorHAnsi" w:hAnsiTheme="majorHAnsi" w:cstheme="majorHAnsi"/>
          <w:highlight w:val="cyan"/>
        </w:rPr>
        <w:t xml:space="preserve">such knowledge implies an aesthetic per­ </w:t>
      </w:r>
      <w:proofErr w:type="spellStart"/>
      <w:r w:rsidRPr="00742D96">
        <w:rPr>
          <w:rStyle w:val="Emphasis"/>
          <w:rFonts w:asciiTheme="majorHAnsi" w:hAnsiTheme="majorHAnsi" w:cstheme="majorHAnsi"/>
          <w:highlight w:val="cyan"/>
        </w:rPr>
        <w:t>spective</w:t>
      </w:r>
      <w:proofErr w:type="spellEnd"/>
      <w:r w:rsidRPr="00742D96">
        <w:rPr>
          <w:rFonts w:asciiTheme="majorHAnsi" w:hAnsiTheme="majorHAnsi" w:cstheme="majorHAnsi"/>
          <w:sz w:val="8"/>
        </w:rPr>
        <w:t xml:space="preserve"> (Welsch 1997: 46-4 7). According to Welsch, then,  there has been an immensely significant 'aesthetic tum' during the last 250 years. The</w:t>
      </w:r>
      <w:r w:rsidRPr="00742D96">
        <w:rPr>
          <w:rStyle w:val="Emphasis"/>
          <w:rFonts w:asciiTheme="majorHAnsi" w:hAnsiTheme="majorHAnsi" w:cstheme="majorHAnsi"/>
          <w:highlight w:val="cyan"/>
        </w:rPr>
        <w:t xml:space="preserve"> Enlightenment reality can </w:t>
      </w:r>
      <w:r w:rsidRPr="00742D96">
        <w:rPr>
          <w:rFonts w:asciiTheme="majorHAnsi" w:hAnsiTheme="majorHAnsi" w:cstheme="majorHAnsi"/>
          <w:sz w:val="8"/>
        </w:rPr>
        <w:t>no longer</w:t>
      </w:r>
      <w:r w:rsidRPr="00742D96">
        <w:rPr>
          <w:rStyle w:val="Emphasis"/>
          <w:rFonts w:asciiTheme="majorHAnsi" w:hAnsiTheme="majorHAnsi" w:cstheme="majorHAnsi"/>
          <w:highlight w:val="cyan"/>
        </w:rPr>
        <w:t xml:space="preserve"> be seen</w:t>
      </w:r>
      <w:r w:rsidRPr="00742D96">
        <w:rPr>
          <w:rFonts w:asciiTheme="majorHAnsi" w:hAnsiTheme="majorHAnsi" w:cstheme="majorHAnsi"/>
          <w:sz w:val="8"/>
        </w:rPr>
        <w:t xml:space="preserve"> as independent of cognition, but</w:t>
      </w:r>
      <w:r w:rsidRPr="00742D96">
        <w:rPr>
          <w:rStyle w:val="Emphasis"/>
          <w:rFonts w:asciiTheme="majorHAnsi" w:hAnsiTheme="majorHAnsi" w:cstheme="majorHAnsi"/>
          <w:highlight w:val="cyan"/>
        </w:rPr>
        <w:t xml:space="preserve"> only as the result of a process of social construction</w:t>
      </w:r>
      <w:r w:rsidRPr="00742D96">
        <w:rPr>
          <w:rFonts w:asciiTheme="majorHAnsi" w:hAnsiTheme="majorHAnsi" w:cstheme="majorHAnsi"/>
          <w:sz w:val="8"/>
        </w:rPr>
        <w:t xml:space="preserve">-and this is </w:t>
      </w:r>
      <w:r w:rsidRPr="00742D96">
        <w:rPr>
          <w:rStyle w:val="Emphasis"/>
          <w:rFonts w:asciiTheme="majorHAnsi" w:hAnsiTheme="majorHAnsi" w:cstheme="majorHAnsi"/>
          <w:highlight w:val="cyan"/>
        </w:rPr>
        <w:t>equally true of science and hermeneutics</w:t>
      </w:r>
      <w:r w:rsidRPr="00742D96">
        <w:rPr>
          <w:rFonts w:asciiTheme="majorHAnsi" w:hAnsiTheme="majorHAnsi" w:cstheme="majorHAnsi"/>
          <w:sz w:val="8"/>
        </w:rPr>
        <w:t xml:space="preserve"> (Welsch 1997: 22-23). If in the past we thought  of aesthetics as concerned only with secondary,  supplementary  'outward' realities, then today we must recognize that</w:t>
      </w:r>
      <w:r w:rsidRPr="00742D96">
        <w:rPr>
          <w:rStyle w:val="Emphasis"/>
          <w:rFonts w:asciiTheme="majorHAnsi" w:hAnsiTheme="majorHAnsi" w:cstheme="majorHAnsi"/>
          <w:highlight w:val="cyan"/>
        </w:rPr>
        <w:t xml:space="preserve"> aesthetics </w:t>
      </w:r>
      <w:r w:rsidRPr="00742D96">
        <w:rPr>
          <w:rFonts w:asciiTheme="majorHAnsi" w:hAnsiTheme="majorHAnsi" w:cstheme="majorHAnsi"/>
          <w:sz w:val="8"/>
        </w:rPr>
        <w:t>(or 'proto­ aesthetics')</w:t>
      </w:r>
      <w:r w:rsidRPr="00742D96">
        <w:rPr>
          <w:rStyle w:val="Emphasis"/>
          <w:rFonts w:asciiTheme="majorHAnsi" w:hAnsiTheme="majorHAnsi" w:cstheme="majorHAnsi"/>
          <w:highlight w:val="cyan"/>
        </w:rPr>
        <w:t xml:space="preserve"> is intimately, even inseparably, bound up with knowledge and reality</w:t>
      </w:r>
      <w:r w:rsidRPr="00742D96">
        <w:rPr>
          <w:rFonts w:asciiTheme="majorHAnsi" w:hAnsiTheme="majorHAnsi" w:cstheme="majorHAnsi"/>
          <w:sz w:val="8"/>
        </w:rPr>
        <w:t xml:space="preserve">: this is correctly identified by Welsch as a  major legacy of modernity. I  would add that, together, these deep-rooted processes represent an important contemporary manifestation of embellishment, of 'grand' discourse. Welsch suggests that there is  </w:t>
      </w:r>
      <w:r w:rsidRPr="00742D96">
        <w:rPr>
          <w:rStyle w:val="Emphasis"/>
          <w:rFonts w:asciiTheme="majorHAnsi" w:hAnsiTheme="majorHAnsi" w:cstheme="majorHAnsi"/>
          <w:highlight w:val="cyan"/>
        </w:rPr>
        <w:t xml:space="preserve">no single rational argument </w:t>
      </w:r>
      <w:r w:rsidRPr="00742D96">
        <w:rPr>
          <w:rFonts w:asciiTheme="majorHAnsi" w:hAnsiTheme="majorHAnsi" w:cstheme="majorHAnsi"/>
          <w:sz w:val="8"/>
        </w:rPr>
        <w:t>which</w:t>
      </w:r>
      <w:r w:rsidRPr="00742D96">
        <w:rPr>
          <w:rStyle w:val="Emphasis"/>
          <w:rFonts w:asciiTheme="majorHAnsi" w:hAnsiTheme="majorHAnsi" w:cstheme="majorHAnsi"/>
          <w:highlight w:val="cyan"/>
        </w:rPr>
        <w:t xml:space="preserve"> is able to engage effectively with this aestheticization. All thinkable objections will </w:t>
      </w:r>
      <w:r w:rsidRPr="00742D96">
        <w:rPr>
          <w:rFonts w:asciiTheme="majorHAnsi" w:hAnsiTheme="majorHAnsi" w:cstheme="majorHAnsi"/>
          <w:sz w:val="8"/>
        </w:rPr>
        <w:t xml:space="preserve">themselves </w:t>
      </w:r>
      <w:r w:rsidRPr="00742D96">
        <w:rPr>
          <w:rStyle w:val="Emphasis"/>
          <w:rFonts w:asciiTheme="majorHAnsi" w:hAnsiTheme="majorHAnsi" w:cstheme="majorHAnsi"/>
          <w:highlight w:val="cyan"/>
        </w:rPr>
        <w:t>be subject to it</w:t>
      </w:r>
      <w:r w:rsidRPr="00742D96">
        <w:rPr>
          <w:rFonts w:asciiTheme="majorHAnsi" w:hAnsiTheme="majorHAnsi" w:cstheme="majorHAnsi"/>
          <w:sz w:val="8"/>
        </w:rPr>
        <w:t>, insofar as</w:t>
      </w:r>
      <w:r w:rsidRPr="00742D96">
        <w:rPr>
          <w:rStyle w:val="Emphasis"/>
          <w:rFonts w:asciiTheme="majorHAnsi" w:hAnsiTheme="majorHAnsi" w:cstheme="majorHAnsi"/>
          <w:highlight w:val="cyan"/>
        </w:rPr>
        <w:t xml:space="preserve"> our view of the world has become thoroughly aestheticized. </w:t>
      </w:r>
      <w:r w:rsidRPr="00742D96">
        <w:rPr>
          <w:rFonts w:asciiTheme="majorHAnsi" w:hAnsiTheme="majorHAnsi" w:cstheme="majorHAnsi"/>
          <w:sz w:val="8"/>
        </w:rPr>
        <w:t>This</w:t>
      </w:r>
      <w:r w:rsidRPr="00742D96">
        <w:rPr>
          <w:rStyle w:val="Emphasis"/>
          <w:rFonts w:asciiTheme="majorHAnsi" w:hAnsiTheme="majorHAnsi" w:cstheme="majorHAnsi"/>
          <w:highlight w:val="cyan"/>
        </w:rPr>
        <w:t xml:space="preserve"> epistemological </w:t>
      </w:r>
      <w:r w:rsidRPr="00742D96">
        <w:rPr>
          <w:rFonts w:asciiTheme="majorHAnsi" w:hAnsiTheme="majorHAnsi" w:cstheme="majorHAnsi"/>
          <w:sz w:val="8"/>
        </w:rPr>
        <w:t>or transcendental</w:t>
      </w:r>
      <w:r w:rsidRPr="00742D96">
        <w:rPr>
          <w:rStyle w:val="Emphasis"/>
          <w:rFonts w:asciiTheme="majorHAnsi" w:hAnsiTheme="majorHAnsi" w:cstheme="majorHAnsi"/>
          <w:highlight w:val="cyan"/>
        </w:rPr>
        <w:t xml:space="preserve"> aestheticization is the driving force behind the </w:t>
      </w:r>
      <w:r w:rsidRPr="00742D96">
        <w:rPr>
          <w:rFonts w:asciiTheme="majorHAnsi" w:hAnsiTheme="majorHAnsi" w:cstheme="majorHAnsi"/>
          <w:sz w:val="8"/>
        </w:rPr>
        <w:t xml:space="preserve">more </w:t>
      </w:r>
      <w:r w:rsidRPr="00742D96">
        <w:rPr>
          <w:rStyle w:val="Emphasis"/>
          <w:rFonts w:asciiTheme="majorHAnsi" w:hAnsiTheme="majorHAnsi" w:cstheme="majorHAnsi"/>
          <w:highlight w:val="cyan"/>
        </w:rPr>
        <w:t>manifest processes.</w:t>
      </w:r>
      <w:r w:rsidRPr="00742D96">
        <w:rPr>
          <w:rFonts w:asciiTheme="majorHAnsi" w:hAnsiTheme="majorHAnsi" w:cstheme="majorHAnsi"/>
          <w:sz w:val="8"/>
        </w:rPr>
        <w:t xml:space="preserve"> </w:t>
      </w:r>
      <w:r w:rsidRPr="00742D96">
        <w:rPr>
          <w:rStyle w:val="Emphasis"/>
          <w:rFonts w:asciiTheme="majorHAnsi" w:hAnsiTheme="majorHAnsi" w:cstheme="majorHAnsi"/>
          <w:highlight w:val="cyan"/>
        </w:rPr>
        <w:t xml:space="preserve">In assuming this manner of constructing reality we become aesthetic to our core </w:t>
      </w:r>
      <w:r w:rsidRPr="00742D96">
        <w:rPr>
          <w:rFonts w:asciiTheme="majorHAnsi" w:hAnsiTheme="majorHAnsi" w:cstheme="majorHAnsi"/>
          <w:sz w:val="8"/>
        </w:rPr>
        <w:t>and it  is</w:t>
      </w:r>
      <w:r w:rsidRPr="00742D96">
        <w:rPr>
          <w:rStyle w:val="Emphasis"/>
          <w:rFonts w:asciiTheme="majorHAnsi" w:hAnsiTheme="majorHAnsi" w:cstheme="majorHAnsi"/>
          <w:highlight w:val="cyan"/>
        </w:rPr>
        <w:t xml:space="preserve"> this cognitive preparation </w:t>
      </w:r>
      <w:r w:rsidRPr="00742D96">
        <w:rPr>
          <w:rFonts w:asciiTheme="majorHAnsi" w:hAnsiTheme="majorHAnsi" w:cstheme="majorHAnsi"/>
          <w:sz w:val="8"/>
        </w:rPr>
        <w:t>that</w:t>
      </w:r>
      <w:r w:rsidRPr="00742D96">
        <w:rPr>
          <w:rStyle w:val="Emphasis"/>
          <w:rFonts w:asciiTheme="majorHAnsi" w:hAnsiTheme="majorHAnsi" w:cstheme="majorHAnsi"/>
          <w:highlight w:val="cyan"/>
        </w:rPr>
        <w:t xml:space="preserve"> facilitates our everyday participation in the mundane processes of 'surface' and 'deep-seated' </w:t>
      </w:r>
      <w:proofErr w:type="spellStart"/>
      <w:r w:rsidRPr="00742D96">
        <w:rPr>
          <w:rStyle w:val="Emphasis"/>
          <w:rFonts w:asciiTheme="majorHAnsi" w:hAnsiTheme="majorHAnsi" w:cstheme="majorHAnsi"/>
          <w:highlight w:val="cyan"/>
        </w:rPr>
        <w:t>aes­</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theticization</w:t>
      </w:r>
      <w:proofErr w:type="spellEnd"/>
      <w:r w:rsidRPr="00742D96">
        <w:rPr>
          <w:rStyle w:val="Emphasis"/>
          <w:rFonts w:asciiTheme="majorHAnsi" w:hAnsiTheme="majorHAnsi" w:cstheme="majorHAnsi"/>
          <w:highlight w:val="cyan"/>
        </w:rPr>
        <w:t>.</w:t>
      </w:r>
      <w:r w:rsidRPr="00742D96">
        <w:rPr>
          <w:rStyle w:val="Emphasis"/>
          <w:rFonts w:asciiTheme="majorHAnsi" w:hAnsiTheme="majorHAnsi" w:cstheme="majorHAnsi"/>
        </w:rPr>
        <w:t xml:space="preserve"> </w:t>
      </w:r>
      <w:r w:rsidRPr="00742D96">
        <w:rPr>
          <w:rFonts w:asciiTheme="majorHAnsi" w:hAnsiTheme="majorHAnsi" w:cstheme="majorHAnsi"/>
          <w:sz w:val="8"/>
        </w:rPr>
        <w:t xml:space="preserve">And if aestheticization means that the unaesthetic is made, or understood, to be aesthetic, how can we critique  artefacts of the aestheticization process, given the unavailability of ethics and reason for this purpose? Having discounted the criteria of truth and morality, we are left with aesthetic criteria which, Welsch  claims, do enable us to distinguish between the accomplished and the unaccomplished, better or worse, exemplary and digressive (1997: 24-25). It would certainly seem appropriate to emphasize aesthetic criteria in this  age of global aestheticization. </w:t>
      </w:r>
    </w:p>
    <w:p w14:paraId="20124BA9" w14:textId="4612BA87" w:rsidR="00CC470C" w:rsidRPr="00742D96" w:rsidRDefault="005664A3" w:rsidP="005664A3">
      <w:pPr>
        <w:pStyle w:val="Heading3"/>
        <w:rPr>
          <w:rFonts w:asciiTheme="majorHAnsi" w:hAnsiTheme="majorHAnsi" w:cstheme="majorHAnsi"/>
        </w:rPr>
      </w:pPr>
      <w:r w:rsidRPr="00742D96">
        <w:rPr>
          <w:rFonts w:asciiTheme="majorHAnsi" w:hAnsiTheme="majorHAnsi" w:cstheme="majorHAnsi"/>
        </w:rPr>
        <w:lastRenderedPageBreak/>
        <w:t>Communication</w:t>
      </w:r>
    </w:p>
    <w:p w14:paraId="1CA5F164" w14:textId="079E49D9" w:rsidR="005664A3" w:rsidRPr="00742D96" w:rsidRDefault="00E44335" w:rsidP="005664A3">
      <w:pPr>
        <w:pStyle w:val="Heading4"/>
        <w:rPr>
          <w:rFonts w:asciiTheme="majorHAnsi" w:hAnsiTheme="majorHAnsi" w:cstheme="majorHAnsi"/>
        </w:rPr>
      </w:pPr>
      <w:r w:rsidRPr="00742D96">
        <w:rPr>
          <w:rFonts w:asciiTheme="majorHAnsi" w:hAnsiTheme="majorHAnsi" w:cstheme="majorHAnsi"/>
        </w:rPr>
        <w:t>The 1AC’s investment in form of communication dooms their project to inevitable aestheticization- only action-plaining can rupture their co-option</w:t>
      </w:r>
    </w:p>
    <w:p w14:paraId="252A390F" w14:textId="77777777" w:rsidR="005664A3" w:rsidRPr="00742D96" w:rsidRDefault="005664A3" w:rsidP="005664A3">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19"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r0w@n + </w:t>
      </w:r>
      <w:proofErr w:type="spellStart"/>
      <w:r w:rsidRPr="00742D96">
        <w:rPr>
          <w:rFonts w:asciiTheme="majorHAnsi" w:hAnsiTheme="majorHAnsi" w:cstheme="majorHAnsi"/>
        </w:rPr>
        <w:t>sean</w:t>
      </w:r>
      <w:proofErr w:type="spellEnd"/>
      <w:r w:rsidRPr="00742D96">
        <w:rPr>
          <w:rFonts w:asciiTheme="majorHAnsi" w:hAnsiTheme="majorHAnsi" w:cstheme="majorHAnsi"/>
        </w:rPr>
        <w:t>!</w:t>
      </w:r>
    </w:p>
    <w:p w14:paraId="5FDBC2F9" w14:textId="77777777" w:rsidR="005664A3" w:rsidRPr="00742D96" w:rsidRDefault="005664A3" w:rsidP="005664A3">
      <w:pPr>
        <w:rPr>
          <w:rFonts w:asciiTheme="majorHAnsi" w:hAnsiTheme="majorHAnsi" w:cstheme="majorHAnsi"/>
          <w:sz w:val="12"/>
        </w:rPr>
      </w:pPr>
      <w:r w:rsidRPr="00742D96">
        <w:rPr>
          <w:rFonts w:asciiTheme="majorHAnsi" w:hAnsiTheme="majorHAnsi" w:cstheme="majorHAnsi"/>
          <w:sz w:val="12"/>
        </w:rPr>
        <w:t xml:space="preserve">The plain was extant as an influential discourse long before George Fox and his contemporaries adopted it in the mid-seventeenth century. Focusing particularly on language, Peter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shows that the oppositional discourse of the plain and grand styles has its roots deep in the Classical tradition of rhetoric. The plaining of Quakers is a part of this larger, more complex discourse, involving an unending tension between plaining and, for want of a better word, embellishment. By thus contextualizing the Quaker plain style I believe that we can better appreciate its pervasive ambiguity, paradox and contradiction, as well as 126 COLLINS QUAKER PLAINING AS CRITICAL AESTHETIC its potential as ethically informed critical aesthetic. For instance, being simple is no simple matter. Even in the seventeenth century Friends complained that simplicity had become affectation. It is worth briefly reconsidering Margaret Fell/Fox's trenchant views on the matter: We are now coming into that which Christ cried woe against, minding altogether outward things, neglecting the inward work of Almighty God in our hearts. . . (Quaker Faith and Practice 199 5: 20.31, extracted </w:t>
      </w:r>
      <w:proofErr w:type="spellStart"/>
      <w:r w:rsidRPr="00742D96">
        <w:rPr>
          <w:rFonts w:asciiTheme="majorHAnsi" w:hAnsiTheme="majorHAnsi" w:cstheme="majorHAnsi"/>
          <w:sz w:val="12"/>
        </w:rPr>
        <w:t>fr</w:t>
      </w:r>
      <w:proofErr w:type="spellEnd"/>
      <w:r w:rsidRPr="00742D96">
        <w:rPr>
          <w:rFonts w:asciiTheme="majorHAnsi" w:hAnsiTheme="majorHAnsi" w:cstheme="majorHAnsi"/>
          <w:sz w:val="12"/>
        </w:rPr>
        <w:t xml:space="preserve"> om Portfolio 25/66, Library of the Society </w:t>
      </w:r>
      <w:proofErr w:type="spellStart"/>
      <w:r w:rsidRPr="00742D96">
        <w:rPr>
          <w:rFonts w:asciiTheme="majorHAnsi" w:hAnsiTheme="majorHAnsi" w:cstheme="majorHAnsi"/>
          <w:sz w:val="12"/>
        </w:rPr>
        <w:t>ofFriends</w:t>
      </w:r>
      <w:proofErr w:type="spellEnd"/>
      <w:r w:rsidRPr="00742D96">
        <w:rPr>
          <w:rFonts w:asciiTheme="majorHAnsi" w:hAnsiTheme="majorHAnsi" w:cstheme="majorHAnsi"/>
          <w:sz w:val="12"/>
        </w:rPr>
        <w:t xml:space="preserve">, London) Here, Fell/Fox is not so much criticizing Friends for choosing to live plainly as chastising them for adopting the plain style merely as an </w:t>
      </w:r>
      <w:proofErr w:type="spellStart"/>
      <w:r w:rsidRPr="00742D96">
        <w:rPr>
          <w:rFonts w:asciiTheme="majorHAnsi" w:hAnsiTheme="majorHAnsi" w:cstheme="majorHAnsi"/>
          <w:sz w:val="12"/>
        </w:rPr>
        <w:t>orna</w:t>
      </w:r>
      <w:proofErr w:type="spellEnd"/>
      <w:r w:rsidRPr="00742D96">
        <w:rPr>
          <w:rFonts w:asciiTheme="majorHAnsi" w:hAnsiTheme="majorHAnsi" w:cstheme="majorHAnsi"/>
          <w:sz w:val="12"/>
        </w:rPr>
        <w:t xml:space="preserve">­ mentation. Far from helping Friends to see the essence of things </w:t>
      </w:r>
      <w:proofErr w:type="spellStart"/>
      <w:r w:rsidRPr="00742D96">
        <w:rPr>
          <w:rFonts w:asciiTheme="majorHAnsi" w:hAnsiTheme="majorHAnsi" w:cstheme="majorHAnsi"/>
          <w:sz w:val="12"/>
        </w:rPr>
        <w:t>unclut</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tered</w:t>
      </w:r>
      <w:proofErr w:type="spellEnd"/>
      <w:r w:rsidRPr="00742D96">
        <w:rPr>
          <w:rFonts w:asciiTheme="majorHAnsi" w:hAnsiTheme="majorHAnsi" w:cstheme="majorHAnsi"/>
          <w:sz w:val="12"/>
        </w:rPr>
        <w:t xml:space="preserve"> by external embellishment, some Friends had, in their enthusiasm for exclusivity, overstepped the mark. As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points out during his discussion of Pauline simplicity: If the devotee of Christian plainness in artistic expression has one central premise, it is this: the more lowly, artless, ineloquent, unadorned, and 'earthen' the outward vessel or covering garment of its style is, the more God-given and divinely persuasive appears the excellency of the matter to be conveyed or covered (</w:t>
      </w:r>
      <w:proofErr w:type="spellStart"/>
      <w:r w:rsidRPr="00742D96">
        <w:rPr>
          <w:rFonts w:asciiTheme="majorHAnsi" w:hAnsiTheme="majorHAnsi" w:cstheme="majorHAnsi"/>
          <w:sz w:val="12"/>
        </w:rPr>
        <w:t>Auski</w:t>
      </w:r>
      <w:proofErr w:type="spellEnd"/>
      <w:r w:rsidRPr="00742D96">
        <w:rPr>
          <w:rFonts w:asciiTheme="majorHAnsi" w:hAnsiTheme="majorHAnsi" w:cstheme="majorHAnsi"/>
          <w:sz w:val="12"/>
        </w:rPr>
        <w:t xml:space="preserve"> 1995: 91). Fell/Fox is reminding Friends how misguided this assumption is. </w:t>
      </w:r>
      <w:r w:rsidRPr="00742D96">
        <w:rPr>
          <w:rStyle w:val="Emphasis"/>
          <w:rFonts w:asciiTheme="majorHAnsi" w:hAnsiTheme="majorHAnsi" w:cstheme="majorHAnsi"/>
          <w:highlight w:val="cyan"/>
        </w:rPr>
        <w:t>To pay too much attention to the form or style, the 'outward covering' is to turn attention away from what is truly important-content, the kernel</w:t>
      </w:r>
      <w:r w:rsidRPr="00742D96">
        <w:rPr>
          <w:rFonts w:asciiTheme="majorHAnsi" w:hAnsiTheme="majorHAnsi" w:cstheme="majorHAnsi"/>
          <w:sz w:val="12"/>
        </w:rPr>
        <w:t>, the seed. However,</w:t>
      </w:r>
      <w:r w:rsidRPr="00742D96">
        <w:rPr>
          <w:rStyle w:val="Emphasis"/>
          <w:rFonts w:asciiTheme="majorHAnsi" w:hAnsiTheme="majorHAnsi" w:cstheme="majorHAnsi"/>
          <w:highlight w:val="cyan"/>
        </w:rPr>
        <w:t xml:space="preserve"> to cultivate the artless is to be artful</w:t>
      </w:r>
      <w:r w:rsidRPr="00742D96">
        <w:rPr>
          <w:rFonts w:asciiTheme="majorHAnsi" w:hAnsiTheme="majorHAnsi" w:cstheme="majorHAnsi"/>
          <w:sz w:val="12"/>
        </w:rPr>
        <w:t>, and that is to deny the Light Within.</w:t>
      </w:r>
      <w:r w:rsidRPr="00742D96">
        <w:rPr>
          <w:rStyle w:val="Emphasis"/>
          <w:rFonts w:asciiTheme="majorHAnsi" w:hAnsiTheme="majorHAnsi" w:cstheme="majorHAnsi"/>
        </w:rPr>
        <w:t xml:space="preserve"> </w:t>
      </w:r>
      <w:r w:rsidRPr="00742D96">
        <w:rPr>
          <w:rFonts w:asciiTheme="majorHAnsi" w:hAnsiTheme="majorHAnsi" w:cstheme="majorHAnsi"/>
          <w:sz w:val="12"/>
        </w:rPr>
        <w:t>In any case, Fell/Fox's opinion went largely unheeded at the time and the rules and regulations, glossed as '</w:t>
      </w:r>
      <w:proofErr w:type="spellStart"/>
      <w:r w:rsidRPr="00742D96">
        <w:rPr>
          <w:rFonts w:asciiTheme="majorHAnsi" w:hAnsiTheme="majorHAnsi" w:cstheme="majorHAnsi"/>
          <w:sz w:val="12"/>
        </w:rPr>
        <w:t>disci</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pline</w:t>
      </w:r>
      <w:proofErr w:type="spellEnd"/>
      <w:r w:rsidRPr="00742D96">
        <w:rPr>
          <w:rFonts w:asciiTheme="majorHAnsi" w:hAnsiTheme="majorHAnsi" w:cstheme="majorHAnsi"/>
          <w:sz w:val="12"/>
        </w:rPr>
        <w:t xml:space="preserve">', accumulated throughout most of the eighteenth century (see Vann 1969). It is worthwhile to consider in more detail the discourse of which this is just one example. In the first place, plain is to grand as spirit is to flesh and it is on this correspondence that the moral purchase of the plain rests. According to the Apostle Paul and many others, the plain generally emphasizes the internal over the external, content over form: the latter taken as super­ </w:t>
      </w:r>
      <w:proofErr w:type="spellStart"/>
      <w:r w:rsidRPr="00742D96">
        <w:rPr>
          <w:rFonts w:asciiTheme="majorHAnsi" w:hAnsiTheme="majorHAnsi" w:cstheme="majorHAnsi"/>
          <w:sz w:val="12"/>
        </w:rPr>
        <w:t>ficial</w:t>
      </w:r>
      <w:proofErr w:type="spellEnd"/>
      <w:r w:rsidRPr="00742D96">
        <w:rPr>
          <w:rFonts w:asciiTheme="majorHAnsi" w:hAnsiTheme="majorHAnsi" w:cstheme="majorHAnsi"/>
          <w:sz w:val="12"/>
        </w:rPr>
        <w:t xml:space="preserve"> and inherently of lesser worth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Ch. 4 passim). Paul attempted to distance the new religious awareness from the old, </w:t>
      </w:r>
      <w:proofErr w:type="spellStart"/>
      <w:r w:rsidRPr="00742D96">
        <w:rPr>
          <w:rFonts w:asciiTheme="majorHAnsi" w:hAnsiTheme="majorHAnsi" w:cstheme="majorHAnsi"/>
          <w:sz w:val="12"/>
        </w:rPr>
        <w:t>separat</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ing</w:t>
      </w:r>
      <w:proofErr w:type="spellEnd"/>
      <w:r w:rsidRPr="00742D96">
        <w:rPr>
          <w:rFonts w:asciiTheme="majorHAnsi" w:hAnsiTheme="majorHAnsi" w:cstheme="majorHAnsi"/>
          <w:sz w:val="12"/>
        </w:rPr>
        <w:t xml:space="preserve"> the dry ritualism of the old guard from the freedom and intensity that come from the promptings of the inward spirit. He spoke with the assistance not of men but of God: his rhetorical ideals are moral ideals which agree perfectly with the Sermon on the Mount. The Scriptural distinction between the kernel and the husk, between that which comes from God and that which men and women invest to give the kernel a fleshly, rhetorical ornamentation, became a key metaphor in the six­ </w:t>
      </w:r>
      <w:proofErr w:type="spellStart"/>
      <w:r w:rsidRPr="00742D96">
        <w:rPr>
          <w:rFonts w:asciiTheme="majorHAnsi" w:hAnsiTheme="majorHAnsi" w:cstheme="majorHAnsi"/>
          <w:sz w:val="12"/>
        </w:rPr>
        <w:t>teenth</w:t>
      </w:r>
      <w:proofErr w:type="spellEnd"/>
      <w:r w:rsidRPr="00742D96">
        <w:rPr>
          <w:rFonts w:asciiTheme="majorHAnsi" w:hAnsiTheme="majorHAnsi" w:cstheme="majorHAnsi"/>
          <w:sz w:val="12"/>
        </w:rPr>
        <w:t xml:space="preserve"> and seventeenth centuries. There are numerous references to Paul's epistles in the writings of early Friends and particularly in Fox (</w:t>
      </w:r>
      <w:proofErr w:type="spellStart"/>
      <w:r w:rsidRPr="00742D96">
        <w:rPr>
          <w:rFonts w:asciiTheme="majorHAnsi" w:hAnsiTheme="majorHAnsi" w:cstheme="majorHAnsi"/>
          <w:sz w:val="12"/>
        </w:rPr>
        <w:t>Pickvance</w:t>
      </w:r>
      <w:proofErr w:type="spellEnd"/>
      <w:r w:rsidRPr="00742D96">
        <w:rPr>
          <w:rFonts w:asciiTheme="majorHAnsi" w:hAnsiTheme="majorHAnsi" w:cstheme="majorHAnsi"/>
          <w:sz w:val="12"/>
        </w:rPr>
        <w:t xml:space="preserve"> 1989). Throughout the ages, the plain has been made to stand for the spiritual, the otherworldly, whereas its opposite, the grand, has implied 'urbanity and elegance' or more basically the material world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40). But insofar as the plain may encase and therefore obscure, rather than reveal the Spirit, the claim to moral superiority by the plain must remain a site of contestation. </w:t>
      </w:r>
      <w:r w:rsidRPr="00742D96">
        <w:rPr>
          <w:rStyle w:val="Emphasis"/>
          <w:rFonts w:asciiTheme="majorHAnsi" w:hAnsiTheme="majorHAnsi" w:cstheme="majorHAnsi"/>
          <w:highlight w:val="cyan"/>
        </w:rPr>
        <w:t>The plain is open to aesthetic judgment and is therefore subjective. Like the grand, the plain can be thought of as elegant, fashionable and therefore fleeting.</w:t>
      </w:r>
      <w:r w:rsidRPr="00742D96">
        <w:rPr>
          <w:rFonts w:asciiTheme="majorHAnsi" w:hAnsiTheme="majorHAnsi" w:cstheme="majorHAnsi"/>
          <w:sz w:val="12"/>
        </w:rPr>
        <w:t xml:space="preserve"> A contemporary example is the trend towards </w:t>
      </w:r>
      <w:proofErr w:type="spellStart"/>
      <w:r w:rsidRPr="00742D96">
        <w:rPr>
          <w:rFonts w:asciiTheme="majorHAnsi" w:hAnsiTheme="majorHAnsi" w:cstheme="majorHAnsi"/>
          <w:sz w:val="12"/>
        </w:rPr>
        <w:t>rnini</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malism</w:t>
      </w:r>
      <w:proofErr w:type="spellEnd"/>
      <w:r w:rsidRPr="00742D96">
        <w:rPr>
          <w:rFonts w:asciiTheme="majorHAnsi" w:hAnsiTheme="majorHAnsi" w:cstheme="majorHAnsi"/>
          <w:sz w:val="12"/>
        </w:rPr>
        <w:t xml:space="preserve"> which characterizes interior design, as well as some modern painting and music. Plato, in his Republic, concludes 'beauty of style and harmony and grace and good rhythm depend on simplicity' (quoted in </w:t>
      </w:r>
      <w:proofErr w:type="spellStart"/>
      <w:r w:rsidRPr="00742D96">
        <w:rPr>
          <w:rFonts w:asciiTheme="majorHAnsi" w:hAnsiTheme="majorHAnsi" w:cstheme="majorHAnsi"/>
          <w:sz w:val="12"/>
        </w:rPr>
        <w:t>Anksi</w:t>
      </w:r>
      <w:proofErr w:type="spellEnd"/>
      <w:r w:rsidRPr="00742D96">
        <w:rPr>
          <w:rFonts w:asciiTheme="majorHAnsi" w:hAnsiTheme="majorHAnsi" w:cstheme="majorHAnsi"/>
          <w:sz w:val="12"/>
        </w:rPr>
        <w:t xml:space="preserve"> 1995: 44)-establishing that the plain is an aesthetic ideal to which all the liberal arts ought to conform. Cicero was fully aware of the importance of the 'careful negligence' (1995: 56) resulting from a lack of ornament. He compares the plain style to the cosmetic adornment of women who can please even when unembellished. On the other hand, the plain has on occasion been characterized as crude, ugly and less than pleasing. While Jerome cautions that clothes may be </w:t>
      </w:r>
      <w:proofErr w:type="spellStart"/>
      <w:r w:rsidRPr="00742D96">
        <w:rPr>
          <w:rFonts w:asciiTheme="majorHAnsi" w:hAnsiTheme="majorHAnsi" w:cstheme="majorHAnsi"/>
          <w:sz w:val="12"/>
        </w:rPr>
        <w:t>overadorned</w:t>
      </w:r>
      <w:proofErr w:type="spellEnd"/>
      <w:r w:rsidRPr="00742D96">
        <w:rPr>
          <w:rFonts w:asciiTheme="majorHAnsi" w:hAnsiTheme="majorHAnsi" w:cstheme="majorHAnsi"/>
          <w:sz w:val="12"/>
        </w:rPr>
        <w:t xml:space="preserve"> he adds, 'an affected shabbiness does not become a Christian' (1995: 152). But then Jerome also admits that in his own translations of Scripture, 'the art was to hide the art' (1995: 168). There is nothing that is essentially plain, then. </w:t>
      </w:r>
      <w:r w:rsidRPr="00742D96">
        <w:rPr>
          <w:rStyle w:val="Emphasis"/>
          <w:rFonts w:asciiTheme="majorHAnsi" w:hAnsiTheme="majorHAnsi" w:cstheme="majorHAnsi"/>
          <w:highlight w:val="cyan"/>
        </w:rPr>
        <w:t>The plain is an effect, a construct, no matter how strong or sincere one's convictions.</w:t>
      </w:r>
      <w:r w:rsidRPr="00742D96">
        <w:rPr>
          <w:rFonts w:asciiTheme="majorHAnsi" w:hAnsiTheme="majorHAnsi" w:cstheme="majorHAnsi"/>
          <w:sz w:val="12"/>
        </w:rPr>
        <w:t xml:space="preserve"> Among some eighteenth- and nineteenth-century Friends it led to quaintness. Classical rhetoricians such as Demosthenes manifest a major paradox: they praise simplicity, but as an effect, as an explicitly constructed artefact. It was this paradox that Fell/Fox sought to expose. We might argue that </w:t>
      </w:r>
      <w:r w:rsidRPr="00742D96">
        <w:rPr>
          <w:rStyle w:val="Emphasis"/>
          <w:rFonts w:asciiTheme="majorHAnsi" w:hAnsiTheme="majorHAnsi" w:cstheme="majorHAnsi"/>
          <w:highlight w:val="cyan"/>
        </w:rPr>
        <w:t>plaining becomes authentic only when it is utterly habitual or 'second nature'</w:t>
      </w:r>
      <w:r w:rsidRPr="00742D96">
        <w:rPr>
          <w:rFonts w:asciiTheme="majorHAnsi" w:hAnsiTheme="majorHAnsi" w:cstheme="majorHAnsi"/>
          <w:sz w:val="12"/>
        </w:rPr>
        <w:t xml:space="preserve">. But whether authentic or not, the plain can be well or poorly constructed, that is, it has aesthetic qualities. </w:t>
      </w:r>
      <w:proofErr w:type="spellStart"/>
      <w:r w:rsidRPr="00742D96">
        <w:rPr>
          <w:rFonts w:asciiTheme="majorHAnsi" w:hAnsiTheme="majorHAnsi" w:cstheme="majorHAnsi"/>
          <w:sz w:val="12"/>
        </w:rPr>
        <w:t>Quintillian</w:t>
      </w:r>
      <w:proofErr w:type="spellEnd"/>
      <w:r w:rsidRPr="00742D96">
        <w:rPr>
          <w:rFonts w:asciiTheme="majorHAnsi" w:hAnsiTheme="majorHAnsi" w:cstheme="majorHAnsi"/>
          <w:sz w:val="12"/>
        </w:rPr>
        <w:t xml:space="preserve"> fiercely criticizes the extreme use of common vulgarisms in the name of a sincere and unostentatious simplicity because they miss the crucial point that 'naturalism' is itself an artistic COLLINS QUAKER PLAINING AS CRITICAL AESTHETIC construct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40). For Symon Patrick, the seventeenth-century pamphleteer, the plain style is a human achievement for those who have submitted to reason, humane learning and </w:t>
      </w:r>
      <w:proofErr w:type="spellStart"/>
      <w:r w:rsidRPr="00742D96">
        <w:rPr>
          <w:rFonts w:asciiTheme="majorHAnsi" w:hAnsiTheme="majorHAnsi" w:cstheme="majorHAnsi"/>
          <w:sz w:val="12"/>
        </w:rPr>
        <w:t>civilised</w:t>
      </w:r>
      <w:proofErr w:type="spellEnd"/>
      <w:r w:rsidRPr="00742D96">
        <w:rPr>
          <w:rFonts w:asciiTheme="majorHAnsi" w:hAnsiTheme="majorHAnsi" w:cstheme="majorHAnsi"/>
          <w:sz w:val="12"/>
        </w:rPr>
        <w:t xml:space="preserve"> order rather than an inspired gift, presented to the chosen few (1995: 277-78). Apart from Quaker texts, seventeenth-century handbooks of homiletics broaden the ideal of rhetorical plainness including advice on right living, liturgy, manners, dress and so on (1995: 290). The preacher is pressed to conceal his art and artifice and any mode of artistic expression, plain or not, as representing a formal technical skill. Of course, in concealing his �rt he reaffirms it. The plain is rarely artless, it is generally a construct10n, a more or less conscious means of eschewing embellishment. A further important theme within plain/ grand discourse is that truth needs no ornamentation. The following derives from London Yearly Meeting of 1691: It is our tender and Christian advice that Friends take care to keep to truth and plainness, in language, habit, deportment and </w:t>
      </w:r>
      <w:proofErr w:type="spellStart"/>
      <w:r w:rsidRPr="00742D96">
        <w:rPr>
          <w:rFonts w:asciiTheme="majorHAnsi" w:hAnsiTheme="majorHAnsi" w:cstheme="majorHAnsi"/>
          <w:sz w:val="12"/>
        </w:rPr>
        <w:t>behaviour</w:t>
      </w:r>
      <w:proofErr w:type="spellEnd"/>
      <w:r w:rsidRPr="00742D96">
        <w:rPr>
          <w:rFonts w:asciiTheme="majorHAnsi" w:hAnsiTheme="majorHAnsi" w:cstheme="majorHAnsi"/>
          <w:sz w:val="12"/>
        </w:rPr>
        <w:t>; that the simplicity of truth in these things may not wear out nor be lost in our days, nor in our posterity's; and to avoid pride and immodesty in apparel, and all vain superfluous fashions of the world (Quaker Faith and Practice 1995: 20.28). loading... QUAKER STUDIES properly known by words, images and materials that misrepresent its very nature. Taken to its logical extreme,</w:t>
      </w:r>
      <w:r w:rsidRPr="00742D96">
        <w:rPr>
          <w:rStyle w:val="Emphasis"/>
          <w:rFonts w:asciiTheme="majorHAnsi" w:hAnsiTheme="majorHAnsi" w:cstheme="majorHAnsi"/>
          <w:highlight w:val="cyan"/>
        </w:rPr>
        <w:t xml:space="preserve"> the spiritualist argument would </w:t>
      </w:r>
      <w:r w:rsidRPr="00742D96">
        <w:rPr>
          <w:rStyle w:val="Emphasis"/>
          <w:rFonts w:asciiTheme="majorHAnsi" w:hAnsiTheme="majorHAnsi" w:cstheme="majorHAnsi"/>
          <w:highlight w:val="cyan"/>
        </w:rPr>
        <w:lastRenderedPageBreak/>
        <w:t xml:space="preserve">imply the final inadequacy of all words before </w:t>
      </w:r>
      <w:proofErr w:type="spellStart"/>
      <w:r w:rsidRPr="00742D96">
        <w:rPr>
          <w:rStyle w:val="Emphasis"/>
          <w:rFonts w:asciiTheme="majorHAnsi" w:hAnsiTheme="majorHAnsi" w:cstheme="majorHAnsi"/>
          <w:highlight w:val="cyan"/>
        </w:rPr>
        <w:t>God</w:t>
      </w:r>
      <w:r w:rsidRPr="00742D96">
        <w:rPr>
          <w:rFonts w:asciiTheme="majorHAnsi" w:hAnsiTheme="majorHAnsi" w:cstheme="majorHAnsi"/>
          <w:sz w:val="12"/>
        </w:rPr>
        <w:t>.In</w:t>
      </w:r>
      <w:proofErr w:type="spellEnd"/>
      <w:r w:rsidRPr="00742D96">
        <w:rPr>
          <w:rFonts w:asciiTheme="majorHAnsi" w:hAnsiTheme="majorHAnsi" w:cstheme="majorHAnsi"/>
          <w:sz w:val="12"/>
        </w:rPr>
        <w:t xml:space="preserve"> driving towards stillness, silence and the plain, Zwingli helped make possible many other experiments in negation and abstraction-including Quakerism. He believes that </w:t>
      </w:r>
      <w:r w:rsidRPr="00742D96">
        <w:rPr>
          <w:rStyle w:val="Emphasis"/>
          <w:rFonts w:asciiTheme="majorHAnsi" w:hAnsiTheme="majorHAnsi" w:cstheme="majorHAnsi"/>
          <w:highlight w:val="cyan"/>
        </w:rPr>
        <w:t>God cannot be represented but the paradox is that the absence of representation itself is made to represent God</w:t>
      </w:r>
      <w:r w:rsidRPr="00742D96">
        <w:rPr>
          <w:rFonts w:asciiTheme="majorHAnsi" w:hAnsiTheme="majorHAnsi" w:cstheme="majorHAnsi"/>
          <w:sz w:val="12"/>
        </w:rPr>
        <w:t xml:space="preserve">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228-31). </w:t>
      </w:r>
      <w:r w:rsidRPr="00742D96">
        <w:rPr>
          <w:rStyle w:val="Emphasis"/>
          <w:rFonts w:asciiTheme="majorHAnsi" w:hAnsiTheme="majorHAnsi" w:cstheme="majorHAnsi"/>
          <w:highlight w:val="cyan"/>
        </w:rPr>
        <w:t>Both plain and grand styles</w:t>
      </w:r>
      <w:r w:rsidRPr="00742D96">
        <w:rPr>
          <w:rFonts w:asciiTheme="majorHAnsi" w:hAnsiTheme="majorHAnsi" w:cstheme="majorHAnsi"/>
          <w:sz w:val="12"/>
        </w:rPr>
        <w:t xml:space="preserve"> derive primarily from the agent, not the act: they each </w:t>
      </w:r>
      <w:r w:rsidRPr="00742D96">
        <w:rPr>
          <w:rStyle w:val="Emphasis"/>
          <w:rFonts w:asciiTheme="majorHAnsi" w:hAnsiTheme="majorHAnsi" w:cstheme="majorHAnsi"/>
          <w:highlight w:val="cyan"/>
        </w:rPr>
        <w:t>result from the author's disposition.</w:t>
      </w:r>
      <w:r w:rsidRPr="00742D96">
        <w:rPr>
          <w:rFonts w:asciiTheme="majorHAnsi" w:hAnsiTheme="majorHAnsi" w:cstheme="majorHAnsi"/>
          <w:sz w:val="12"/>
        </w:rPr>
        <w:t xml:space="preserve"> Aristotle, while agree­ </w:t>
      </w:r>
      <w:proofErr w:type="spellStart"/>
      <w:r w:rsidRPr="00742D96">
        <w:rPr>
          <w:rFonts w:asciiTheme="majorHAnsi" w:hAnsiTheme="majorHAnsi" w:cstheme="majorHAnsi"/>
          <w:sz w:val="12"/>
        </w:rPr>
        <w:t>ing</w:t>
      </w:r>
      <w:proofErr w:type="spellEnd"/>
      <w:r w:rsidRPr="00742D96">
        <w:rPr>
          <w:rFonts w:asciiTheme="majorHAnsi" w:hAnsiTheme="majorHAnsi" w:cstheme="majorHAnsi"/>
          <w:sz w:val="12"/>
        </w:rPr>
        <w:t xml:space="preserve"> that rhetoric is an important art, argues that it is the moral character of the orator which is essential to his ability to persuade. This is a distinction later upheld by Augustine who holds that the life of the speaker has greater weight in determining whether he is obediently heard than any grandness of eloquence. The mediaeval theologian Peter Damian wrote: 'A clear life is of more value as an example than </w:t>
      </w:r>
      <w:proofErr w:type="spellStart"/>
      <w:r w:rsidRPr="00742D96">
        <w:rPr>
          <w:rFonts w:asciiTheme="majorHAnsi" w:hAnsiTheme="majorHAnsi" w:cstheme="majorHAnsi"/>
          <w:sz w:val="12"/>
        </w:rPr>
        <w:t>elo­</w:t>
      </w:r>
      <w:proofErr w:type="spellEnd"/>
      <w:r w:rsidRPr="00742D96">
        <w:rPr>
          <w:rFonts w:asciiTheme="majorHAnsi" w:hAnsiTheme="majorHAnsi" w:cstheme="majorHAnsi"/>
          <w:sz w:val="12"/>
        </w:rPr>
        <w:t xml:space="preserve"> </w:t>
      </w:r>
      <w:proofErr w:type="spellStart"/>
      <w:r w:rsidRPr="00742D96">
        <w:rPr>
          <w:rFonts w:asciiTheme="majorHAnsi" w:hAnsiTheme="majorHAnsi" w:cstheme="majorHAnsi"/>
          <w:sz w:val="12"/>
        </w:rPr>
        <w:t>quence</w:t>
      </w:r>
      <w:proofErr w:type="spellEnd"/>
      <w:r w:rsidRPr="00742D96">
        <w:rPr>
          <w:rFonts w:asciiTheme="majorHAnsi" w:hAnsiTheme="majorHAnsi" w:cstheme="majorHAnsi"/>
          <w:sz w:val="12"/>
        </w:rPr>
        <w:t xml:space="preserve"> or precise elegance in words'. His model is John: 'Let the sim­ </w:t>
      </w:r>
      <w:proofErr w:type="spellStart"/>
      <w:r w:rsidRPr="00742D96">
        <w:rPr>
          <w:rFonts w:asciiTheme="majorHAnsi" w:hAnsiTheme="majorHAnsi" w:cstheme="majorHAnsi"/>
          <w:sz w:val="12"/>
        </w:rPr>
        <w:t>plicity</w:t>
      </w:r>
      <w:proofErr w:type="spellEnd"/>
      <w:r w:rsidRPr="00742D96">
        <w:rPr>
          <w:rFonts w:asciiTheme="majorHAnsi" w:hAnsiTheme="majorHAnsi" w:cstheme="majorHAnsi"/>
          <w:sz w:val="12"/>
        </w:rPr>
        <w:t xml:space="preserve"> of Christ instruct me'. </w:t>
      </w:r>
      <w:r w:rsidRPr="00742D96">
        <w:rPr>
          <w:rStyle w:val="Emphasis"/>
          <w:rFonts w:asciiTheme="majorHAnsi" w:hAnsiTheme="majorHAnsi" w:cstheme="majorHAnsi"/>
          <w:highlight w:val="cyan"/>
        </w:rPr>
        <w:t>The plain is a way of life, not just a manner of speaking</w:t>
      </w:r>
      <w:r w:rsidRPr="00742D96">
        <w:rPr>
          <w:rFonts w:asciiTheme="majorHAnsi" w:hAnsiTheme="majorHAnsi" w:cstheme="majorHAnsi"/>
          <w:sz w:val="12"/>
        </w:rPr>
        <w:t xml:space="preserve">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189). As Fell/Fox noted, it is not sufficient merely to change one's clothes, one needs to change one's life. The plain is held up as a religious ideal, as one that individuals might aspire to. The plain style serves as a metonym for the person. Among the most ardent champions of the plain style were the Stoics, who maintained a rational, one might say 'puritan', plainness in speech, dress and lifestyle, scorning arts such as cooking, painting, sculpture, architecture. For the Stoics, pleasure was a vice. The leading Stoic, Seneca, regarded style as a moral index, as an ethical reflector of character and society. His central premise was that an individual's soul or spirit shapes their abilities: a person's speech just like their life. He argued that while metaphor has its place, speech which deals with the truth should be unadorned-an argument developed by several Renaissance Christian humanists (</w:t>
      </w:r>
      <w:proofErr w:type="spellStart"/>
      <w:r w:rsidRPr="00742D96">
        <w:rPr>
          <w:rFonts w:asciiTheme="majorHAnsi" w:hAnsiTheme="majorHAnsi" w:cstheme="majorHAnsi"/>
          <w:sz w:val="12"/>
        </w:rPr>
        <w:t>Auksi</w:t>
      </w:r>
      <w:proofErr w:type="spellEnd"/>
      <w:r w:rsidRPr="00742D96">
        <w:rPr>
          <w:rFonts w:asciiTheme="majorHAnsi" w:hAnsiTheme="majorHAnsi" w:cstheme="majorHAnsi"/>
          <w:sz w:val="12"/>
        </w:rPr>
        <w:t xml:space="preserve"> 1995: 36). Cicero quipped that the Stoics would teach us all to fall silent: Stoicism ad absurdum or Quaker worship? (1995: 64). As a result of this slight detour it is possible to see that the plain/ grand, as discourse, has a long and complex history. The plain has, for more than 2000 years, been locked into a dialogue with the grand. It has remained a site of profound aesthetic, spiritual and moral contestation. No sphere of society has escaped-economics, the arts, religion, leisure, politics-in all of these spheres, the discourse of the plain has been, 130 COLLINS QUAKER PLAINING AS CRITICAL AESTHETIC above all, a critical </w:t>
      </w:r>
      <w:proofErr w:type="spellStart"/>
      <w:r w:rsidRPr="00742D96">
        <w:rPr>
          <w:rFonts w:asciiTheme="majorHAnsi" w:hAnsiTheme="majorHAnsi" w:cstheme="majorHAnsi"/>
          <w:sz w:val="12"/>
        </w:rPr>
        <w:t>endeavour</w:t>
      </w:r>
      <w:proofErr w:type="spellEnd"/>
      <w:r w:rsidRPr="00742D96">
        <w:rPr>
          <w:rFonts w:asciiTheme="majorHAnsi" w:hAnsiTheme="majorHAnsi" w:cstheme="majorHAnsi"/>
          <w:sz w:val="12"/>
        </w:rPr>
        <w:t>. This is largely because the grand has generally remained in the ascendancy, has garnered for itself greater resources and has remained the more powerful ideology. The plain has most often been invoked in order to 'curb the excesses' of the influential, the dominant, the powerful. The plain has remained, for the most part, a levelling tendency-marking distinction without hierarchy. With this in mind, I return to the question posed at the start of this essay: What relevance, if any, does Quaker plaining have today?</w:t>
      </w:r>
    </w:p>
    <w:p w14:paraId="578AA622" w14:textId="77777777" w:rsidR="005664A3" w:rsidRPr="00742D96" w:rsidRDefault="005664A3" w:rsidP="005664A3">
      <w:pPr>
        <w:rPr>
          <w:rFonts w:asciiTheme="majorHAnsi" w:hAnsiTheme="majorHAnsi" w:cstheme="majorHAnsi"/>
        </w:rPr>
      </w:pPr>
    </w:p>
    <w:p w14:paraId="1A097F51" w14:textId="5E83AE52" w:rsidR="00C164BE" w:rsidRPr="00742D96" w:rsidRDefault="00C164BE" w:rsidP="00C164BE">
      <w:pPr>
        <w:pStyle w:val="Heading2"/>
        <w:rPr>
          <w:rFonts w:asciiTheme="majorHAnsi" w:hAnsiTheme="majorHAnsi" w:cstheme="majorHAnsi"/>
        </w:rPr>
      </w:pPr>
      <w:r w:rsidRPr="00742D96">
        <w:rPr>
          <w:rFonts w:asciiTheme="majorHAnsi" w:hAnsiTheme="majorHAnsi" w:cstheme="majorHAnsi"/>
        </w:rPr>
        <w:lastRenderedPageBreak/>
        <w:t>Alt</w:t>
      </w:r>
    </w:p>
    <w:p w14:paraId="6DED1273" w14:textId="48A99BFB" w:rsidR="00454094" w:rsidRPr="00742D96" w:rsidRDefault="00454094" w:rsidP="00454094">
      <w:pPr>
        <w:pStyle w:val="Heading4"/>
        <w:rPr>
          <w:rFonts w:asciiTheme="majorHAnsi" w:hAnsiTheme="majorHAnsi" w:cstheme="majorHAnsi"/>
        </w:rPr>
      </w:pPr>
      <w:r w:rsidRPr="00742D96">
        <w:rPr>
          <w:rFonts w:asciiTheme="majorHAnsi" w:hAnsiTheme="majorHAnsi" w:cstheme="majorHAnsi"/>
        </w:rPr>
        <w:t>Thus the alternative is Quaker Plaining- establishing a blind spot in the affirmative’s 360 degree display of aestheticization that lets us deconstruct our understandings of the world and live without them</w:t>
      </w:r>
    </w:p>
    <w:p w14:paraId="3AE9BD97" w14:textId="77777777" w:rsidR="00454094" w:rsidRPr="00742D96" w:rsidRDefault="00454094" w:rsidP="00454094">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20"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r0w@n + </w:t>
      </w:r>
      <w:proofErr w:type="spellStart"/>
      <w:r w:rsidRPr="00742D96">
        <w:rPr>
          <w:rFonts w:asciiTheme="majorHAnsi" w:hAnsiTheme="majorHAnsi" w:cstheme="majorHAnsi"/>
        </w:rPr>
        <w:t>sean</w:t>
      </w:r>
      <w:proofErr w:type="spellEnd"/>
      <w:r w:rsidRPr="00742D96">
        <w:rPr>
          <w:rFonts w:asciiTheme="majorHAnsi" w:hAnsiTheme="majorHAnsi" w:cstheme="majorHAnsi"/>
        </w:rPr>
        <w:t>!</w:t>
      </w:r>
    </w:p>
    <w:p w14:paraId="341B0E6A" w14:textId="0D04DA11" w:rsidR="00454094" w:rsidRPr="00742D96" w:rsidRDefault="00454094" w:rsidP="00454094">
      <w:pPr>
        <w:rPr>
          <w:rFonts w:asciiTheme="majorHAnsi" w:hAnsiTheme="majorHAnsi" w:cstheme="majorHAnsi"/>
          <w:sz w:val="16"/>
        </w:rPr>
      </w:pPr>
      <w:proofErr w:type="spellStart"/>
      <w:r w:rsidRPr="00742D96">
        <w:rPr>
          <w:rFonts w:asciiTheme="majorHAnsi" w:hAnsiTheme="majorHAnsi" w:cstheme="majorHAnsi"/>
          <w:sz w:val="16"/>
        </w:rPr>
        <w:t>Maquet</w:t>
      </w:r>
      <w:proofErr w:type="spellEnd"/>
      <w:r w:rsidRPr="00742D96">
        <w:rPr>
          <w:rFonts w:asciiTheme="majorHAnsi" w:hAnsiTheme="majorHAnsi" w:cstheme="majorHAnsi"/>
          <w:sz w:val="16"/>
        </w:rPr>
        <w:t xml:space="preserve"> compares the aesthetic  point of view  with contemplation (</w:t>
      </w:r>
      <w:proofErr w:type="spellStart"/>
      <w:r w:rsidRPr="00742D96">
        <w:rPr>
          <w:rFonts w:asciiTheme="majorHAnsi" w:hAnsiTheme="majorHAnsi" w:cstheme="majorHAnsi"/>
          <w:sz w:val="16"/>
        </w:rPr>
        <w:t>Maquet</w:t>
      </w:r>
      <w:proofErr w:type="spellEnd"/>
      <w:r w:rsidRPr="00742D96">
        <w:rPr>
          <w:rFonts w:asciiTheme="majorHAnsi" w:hAnsiTheme="majorHAnsi" w:cstheme="majorHAnsi"/>
          <w:sz w:val="16"/>
        </w:rPr>
        <w:t xml:space="preserve"> 1986: 51-58). Similarly Welsch argues that aesthetics teaches us that we need respite from the bombardment to which modern culture subjects our senses-we require 'delays, quiet areas and interruption'. Total aestheticization inevitably generates its antithesis: where every­ thing is presented as beautiful  nothing is beautiful. What is more, continued stimulation leads to torpor and a  sense of powerlessness, or '</w:t>
      </w:r>
      <w:proofErr w:type="spellStart"/>
      <w:r w:rsidRPr="00742D96">
        <w:rPr>
          <w:rFonts w:asciiTheme="majorHAnsi" w:hAnsiTheme="majorHAnsi" w:cstheme="majorHAnsi"/>
          <w:sz w:val="16"/>
        </w:rPr>
        <w:t>anaestheticization</w:t>
      </w:r>
      <w:proofErr w:type="spellEnd"/>
      <w:r w:rsidRPr="00742D96">
        <w:rPr>
          <w:rFonts w:asciiTheme="majorHAnsi" w:hAnsiTheme="majorHAnsi" w:cstheme="majorHAnsi"/>
          <w:sz w:val="16"/>
        </w:rPr>
        <w:t xml:space="preserve">', along  with a  growing inability to discriminate between the good, the bad and the ugly (Welsch 1997: 83). Aesthetics alone facilitates  a calm assessment of the jumble that aestheticization produces.  </w:t>
      </w:r>
      <w:r w:rsidRPr="00742D96">
        <w:rPr>
          <w:rStyle w:val="Emphasis"/>
          <w:rFonts w:asciiTheme="majorHAnsi" w:hAnsiTheme="majorHAnsi" w:cstheme="majorHAnsi"/>
          <w:highlight w:val="cyan"/>
        </w:rPr>
        <w:t>Critical progress within the context of gross commodification currently depends not upon an exaggerated or 'hyper-aestheticization' of culture but</w:t>
      </w:r>
      <w:r w:rsidRPr="00742D96">
        <w:rPr>
          <w:rFonts w:asciiTheme="majorHAnsi" w:hAnsiTheme="majorHAnsi" w:cstheme="majorHAnsi"/>
          <w:sz w:val="16"/>
        </w:rPr>
        <w:t>, instead</w:t>
      </w:r>
      <w:r w:rsidRPr="00742D96">
        <w:rPr>
          <w:rStyle w:val="Emphasis"/>
          <w:rFonts w:asciiTheme="majorHAnsi" w:hAnsiTheme="majorHAnsi" w:cstheme="majorHAnsi"/>
          <w:highlight w:val="cyan"/>
        </w:rPr>
        <w:t xml:space="preserve">, the development of a  'blind  spot culture'. To per­ </w:t>
      </w:r>
      <w:proofErr w:type="spellStart"/>
      <w:r w:rsidRPr="00742D96">
        <w:rPr>
          <w:rStyle w:val="Emphasis"/>
          <w:rFonts w:asciiTheme="majorHAnsi" w:hAnsiTheme="majorHAnsi" w:cstheme="majorHAnsi"/>
          <w:highlight w:val="cyan"/>
        </w:rPr>
        <w:t>ceive</w:t>
      </w:r>
      <w:proofErr w:type="spellEnd"/>
      <w:r w:rsidRPr="00742D96">
        <w:rPr>
          <w:rStyle w:val="Emphasis"/>
          <w:rFonts w:asciiTheme="majorHAnsi" w:hAnsiTheme="majorHAnsi" w:cstheme="majorHAnsi"/>
          <w:highlight w:val="cyan"/>
        </w:rPr>
        <w:t xml:space="preserve"> something is necessarily to overlook something else: vision is impossible without a  blind-spot. </w:t>
      </w:r>
      <w:r w:rsidRPr="00742D96">
        <w:rPr>
          <w:rFonts w:asciiTheme="majorHAnsi" w:hAnsiTheme="majorHAnsi" w:cstheme="majorHAnsi"/>
          <w:sz w:val="16"/>
        </w:rPr>
        <w:t>Developed sensibility, an example of which is</w:t>
      </w:r>
      <w:r w:rsidRPr="00742D96">
        <w:rPr>
          <w:rStyle w:val="Emphasis"/>
          <w:rFonts w:asciiTheme="majorHAnsi" w:hAnsiTheme="majorHAnsi" w:cstheme="majorHAnsi"/>
          <w:highlight w:val="cyan"/>
        </w:rPr>
        <w:t xml:space="preserve">  plaining, is attentive to this and faces the consequences, not only in relation to form and design, </w:t>
      </w:r>
      <w:r w:rsidRPr="00742D96">
        <w:rPr>
          <w:rFonts w:asciiTheme="majorHAnsi" w:hAnsiTheme="majorHAnsi" w:cstheme="majorHAnsi"/>
          <w:sz w:val="16"/>
        </w:rPr>
        <w:t>traditionally defined,</w:t>
      </w:r>
      <w:r w:rsidRPr="00742D96">
        <w:rPr>
          <w:rStyle w:val="Emphasis"/>
          <w:rFonts w:asciiTheme="majorHAnsi" w:hAnsiTheme="majorHAnsi" w:cstheme="majorHAnsi"/>
          <w:highlight w:val="cyan"/>
        </w:rPr>
        <w:t xml:space="preserve"> but also in daily life.</w:t>
      </w:r>
      <w:r w:rsidRPr="00742D96">
        <w:rPr>
          <w:rFonts w:asciiTheme="majorHAnsi" w:hAnsiTheme="majorHAnsi" w:cstheme="majorHAnsi"/>
          <w:sz w:val="16"/>
        </w:rPr>
        <w:t xml:space="preserve"> An </w:t>
      </w:r>
      <w:r w:rsidRPr="00742D96">
        <w:rPr>
          <w:rStyle w:val="Emphasis"/>
          <w:rFonts w:asciiTheme="majorHAnsi" w:hAnsiTheme="majorHAnsi" w:cstheme="majorHAnsi"/>
          <w:highlight w:val="cyan"/>
        </w:rPr>
        <w:t xml:space="preserve">aesthetically reflective awareness  helps  illuminate and </w:t>
      </w:r>
      <w:proofErr w:type="spellStart"/>
      <w:r w:rsidRPr="00742D96">
        <w:rPr>
          <w:rStyle w:val="Emphasis"/>
          <w:rFonts w:asciiTheme="majorHAnsi" w:hAnsiTheme="majorHAnsi" w:cstheme="majorHAnsi"/>
          <w:highlight w:val="cyan"/>
        </w:rPr>
        <w:t>clarifY</w:t>
      </w:r>
      <w:proofErr w:type="spellEnd"/>
      <w:r w:rsidRPr="00742D96">
        <w:rPr>
          <w:rStyle w:val="Emphasis"/>
          <w:rFonts w:asciiTheme="majorHAnsi" w:hAnsiTheme="majorHAnsi" w:cstheme="majorHAnsi"/>
          <w:highlight w:val="cyan"/>
        </w:rPr>
        <w:t xml:space="preserve"> issues </w:t>
      </w:r>
      <w:r w:rsidRPr="00742D96">
        <w:rPr>
          <w:rFonts w:asciiTheme="majorHAnsi" w:hAnsiTheme="majorHAnsi" w:cstheme="majorHAnsi"/>
          <w:sz w:val="16"/>
        </w:rPr>
        <w:t>which arise</w:t>
      </w:r>
      <w:r w:rsidRPr="00742D96">
        <w:rPr>
          <w:rStyle w:val="Emphasis"/>
          <w:rFonts w:asciiTheme="majorHAnsi" w:hAnsiTheme="majorHAnsi" w:cstheme="majorHAnsi"/>
          <w:highlight w:val="cyan"/>
        </w:rPr>
        <w:t xml:space="preserve"> in our daily lives and marks the impact of </w:t>
      </w:r>
      <w:proofErr w:type="spellStart"/>
      <w:r w:rsidRPr="00742D96">
        <w:rPr>
          <w:rStyle w:val="Emphasis"/>
          <w:rFonts w:asciiTheme="majorHAnsi" w:hAnsiTheme="majorHAnsi" w:cstheme="majorHAnsi"/>
          <w:highlight w:val="cyan"/>
        </w:rPr>
        <w:t>dif</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ference</w:t>
      </w:r>
      <w:proofErr w:type="spellEnd"/>
      <w:r w:rsidRPr="00742D96">
        <w:rPr>
          <w:rStyle w:val="Emphasis"/>
          <w:rFonts w:asciiTheme="majorHAnsi" w:hAnsiTheme="majorHAnsi" w:cstheme="majorHAnsi"/>
          <w:highlight w:val="cyan"/>
        </w:rPr>
        <w:t xml:space="preserve"> and exclusion.</w:t>
      </w:r>
      <w:r w:rsidRPr="00742D96">
        <w:rPr>
          <w:rFonts w:asciiTheme="majorHAnsi" w:hAnsiTheme="majorHAnsi" w:cstheme="majorHAnsi"/>
          <w:sz w:val="16"/>
        </w:rPr>
        <w:t xml:space="preserve"> Welsch makes great claims for an '</w:t>
      </w:r>
      <w:proofErr w:type="spellStart"/>
      <w:r w:rsidRPr="00742D96">
        <w:rPr>
          <w:rFonts w:asciiTheme="majorHAnsi" w:hAnsiTheme="majorHAnsi" w:cstheme="majorHAnsi"/>
          <w:sz w:val="16"/>
        </w:rPr>
        <w:t>aestheticically</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sensitised</w:t>
      </w:r>
      <w:proofErr w:type="spellEnd"/>
      <w:r w:rsidRPr="00742D96">
        <w:rPr>
          <w:rFonts w:asciiTheme="majorHAnsi" w:hAnsiTheme="majorHAnsi" w:cstheme="majorHAnsi"/>
          <w:sz w:val="16"/>
        </w:rPr>
        <w:t xml:space="preserve"> awareness' which he argues is allergic to injustice and </w:t>
      </w:r>
      <w:proofErr w:type="spellStart"/>
      <w:r w:rsidRPr="00742D96">
        <w:rPr>
          <w:rFonts w:asciiTheme="majorHAnsi" w:hAnsiTheme="majorHAnsi" w:cstheme="majorHAnsi"/>
          <w:sz w:val="16"/>
        </w:rPr>
        <w:t>encour</w:t>
      </w:r>
      <w:proofErr w:type="spellEnd"/>
      <w:r w:rsidRPr="00742D96">
        <w:rPr>
          <w:rFonts w:asciiTheme="majorHAnsi" w:hAnsiTheme="majorHAnsi" w:cstheme="majorHAnsi"/>
          <w:sz w:val="16"/>
        </w:rPr>
        <w:t xml:space="preserve">­ ages us to defend the rights of the oppressed. As such, aesthetics is able to contribute at least indirectly to the micro-politics that infuse  our worldview. If  we shrink from merely sanctioning every aspect of the aestheticization process then it is from the standpoint of aesthetics that critique must come (Welsch 1997: 25-27). And so it  is  possible to see why plaining conceived as  aesthetic is so important. It is </w:t>
      </w:r>
      <w:r w:rsidRPr="00742D96">
        <w:rPr>
          <w:rStyle w:val="Emphasis"/>
          <w:rFonts w:asciiTheme="majorHAnsi" w:hAnsiTheme="majorHAnsi" w:cstheme="majorHAnsi"/>
          <w:highlight w:val="cyan"/>
        </w:rPr>
        <w:t>as morally and spiritually informed aesthetic that the Quaker plain can enable us to become conscious of and therefore critique an ideology that finds its apogee in the prevailing consumer culture.</w:t>
      </w:r>
      <w:r w:rsidRPr="00742D96">
        <w:rPr>
          <w:rFonts w:asciiTheme="majorHAnsi" w:hAnsiTheme="majorHAnsi" w:cstheme="majorHAnsi"/>
          <w:sz w:val="16"/>
        </w:rPr>
        <w:t xml:space="preserve"> While the Quaker plain style provides an antidote to the surface aestheticization of everyday life, </w:t>
      </w:r>
      <w:r w:rsidRPr="00742D96">
        <w:rPr>
          <w:rStyle w:val="Emphasis"/>
          <w:rFonts w:asciiTheme="majorHAnsi" w:hAnsiTheme="majorHAnsi" w:cstheme="majorHAnsi"/>
          <w:highlight w:val="cyan"/>
        </w:rPr>
        <w:t>plaining represents an alternative to the deep aestheticization which has come to dominate our understanding of the world.</w:t>
      </w:r>
      <w:r w:rsidRPr="00742D96">
        <w:rPr>
          <w:rFonts w:asciiTheme="majorHAnsi" w:hAnsiTheme="majorHAnsi" w:cstheme="majorHAnsi"/>
          <w:sz w:val="16"/>
        </w:rPr>
        <w:t xml:space="preserve"> One's manner of living can be many things, including an aesthetic, as Tolstoy (1969) and, most recently,  Michel  Foucault and Gilles Deleuze have commented (Goodchild  1996). Plaining, a  more or less self-con­ </w:t>
      </w:r>
      <w:proofErr w:type="spellStart"/>
      <w:r w:rsidRPr="00742D96">
        <w:rPr>
          <w:rFonts w:asciiTheme="majorHAnsi" w:hAnsiTheme="majorHAnsi" w:cstheme="majorHAnsi"/>
          <w:sz w:val="16"/>
        </w:rPr>
        <w:t>scious</w:t>
      </w:r>
      <w:proofErr w:type="spellEnd"/>
      <w:r w:rsidRPr="00742D96">
        <w:rPr>
          <w:rFonts w:asciiTheme="majorHAnsi" w:hAnsiTheme="majorHAnsi" w:cstheme="majorHAnsi"/>
          <w:sz w:val="16"/>
        </w:rPr>
        <w:t xml:space="preserve"> process which has constituted an ethic as well as an aesthetic, has been at the core of a Quaker way of life since the mid-seventeenth </w:t>
      </w:r>
      <w:proofErr w:type="spellStart"/>
      <w:r w:rsidRPr="00742D96">
        <w:rPr>
          <w:rFonts w:asciiTheme="majorHAnsi" w:hAnsiTheme="majorHAnsi" w:cstheme="majorHAnsi"/>
          <w:sz w:val="16"/>
        </w:rPr>
        <w:t>cen­</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tury</w:t>
      </w:r>
      <w:proofErr w:type="spellEnd"/>
      <w:r w:rsidRPr="00742D96">
        <w:rPr>
          <w:rFonts w:asciiTheme="majorHAnsi" w:hAnsiTheme="majorHAnsi" w:cstheme="majorHAnsi"/>
          <w:sz w:val="16"/>
        </w:rPr>
        <w:t xml:space="preserve">. The testimonies are most obviously constitutive of a  moral code; even  the apparently trivial prescriptions and proscriptions (the 'peculiarities') were undergirded by Scriptural (and therefore, moral) authority. How this was to be done, unless by example, is less clear. It is possible that Quaker plaining, as an ethically, spiritually and politically inspired aesthetic, could prove a  valuable asset in helping us see and consequently see through the damaging aestheticization processes identified by Welsch, Featherstone and others. And it  is  </w:t>
      </w:r>
      <w:r w:rsidRPr="00742D96">
        <w:rPr>
          <w:rStyle w:val="Emphasis"/>
          <w:rFonts w:asciiTheme="majorHAnsi" w:hAnsiTheme="majorHAnsi" w:cstheme="majorHAnsi"/>
          <w:highlight w:val="cyan"/>
        </w:rPr>
        <w:t>the continuing relevance and potentially  liberating  force of the plain and plaining</w:t>
      </w:r>
      <w:r w:rsidRPr="00742D96">
        <w:rPr>
          <w:rFonts w:asciiTheme="majorHAnsi" w:hAnsiTheme="majorHAnsi" w:cstheme="majorHAnsi"/>
          <w:sz w:val="16"/>
        </w:rPr>
        <w:t>, a dynamic and critical aesthetic, morally and theologically informed, that I have sought to highlight in this essay.</w:t>
      </w:r>
    </w:p>
    <w:p w14:paraId="7CC36B3C" w14:textId="77777777" w:rsidR="00E44335" w:rsidRPr="00742D96" w:rsidRDefault="00E44335" w:rsidP="00E44335">
      <w:pPr>
        <w:rPr>
          <w:rFonts w:asciiTheme="majorHAnsi" w:hAnsiTheme="majorHAnsi" w:cstheme="majorHAnsi"/>
        </w:rPr>
      </w:pPr>
    </w:p>
    <w:p w14:paraId="5AFCFD23" w14:textId="717D414C" w:rsidR="00C164BE" w:rsidRPr="00742D96" w:rsidRDefault="00C164BE" w:rsidP="00C164BE">
      <w:pPr>
        <w:pStyle w:val="Heading2"/>
        <w:rPr>
          <w:rFonts w:asciiTheme="majorHAnsi" w:hAnsiTheme="majorHAnsi" w:cstheme="majorHAnsi"/>
        </w:rPr>
      </w:pPr>
      <w:r w:rsidRPr="00742D96">
        <w:rPr>
          <w:rFonts w:asciiTheme="majorHAnsi" w:hAnsiTheme="majorHAnsi" w:cstheme="majorHAnsi"/>
        </w:rPr>
        <w:lastRenderedPageBreak/>
        <w:t>Impact</w:t>
      </w:r>
    </w:p>
    <w:p w14:paraId="56D12588" w14:textId="57518C7D" w:rsidR="00454094" w:rsidRPr="00742D96" w:rsidRDefault="00960E7F" w:rsidP="00454094">
      <w:pPr>
        <w:pStyle w:val="Heading4"/>
        <w:rPr>
          <w:rFonts w:asciiTheme="majorHAnsi" w:hAnsiTheme="majorHAnsi" w:cstheme="majorHAnsi"/>
        </w:rPr>
      </w:pPr>
      <w:r w:rsidRPr="00742D96">
        <w:rPr>
          <w:rFonts w:asciiTheme="majorHAnsi" w:hAnsiTheme="majorHAnsi" w:cstheme="majorHAnsi"/>
        </w:rPr>
        <w:t>The impact is total aestheticization- it saps value to life, kills any attempts at progress, and institutionalizes hopelessness</w:t>
      </w:r>
    </w:p>
    <w:p w14:paraId="3099C5F2" w14:textId="77777777" w:rsidR="00454094" w:rsidRPr="00742D96" w:rsidRDefault="00454094" w:rsidP="00454094">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21"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r0w@n + </w:t>
      </w:r>
      <w:proofErr w:type="spellStart"/>
      <w:r w:rsidRPr="00742D96">
        <w:rPr>
          <w:rFonts w:asciiTheme="majorHAnsi" w:hAnsiTheme="majorHAnsi" w:cstheme="majorHAnsi"/>
        </w:rPr>
        <w:t>sean</w:t>
      </w:r>
      <w:proofErr w:type="spellEnd"/>
      <w:r w:rsidRPr="00742D96">
        <w:rPr>
          <w:rFonts w:asciiTheme="majorHAnsi" w:hAnsiTheme="majorHAnsi" w:cstheme="majorHAnsi"/>
        </w:rPr>
        <w:t>!</w:t>
      </w:r>
    </w:p>
    <w:p w14:paraId="164BB234" w14:textId="5604FC12" w:rsidR="00454094" w:rsidRPr="00742D96" w:rsidRDefault="00454094" w:rsidP="00960E7F">
      <w:pPr>
        <w:rPr>
          <w:rFonts w:asciiTheme="majorHAnsi" w:hAnsiTheme="majorHAnsi" w:cstheme="majorHAnsi"/>
          <w:sz w:val="16"/>
        </w:rPr>
      </w:pPr>
      <w:proofErr w:type="spellStart"/>
      <w:r w:rsidRPr="00742D96">
        <w:rPr>
          <w:rFonts w:asciiTheme="majorHAnsi" w:hAnsiTheme="majorHAnsi" w:cstheme="majorHAnsi"/>
          <w:sz w:val="16"/>
        </w:rPr>
        <w:t>Maquet</w:t>
      </w:r>
      <w:proofErr w:type="spellEnd"/>
      <w:r w:rsidRPr="00742D96">
        <w:rPr>
          <w:rFonts w:asciiTheme="majorHAnsi" w:hAnsiTheme="majorHAnsi" w:cstheme="majorHAnsi"/>
          <w:sz w:val="16"/>
        </w:rPr>
        <w:t xml:space="preserve"> compares the aesthetic  point of view  with contemplation (</w:t>
      </w:r>
      <w:proofErr w:type="spellStart"/>
      <w:r w:rsidRPr="00742D96">
        <w:rPr>
          <w:rFonts w:asciiTheme="majorHAnsi" w:hAnsiTheme="majorHAnsi" w:cstheme="majorHAnsi"/>
          <w:sz w:val="16"/>
        </w:rPr>
        <w:t>Maquet</w:t>
      </w:r>
      <w:proofErr w:type="spellEnd"/>
      <w:r w:rsidRPr="00742D96">
        <w:rPr>
          <w:rFonts w:asciiTheme="majorHAnsi" w:hAnsiTheme="majorHAnsi" w:cstheme="majorHAnsi"/>
          <w:sz w:val="16"/>
        </w:rPr>
        <w:t xml:space="preserve"> 1986: 51-58). Similarly Welsch argues that aesthetics teaches us that we need respite from the bombardment to which modern culture subjects our senses-we require 'delays, quiet areas and interruption'.</w:t>
      </w:r>
      <w:r w:rsidRPr="00742D96">
        <w:rPr>
          <w:rStyle w:val="Emphasis"/>
          <w:rFonts w:asciiTheme="majorHAnsi" w:hAnsiTheme="majorHAnsi" w:cstheme="majorHAnsi"/>
          <w:highlight w:val="cyan"/>
        </w:rPr>
        <w:t xml:space="preserve"> Total aestheticization inevitably generates its antithesis: where every­ thing is presented as beautiful  nothing is beautiful.</w:t>
      </w:r>
      <w:r w:rsidRPr="00742D96">
        <w:rPr>
          <w:rFonts w:asciiTheme="majorHAnsi" w:hAnsiTheme="majorHAnsi" w:cstheme="majorHAnsi"/>
          <w:sz w:val="16"/>
        </w:rPr>
        <w:t xml:space="preserve"> What is more, </w:t>
      </w:r>
      <w:r w:rsidRPr="00742D96">
        <w:rPr>
          <w:rStyle w:val="Emphasis"/>
          <w:rFonts w:asciiTheme="majorHAnsi" w:hAnsiTheme="majorHAnsi" w:cstheme="majorHAnsi"/>
          <w:highlight w:val="cyan"/>
        </w:rPr>
        <w:t>continued stimulation leads to torpor and a  sense of powerlessness</w:t>
      </w:r>
      <w:r w:rsidRPr="00742D96">
        <w:rPr>
          <w:rFonts w:asciiTheme="majorHAnsi" w:hAnsiTheme="majorHAnsi" w:cstheme="majorHAnsi"/>
          <w:sz w:val="16"/>
        </w:rPr>
        <w:t>, or '</w:t>
      </w:r>
      <w:proofErr w:type="spellStart"/>
      <w:r w:rsidRPr="00742D96">
        <w:rPr>
          <w:rFonts w:asciiTheme="majorHAnsi" w:hAnsiTheme="majorHAnsi" w:cstheme="majorHAnsi"/>
          <w:sz w:val="16"/>
        </w:rPr>
        <w:t>anaestheticization</w:t>
      </w:r>
      <w:proofErr w:type="spellEnd"/>
      <w:r w:rsidRPr="00742D96">
        <w:rPr>
          <w:rFonts w:asciiTheme="majorHAnsi" w:hAnsiTheme="majorHAnsi" w:cstheme="majorHAnsi"/>
          <w:sz w:val="16"/>
        </w:rPr>
        <w:t>', along  with</w:t>
      </w:r>
      <w:r w:rsidRPr="00742D96">
        <w:rPr>
          <w:rStyle w:val="Emphasis"/>
          <w:rFonts w:asciiTheme="majorHAnsi" w:hAnsiTheme="majorHAnsi" w:cstheme="majorHAnsi"/>
          <w:highlight w:val="cyan"/>
        </w:rPr>
        <w:t xml:space="preserve"> a  growing inability to discriminate between the good, the bad and the ugly </w:t>
      </w:r>
      <w:r w:rsidRPr="00742D96">
        <w:rPr>
          <w:rFonts w:asciiTheme="majorHAnsi" w:hAnsiTheme="majorHAnsi" w:cstheme="majorHAnsi"/>
          <w:sz w:val="16"/>
        </w:rPr>
        <w:t xml:space="preserve">(Welsch 1997: 83). Aesthetics alone facilitates  a calm assessment of the jumble that aestheticization produces.  Critical progress within the context of gross commodification currently depends not upon an exaggerated or 'hyper-aestheticization' of culture but, instead, the development of a  'blind  spot culture'. To per­ </w:t>
      </w:r>
      <w:proofErr w:type="spellStart"/>
      <w:r w:rsidRPr="00742D96">
        <w:rPr>
          <w:rFonts w:asciiTheme="majorHAnsi" w:hAnsiTheme="majorHAnsi" w:cstheme="majorHAnsi"/>
          <w:sz w:val="16"/>
        </w:rPr>
        <w:t>ceive</w:t>
      </w:r>
      <w:proofErr w:type="spellEnd"/>
      <w:r w:rsidRPr="00742D96">
        <w:rPr>
          <w:rFonts w:asciiTheme="majorHAnsi" w:hAnsiTheme="majorHAnsi" w:cstheme="majorHAnsi"/>
          <w:sz w:val="16"/>
        </w:rPr>
        <w:t xml:space="preserve"> something is necessarily to overlook something else: vision is impossible without a  blind-spot. Developed sensibility, an example of which is  plaining, is attentive to this and faces the consequences, not only in relation to form and design, traditionally defined, but also in daily life. An aesthetically reflective awareness  helps  illuminate and </w:t>
      </w:r>
      <w:proofErr w:type="spellStart"/>
      <w:r w:rsidRPr="00742D96">
        <w:rPr>
          <w:rFonts w:asciiTheme="majorHAnsi" w:hAnsiTheme="majorHAnsi" w:cstheme="majorHAnsi"/>
          <w:sz w:val="16"/>
        </w:rPr>
        <w:t>clarifY</w:t>
      </w:r>
      <w:proofErr w:type="spellEnd"/>
      <w:r w:rsidRPr="00742D96">
        <w:rPr>
          <w:rFonts w:asciiTheme="majorHAnsi" w:hAnsiTheme="majorHAnsi" w:cstheme="majorHAnsi"/>
          <w:sz w:val="16"/>
        </w:rPr>
        <w:t xml:space="preserve"> issues which arise in our daily lives and marks the impact of </w:t>
      </w:r>
      <w:proofErr w:type="spellStart"/>
      <w:r w:rsidRPr="00742D96">
        <w:rPr>
          <w:rFonts w:asciiTheme="majorHAnsi" w:hAnsiTheme="majorHAnsi" w:cstheme="majorHAnsi"/>
          <w:sz w:val="16"/>
        </w:rPr>
        <w:t>dif</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ference</w:t>
      </w:r>
      <w:proofErr w:type="spellEnd"/>
      <w:r w:rsidRPr="00742D96">
        <w:rPr>
          <w:rFonts w:asciiTheme="majorHAnsi" w:hAnsiTheme="majorHAnsi" w:cstheme="majorHAnsi"/>
          <w:sz w:val="16"/>
        </w:rPr>
        <w:t xml:space="preserve"> and exclusion. Welsch makes great claims for an '</w:t>
      </w:r>
      <w:proofErr w:type="spellStart"/>
      <w:r w:rsidRPr="00742D96">
        <w:rPr>
          <w:rFonts w:asciiTheme="majorHAnsi" w:hAnsiTheme="majorHAnsi" w:cstheme="majorHAnsi"/>
          <w:sz w:val="16"/>
        </w:rPr>
        <w:t>aestheticically</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sensitised</w:t>
      </w:r>
      <w:proofErr w:type="spellEnd"/>
      <w:r w:rsidRPr="00742D96">
        <w:rPr>
          <w:rFonts w:asciiTheme="majorHAnsi" w:hAnsiTheme="majorHAnsi" w:cstheme="majorHAnsi"/>
          <w:sz w:val="16"/>
        </w:rPr>
        <w:t xml:space="preserve"> awareness' which he argues is allergic to injustice and </w:t>
      </w:r>
      <w:proofErr w:type="spellStart"/>
      <w:r w:rsidRPr="00742D96">
        <w:rPr>
          <w:rFonts w:asciiTheme="majorHAnsi" w:hAnsiTheme="majorHAnsi" w:cstheme="majorHAnsi"/>
          <w:sz w:val="16"/>
        </w:rPr>
        <w:t>encour</w:t>
      </w:r>
      <w:proofErr w:type="spellEnd"/>
      <w:r w:rsidRPr="00742D96">
        <w:rPr>
          <w:rFonts w:asciiTheme="majorHAnsi" w:hAnsiTheme="majorHAnsi" w:cstheme="majorHAnsi"/>
          <w:sz w:val="16"/>
        </w:rPr>
        <w:t xml:space="preserve">­ ages us to defend the rights of the oppressed. As such, aesthetics is able to contribute at least indirectly to the micro-politics that infuse  our worldview. If  we shrink from merely sanctioning every aspect of the aestheticization process then it is from the standpoint of aesthetics that critique must come (Welsch 1997: 25-27). And so it  is  possible to see why plaining conceived as  aesthetic is so important. It is as morally and spiritually informed aesthetic that the Quaker plain can enable us to become conscious of and therefore critique an ideology that finds its apogee in the prevailing consumer culture. While the Quaker plain style provides an antidote to the surface aestheticization of everyday life, plaining represents an alternative to the deep aestheticization which has come to dominate our understanding of the world. One's manner of living can be many things, including an aesthetic, as Tolstoy (1969) and, most recently,  Michel  Foucault and Gilles Deleuze have commented (Goodchild  1996). Plaining, a  more or less self-con­ </w:t>
      </w:r>
      <w:proofErr w:type="spellStart"/>
      <w:r w:rsidRPr="00742D96">
        <w:rPr>
          <w:rFonts w:asciiTheme="majorHAnsi" w:hAnsiTheme="majorHAnsi" w:cstheme="majorHAnsi"/>
          <w:sz w:val="16"/>
        </w:rPr>
        <w:t>scious</w:t>
      </w:r>
      <w:proofErr w:type="spellEnd"/>
      <w:r w:rsidRPr="00742D96">
        <w:rPr>
          <w:rFonts w:asciiTheme="majorHAnsi" w:hAnsiTheme="majorHAnsi" w:cstheme="majorHAnsi"/>
          <w:sz w:val="16"/>
        </w:rPr>
        <w:t xml:space="preserve"> process which has constituted an ethic as well as an aesthetic, has been at the core of a Quaker way of life since the mid-seventeenth </w:t>
      </w:r>
      <w:proofErr w:type="spellStart"/>
      <w:r w:rsidRPr="00742D96">
        <w:rPr>
          <w:rFonts w:asciiTheme="majorHAnsi" w:hAnsiTheme="majorHAnsi" w:cstheme="majorHAnsi"/>
          <w:sz w:val="16"/>
        </w:rPr>
        <w:t>cen­</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tury</w:t>
      </w:r>
      <w:proofErr w:type="spellEnd"/>
      <w:r w:rsidRPr="00742D96">
        <w:rPr>
          <w:rFonts w:asciiTheme="majorHAnsi" w:hAnsiTheme="majorHAnsi" w:cstheme="majorHAnsi"/>
          <w:sz w:val="16"/>
        </w:rPr>
        <w:t>. The testimonies are most obviously constitutive of a  moral code; even  the apparently trivial prescriptions and proscriptions (the 'peculiarities') were undergirded by Scriptural (and therefore, moral) authority. How this was to be done, unless by example, is less clear. It is possible that Quaker plaining, as an ethically, spiritually and politically inspired aesthetic, could prove a  valuable asset in helping us see and consequently see through the damaging aestheticization processes identified by Welsch, Featherstone and others. And it  is  the continuing relevance and potentially  liberating  force of the plain and plaining, a dynamic and critical aesthetic, morally and theologically informed, that I have sought to highlight in this essay.</w:t>
      </w:r>
    </w:p>
    <w:p w14:paraId="6D3EFE90" w14:textId="77777777" w:rsidR="00454094" w:rsidRPr="00742D96" w:rsidRDefault="00454094" w:rsidP="00960E7F">
      <w:pPr>
        <w:rPr>
          <w:rFonts w:asciiTheme="majorHAnsi" w:hAnsiTheme="majorHAnsi" w:cstheme="majorHAnsi"/>
        </w:rPr>
      </w:pPr>
    </w:p>
    <w:p w14:paraId="1F7042EF" w14:textId="00D2799D" w:rsidR="006D3177" w:rsidRPr="00742D96" w:rsidRDefault="006D3177" w:rsidP="006D3177">
      <w:pPr>
        <w:pStyle w:val="Heading1"/>
        <w:rPr>
          <w:rFonts w:asciiTheme="majorHAnsi" w:hAnsiTheme="majorHAnsi" w:cstheme="majorHAnsi"/>
        </w:rPr>
      </w:pPr>
      <w:r w:rsidRPr="00742D96">
        <w:rPr>
          <w:rFonts w:asciiTheme="majorHAnsi" w:hAnsiTheme="majorHAnsi" w:cstheme="majorHAnsi"/>
        </w:rPr>
        <w:lastRenderedPageBreak/>
        <w:t>2NR</w:t>
      </w:r>
    </w:p>
    <w:p w14:paraId="25902DDD" w14:textId="0F45D2E1" w:rsidR="006D3177" w:rsidRPr="00742D96" w:rsidRDefault="006D3177" w:rsidP="006D3177">
      <w:pPr>
        <w:pStyle w:val="Heading2"/>
        <w:rPr>
          <w:rFonts w:asciiTheme="majorHAnsi" w:hAnsiTheme="majorHAnsi" w:cstheme="majorHAnsi"/>
        </w:rPr>
      </w:pPr>
      <w:r w:rsidRPr="00742D96">
        <w:rPr>
          <w:rFonts w:asciiTheme="majorHAnsi" w:hAnsiTheme="majorHAnsi" w:cstheme="majorHAnsi"/>
        </w:rPr>
        <w:lastRenderedPageBreak/>
        <w:t>Overview</w:t>
      </w:r>
    </w:p>
    <w:p w14:paraId="04B7C780" w14:textId="635ED527" w:rsidR="00897BF5" w:rsidRPr="00742D96" w:rsidRDefault="00897BF5" w:rsidP="00897BF5">
      <w:pPr>
        <w:pStyle w:val="Heading3"/>
        <w:rPr>
          <w:rFonts w:asciiTheme="majorHAnsi" w:hAnsiTheme="majorHAnsi" w:cstheme="majorHAnsi"/>
        </w:rPr>
      </w:pPr>
      <w:proofErr w:type="spellStart"/>
      <w:r w:rsidRPr="00742D96">
        <w:rPr>
          <w:rFonts w:asciiTheme="majorHAnsi" w:hAnsiTheme="majorHAnsi" w:cstheme="majorHAnsi"/>
        </w:rPr>
        <w:lastRenderedPageBreak/>
        <w:t>Larp</w:t>
      </w:r>
      <w:proofErr w:type="spellEnd"/>
    </w:p>
    <w:p w14:paraId="48242AAF" w14:textId="53772DE4" w:rsidR="00897BF5" w:rsidRPr="00742D96" w:rsidRDefault="007F6A92" w:rsidP="00897BF5">
      <w:pPr>
        <w:rPr>
          <w:rFonts w:asciiTheme="majorHAnsi" w:hAnsiTheme="majorHAnsi" w:cstheme="majorHAnsi"/>
        </w:rPr>
      </w:pPr>
      <w:r w:rsidRPr="00742D96">
        <w:rPr>
          <w:rFonts w:asciiTheme="majorHAnsi" w:hAnsiTheme="majorHAnsi" w:cstheme="majorHAnsi"/>
        </w:rPr>
        <w:t>Communication has been overwhelmed by aestheticization- that’s the forces of art-capitalism that will always condemn your project to co-option</w:t>
      </w:r>
    </w:p>
    <w:p w14:paraId="1E286E3B" w14:textId="7C67D9C3" w:rsidR="00BD2790" w:rsidRPr="00742D96" w:rsidRDefault="00BD2790" w:rsidP="00897BF5">
      <w:pPr>
        <w:rPr>
          <w:rFonts w:asciiTheme="majorHAnsi" w:hAnsiTheme="majorHAnsi" w:cstheme="majorHAnsi"/>
        </w:rPr>
      </w:pPr>
      <w:r w:rsidRPr="00742D96">
        <w:rPr>
          <w:rFonts w:asciiTheme="majorHAnsi" w:hAnsiTheme="majorHAnsi" w:cstheme="majorHAnsi"/>
        </w:rPr>
        <w:t>The links</w:t>
      </w:r>
    </w:p>
    <w:p w14:paraId="3719FF6F" w14:textId="3771936A" w:rsidR="00BD2790" w:rsidRPr="00742D96" w:rsidRDefault="00BD2790" w:rsidP="00897BF5">
      <w:pPr>
        <w:rPr>
          <w:rFonts w:asciiTheme="majorHAnsi" w:hAnsiTheme="majorHAnsi" w:cstheme="majorHAnsi"/>
        </w:rPr>
      </w:pPr>
      <w:r w:rsidRPr="00742D96">
        <w:rPr>
          <w:rFonts w:asciiTheme="majorHAnsi" w:hAnsiTheme="majorHAnsi" w:cstheme="majorHAnsi"/>
        </w:rPr>
        <w:t xml:space="preserve">Universal theories of power/conceptualizations of the world are bad- they force us to construct the world through time and space which is always an aesthetic process- take the constant </w:t>
      </w:r>
      <w:proofErr w:type="spellStart"/>
      <w:r w:rsidRPr="00742D96">
        <w:rPr>
          <w:rFonts w:asciiTheme="majorHAnsi" w:hAnsiTheme="majorHAnsi" w:cstheme="majorHAnsi"/>
        </w:rPr>
        <w:t>repping</w:t>
      </w:r>
      <w:proofErr w:type="spellEnd"/>
      <w:r w:rsidRPr="00742D96">
        <w:rPr>
          <w:rFonts w:asciiTheme="majorHAnsi" w:hAnsiTheme="majorHAnsi" w:cstheme="majorHAnsi"/>
        </w:rPr>
        <w:t xml:space="preserve"> of corporate shit in the </w:t>
      </w:r>
      <w:proofErr w:type="spellStart"/>
      <w:r w:rsidRPr="00742D96">
        <w:rPr>
          <w:rFonts w:asciiTheme="majorHAnsi" w:hAnsiTheme="majorHAnsi" w:cstheme="majorHAnsi"/>
        </w:rPr>
        <w:t>aff</w:t>
      </w:r>
      <w:proofErr w:type="spellEnd"/>
      <w:r w:rsidRPr="00742D96">
        <w:rPr>
          <w:rFonts w:asciiTheme="majorHAnsi" w:hAnsiTheme="majorHAnsi" w:cstheme="majorHAnsi"/>
        </w:rPr>
        <w:t xml:space="preserve"> even though it’s </w:t>
      </w:r>
      <w:proofErr w:type="spellStart"/>
      <w:r w:rsidRPr="00742D96">
        <w:rPr>
          <w:rFonts w:asciiTheme="majorHAnsi" w:hAnsiTheme="majorHAnsi" w:cstheme="majorHAnsi"/>
        </w:rPr>
        <w:t>prolly</w:t>
      </w:r>
      <w:proofErr w:type="spellEnd"/>
      <w:r w:rsidRPr="00742D96">
        <w:rPr>
          <w:rFonts w:asciiTheme="majorHAnsi" w:hAnsiTheme="majorHAnsi" w:cstheme="majorHAnsi"/>
        </w:rPr>
        <w:t xml:space="preserve"> trying to be </w:t>
      </w:r>
      <w:proofErr w:type="spellStart"/>
      <w:r w:rsidRPr="00742D96">
        <w:rPr>
          <w:rFonts w:asciiTheme="majorHAnsi" w:hAnsiTheme="majorHAnsi" w:cstheme="majorHAnsi"/>
        </w:rPr>
        <w:t>anticapitalist</w:t>
      </w:r>
      <w:proofErr w:type="spellEnd"/>
    </w:p>
    <w:p w14:paraId="1B311A35" w14:textId="45F93EFF" w:rsidR="00BD2790" w:rsidRPr="00742D96" w:rsidRDefault="00BD2790" w:rsidP="00897BF5">
      <w:pPr>
        <w:rPr>
          <w:rFonts w:asciiTheme="majorHAnsi" w:hAnsiTheme="majorHAnsi" w:cstheme="majorHAnsi"/>
        </w:rPr>
      </w:pPr>
      <w:r w:rsidRPr="00742D96">
        <w:rPr>
          <w:rFonts w:asciiTheme="majorHAnsi" w:hAnsiTheme="majorHAnsi" w:cstheme="majorHAnsi"/>
        </w:rPr>
        <w:t xml:space="preserve">Traditional communication- stuff like speech- is bad- they’re always driven to grander and grander words that strip away their core meaning- proven by how their average word length is like 10 letters- this representation of the </w:t>
      </w:r>
      <w:proofErr w:type="spellStart"/>
      <w:r w:rsidRPr="00742D96">
        <w:rPr>
          <w:rFonts w:asciiTheme="majorHAnsi" w:hAnsiTheme="majorHAnsi" w:cstheme="majorHAnsi"/>
        </w:rPr>
        <w:t>aff</w:t>
      </w:r>
      <w:proofErr w:type="spellEnd"/>
      <w:r w:rsidRPr="00742D96">
        <w:rPr>
          <w:rFonts w:asciiTheme="majorHAnsi" w:hAnsiTheme="majorHAnsi" w:cstheme="majorHAnsi"/>
        </w:rPr>
        <w:t xml:space="preserve"> always opens them up to being aestheticized</w:t>
      </w:r>
    </w:p>
    <w:p w14:paraId="2C152720" w14:textId="1092364C" w:rsidR="007F6A92" w:rsidRPr="00742D96" w:rsidRDefault="007F6A92" w:rsidP="00897BF5">
      <w:pPr>
        <w:rPr>
          <w:rFonts w:asciiTheme="majorHAnsi" w:hAnsiTheme="majorHAnsi" w:cstheme="majorHAnsi"/>
        </w:rPr>
      </w:pPr>
      <w:r w:rsidRPr="00742D96">
        <w:rPr>
          <w:rFonts w:asciiTheme="majorHAnsi" w:hAnsiTheme="majorHAnsi" w:cstheme="majorHAnsi"/>
        </w:rPr>
        <w:t xml:space="preserve">The alternative is quaker plaining- it’s a creation of a temporary </w:t>
      </w:r>
      <w:proofErr w:type="spellStart"/>
      <w:r w:rsidRPr="00742D96">
        <w:rPr>
          <w:rFonts w:asciiTheme="majorHAnsi" w:hAnsiTheme="majorHAnsi" w:cstheme="majorHAnsi"/>
        </w:rPr>
        <w:t>blindspot</w:t>
      </w:r>
      <w:proofErr w:type="spellEnd"/>
      <w:r w:rsidRPr="00742D96">
        <w:rPr>
          <w:rFonts w:asciiTheme="majorHAnsi" w:hAnsiTheme="majorHAnsi" w:cstheme="majorHAnsi"/>
        </w:rPr>
        <w:t xml:space="preserve"> to aestheticization- it’s that one step back that lets you see the bigger picture and create paths to liberation.</w:t>
      </w:r>
    </w:p>
    <w:p w14:paraId="240BCBE5" w14:textId="02F2CE3E" w:rsidR="00897BF5" w:rsidRPr="00742D96" w:rsidRDefault="00A456AD" w:rsidP="00897BF5">
      <w:pPr>
        <w:rPr>
          <w:rFonts w:asciiTheme="majorHAnsi" w:hAnsiTheme="majorHAnsi" w:cstheme="majorHAnsi"/>
        </w:rPr>
      </w:pPr>
      <w:r>
        <w:rPr>
          <w:rFonts w:asciiTheme="majorHAnsi" w:hAnsiTheme="majorHAnsi" w:cstheme="majorHAnsi"/>
        </w:rPr>
        <w:t>Think Baudrillard- but if he ate oatmeal</w:t>
      </w:r>
    </w:p>
    <w:p w14:paraId="7398A8E4" w14:textId="6D5E1301" w:rsidR="00897BF5" w:rsidRPr="00742D96" w:rsidRDefault="00897BF5" w:rsidP="00897BF5">
      <w:pPr>
        <w:pStyle w:val="Heading3"/>
        <w:rPr>
          <w:rFonts w:asciiTheme="majorHAnsi" w:hAnsiTheme="majorHAnsi" w:cstheme="majorHAnsi"/>
        </w:rPr>
      </w:pPr>
      <w:r w:rsidRPr="00742D96">
        <w:rPr>
          <w:rFonts w:asciiTheme="majorHAnsi" w:hAnsiTheme="majorHAnsi" w:cstheme="majorHAnsi"/>
        </w:rPr>
        <w:lastRenderedPageBreak/>
        <w:t>Floating PIK</w:t>
      </w:r>
    </w:p>
    <w:p w14:paraId="4D0C0BEB" w14:textId="62320844" w:rsidR="00897BF5" w:rsidRPr="00742D96" w:rsidRDefault="00897BF5" w:rsidP="00897BF5">
      <w:pPr>
        <w:rPr>
          <w:rFonts w:asciiTheme="majorHAnsi" w:hAnsiTheme="majorHAnsi" w:cstheme="majorHAnsi"/>
        </w:rPr>
      </w:pPr>
    </w:p>
    <w:p w14:paraId="34740700" w14:textId="2F6D3809" w:rsidR="00897BF5" w:rsidRPr="00742D96" w:rsidRDefault="00897BF5" w:rsidP="00897BF5">
      <w:pPr>
        <w:pStyle w:val="Heading3"/>
        <w:rPr>
          <w:rFonts w:asciiTheme="majorHAnsi" w:hAnsiTheme="majorHAnsi" w:cstheme="majorHAnsi"/>
        </w:rPr>
      </w:pPr>
      <w:r w:rsidRPr="00742D96">
        <w:rPr>
          <w:rFonts w:asciiTheme="majorHAnsi" w:hAnsiTheme="majorHAnsi" w:cstheme="majorHAnsi"/>
        </w:rPr>
        <w:lastRenderedPageBreak/>
        <w:t>Framing Questions</w:t>
      </w:r>
    </w:p>
    <w:p w14:paraId="0F6DD027" w14:textId="1FD26C04" w:rsidR="007F6A92" w:rsidRPr="00742D96" w:rsidRDefault="00BD2790" w:rsidP="00D055D6">
      <w:pPr>
        <w:rPr>
          <w:rFonts w:asciiTheme="majorHAnsi" w:hAnsiTheme="majorHAnsi" w:cstheme="majorHAnsi"/>
        </w:rPr>
      </w:pPr>
      <w:r w:rsidRPr="00742D96">
        <w:rPr>
          <w:rFonts w:asciiTheme="majorHAnsi" w:hAnsiTheme="majorHAnsi" w:cstheme="majorHAnsi"/>
        </w:rPr>
        <w:t>Biggest framing question in the round- who can avoid aestheticization</w:t>
      </w:r>
    </w:p>
    <w:p w14:paraId="66869A9C" w14:textId="71D3265F" w:rsidR="00BD2790" w:rsidRPr="00742D96" w:rsidRDefault="00BD2790" w:rsidP="00D055D6">
      <w:pPr>
        <w:rPr>
          <w:rFonts w:asciiTheme="majorHAnsi" w:hAnsiTheme="majorHAnsi" w:cstheme="majorHAnsi"/>
        </w:rPr>
      </w:pPr>
      <w:r w:rsidRPr="00742D96">
        <w:rPr>
          <w:rFonts w:asciiTheme="majorHAnsi" w:hAnsiTheme="majorHAnsi" w:cstheme="majorHAnsi"/>
        </w:rPr>
        <w:t>Aestheticization inevitably corrupts the subject and destroys its potential to form movements</w:t>
      </w:r>
    </w:p>
    <w:p w14:paraId="0A69B772" w14:textId="14AF4517" w:rsidR="006D3177" w:rsidRPr="00742D96" w:rsidRDefault="006D3177" w:rsidP="006D3177">
      <w:pPr>
        <w:pStyle w:val="Heading2"/>
        <w:rPr>
          <w:rFonts w:asciiTheme="majorHAnsi" w:hAnsiTheme="majorHAnsi" w:cstheme="majorHAnsi"/>
        </w:rPr>
      </w:pPr>
      <w:r w:rsidRPr="00742D96">
        <w:rPr>
          <w:rFonts w:asciiTheme="majorHAnsi" w:hAnsiTheme="majorHAnsi" w:cstheme="majorHAnsi"/>
        </w:rPr>
        <w:lastRenderedPageBreak/>
        <w:t>Frontlines</w:t>
      </w:r>
    </w:p>
    <w:p w14:paraId="37F5B83D" w14:textId="22FA516F" w:rsidR="006D3177" w:rsidRPr="00742D96" w:rsidRDefault="006D3177" w:rsidP="006D3177">
      <w:pPr>
        <w:pStyle w:val="Heading1"/>
        <w:rPr>
          <w:rFonts w:asciiTheme="majorHAnsi" w:hAnsiTheme="majorHAnsi" w:cstheme="majorHAnsi"/>
        </w:rPr>
      </w:pPr>
      <w:r w:rsidRPr="00742D96">
        <w:rPr>
          <w:rFonts w:asciiTheme="majorHAnsi" w:hAnsiTheme="majorHAnsi" w:cstheme="majorHAnsi"/>
        </w:rPr>
        <w:lastRenderedPageBreak/>
        <w:t>Card Dump</w:t>
      </w:r>
    </w:p>
    <w:p w14:paraId="1D44FF56" w14:textId="7FC40E0B" w:rsidR="007933F9" w:rsidRPr="00742D96" w:rsidRDefault="007933F9" w:rsidP="007933F9">
      <w:pPr>
        <w:pStyle w:val="Heading4"/>
        <w:rPr>
          <w:rFonts w:asciiTheme="majorHAnsi" w:hAnsiTheme="majorHAnsi" w:cstheme="majorHAnsi"/>
        </w:rPr>
      </w:pPr>
      <w:r w:rsidRPr="00742D96">
        <w:rPr>
          <w:rFonts w:asciiTheme="majorHAnsi" w:hAnsiTheme="majorHAnsi" w:cstheme="majorHAnsi"/>
        </w:rPr>
        <w:t xml:space="preserve">Quakerism is plain. Every tradition dates back to plaining- it’s a self-driven identity. Plaining isn’t just a lifestyle, it’s a critical methodology </w:t>
      </w:r>
      <w:r w:rsidR="004606D2" w:rsidRPr="00742D96">
        <w:rPr>
          <w:rFonts w:asciiTheme="majorHAnsi" w:hAnsiTheme="majorHAnsi" w:cstheme="majorHAnsi"/>
        </w:rPr>
        <w:t>that lets us understand the world.</w:t>
      </w:r>
    </w:p>
    <w:p w14:paraId="7812CD23" w14:textId="353C109E" w:rsidR="006D3177" w:rsidRPr="00742D96" w:rsidRDefault="00461FD0" w:rsidP="00461FD0">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22" w:history="1">
        <w:r w:rsidR="00EE14CA" w:rsidRPr="00742D96">
          <w:rPr>
            <w:rStyle w:val="Hyperlink"/>
            <w:rFonts w:asciiTheme="majorHAnsi" w:hAnsiTheme="majorHAnsi" w:cstheme="majorHAnsi"/>
          </w:rPr>
          <w:t>https://digitalcommons.georgefox.edu/cgi/viewcontent.cgi?article=1185&amp;context=quakerstudies</w:t>
        </w:r>
      </w:hyperlink>
      <w:r w:rsidR="00EE14CA" w:rsidRPr="00742D96">
        <w:rPr>
          <w:rFonts w:asciiTheme="majorHAnsi" w:hAnsiTheme="majorHAnsi" w:cstheme="majorHAnsi"/>
        </w:rPr>
        <w:t>, r0w@n</w:t>
      </w:r>
      <w:r w:rsidR="00226A91" w:rsidRPr="00742D96">
        <w:rPr>
          <w:rFonts w:asciiTheme="majorHAnsi" w:hAnsiTheme="majorHAnsi" w:cstheme="majorHAnsi"/>
        </w:rPr>
        <w:t xml:space="preserve"> </w:t>
      </w:r>
      <w:r w:rsidR="00C164BE" w:rsidRPr="00742D96">
        <w:rPr>
          <w:rFonts w:asciiTheme="majorHAnsi" w:hAnsiTheme="majorHAnsi" w:cstheme="majorHAnsi"/>
        </w:rPr>
        <w:t>+</w:t>
      </w:r>
      <w:r w:rsidR="00226A91" w:rsidRPr="00742D96">
        <w:rPr>
          <w:rFonts w:asciiTheme="majorHAnsi" w:hAnsiTheme="majorHAnsi" w:cstheme="majorHAnsi"/>
        </w:rPr>
        <w:t xml:space="preserve"> </w:t>
      </w:r>
      <w:proofErr w:type="spellStart"/>
      <w:r w:rsidR="00226A91" w:rsidRPr="00742D96">
        <w:rPr>
          <w:rFonts w:asciiTheme="majorHAnsi" w:hAnsiTheme="majorHAnsi" w:cstheme="majorHAnsi"/>
        </w:rPr>
        <w:t>sean</w:t>
      </w:r>
      <w:proofErr w:type="spellEnd"/>
      <w:r w:rsidR="00226A91" w:rsidRPr="00742D96">
        <w:rPr>
          <w:rFonts w:asciiTheme="majorHAnsi" w:hAnsiTheme="majorHAnsi" w:cstheme="majorHAnsi"/>
        </w:rPr>
        <w:t>!</w:t>
      </w:r>
    </w:p>
    <w:p w14:paraId="7C9F8DAD" w14:textId="7A59BF09" w:rsidR="00EE14CA" w:rsidRPr="00742D96" w:rsidRDefault="00EE14CA" w:rsidP="00EE14CA">
      <w:pPr>
        <w:rPr>
          <w:rFonts w:asciiTheme="majorHAnsi" w:hAnsiTheme="majorHAnsi" w:cstheme="majorHAnsi"/>
          <w:sz w:val="16"/>
        </w:rPr>
      </w:pPr>
      <w:r w:rsidRPr="00742D96">
        <w:rPr>
          <w:rFonts w:asciiTheme="majorHAnsi" w:hAnsiTheme="majorHAnsi" w:cstheme="majorHAnsi"/>
          <w:sz w:val="16"/>
        </w:rPr>
        <w:t>Quaker Plain as</w:t>
      </w:r>
      <w:r w:rsidR="007933F9" w:rsidRPr="00742D96">
        <w:rPr>
          <w:rFonts w:asciiTheme="majorHAnsi" w:hAnsiTheme="majorHAnsi" w:cstheme="majorHAnsi"/>
          <w:sz w:val="16"/>
        </w:rPr>
        <w:t xml:space="preserve"> </w:t>
      </w:r>
      <w:r w:rsidRPr="00742D96">
        <w:rPr>
          <w:rFonts w:asciiTheme="majorHAnsi" w:hAnsiTheme="majorHAnsi" w:cstheme="majorHAnsi"/>
          <w:sz w:val="16"/>
        </w:rPr>
        <w:t>Product</w:t>
      </w:r>
      <w:r w:rsidR="007933F9" w:rsidRPr="00742D96">
        <w:rPr>
          <w:rFonts w:asciiTheme="majorHAnsi" w:hAnsiTheme="majorHAnsi" w:cstheme="majorHAnsi"/>
          <w:sz w:val="16"/>
        </w:rPr>
        <w:t xml:space="preserve"> </w:t>
      </w:r>
      <w:r w:rsidRPr="00742D96">
        <w:rPr>
          <w:rFonts w:asciiTheme="majorHAnsi" w:hAnsiTheme="majorHAnsi" w:cstheme="majorHAnsi"/>
          <w:sz w:val="16"/>
        </w:rPr>
        <w:t>and Process The Quaker plain style has been an important means of establishing and maintaining the group's sense of identity and belonging. At one time this was achieved primarily by 'playing the vis-a-vis' with Anglicanism: the * I would like to thank the</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participants at the 1998 Quaker Studies Research Association Conference, held at </w:t>
      </w:r>
      <w:proofErr w:type="spellStart"/>
      <w:r w:rsidRPr="00742D96">
        <w:rPr>
          <w:rFonts w:asciiTheme="majorHAnsi" w:hAnsiTheme="majorHAnsi" w:cstheme="majorHAnsi"/>
          <w:sz w:val="16"/>
        </w:rPr>
        <w:t>Woodbrooke</w:t>
      </w:r>
      <w:proofErr w:type="spellEnd"/>
      <w:r w:rsidRPr="00742D96">
        <w:rPr>
          <w:rFonts w:asciiTheme="majorHAnsi" w:hAnsiTheme="majorHAnsi" w:cstheme="majorHAnsi"/>
          <w:sz w:val="16"/>
        </w:rPr>
        <w:t xml:space="preserve"> College, </w:t>
      </w:r>
      <w:proofErr w:type="spellStart"/>
      <w:r w:rsidRPr="00742D96">
        <w:rPr>
          <w:rFonts w:asciiTheme="majorHAnsi" w:hAnsiTheme="majorHAnsi" w:cstheme="majorHAnsi"/>
          <w:sz w:val="16"/>
        </w:rPr>
        <w:t>fo</w:t>
      </w:r>
      <w:proofErr w:type="spellEnd"/>
      <w:r w:rsidRPr="00742D96">
        <w:rPr>
          <w:rFonts w:asciiTheme="majorHAnsi" w:hAnsiTheme="majorHAnsi" w:cstheme="majorHAnsi"/>
          <w:sz w:val="16"/>
        </w:rPr>
        <w:t xml:space="preserve"> r their patience in hearing me out. I am also grateful to</w:t>
      </w:r>
      <w:r w:rsidR="007933F9" w:rsidRPr="00742D96">
        <w:rPr>
          <w:rFonts w:asciiTheme="majorHAnsi" w:hAnsiTheme="majorHAnsi" w:cstheme="majorHAnsi"/>
          <w:sz w:val="16"/>
        </w:rPr>
        <w:t xml:space="preserve"> </w:t>
      </w:r>
      <w:r w:rsidRPr="00742D96">
        <w:rPr>
          <w:rFonts w:asciiTheme="majorHAnsi" w:hAnsiTheme="majorHAnsi" w:cstheme="majorHAnsi"/>
          <w:sz w:val="16"/>
        </w:rPr>
        <w:t>the editor and both anonymous reviewers who offered sensible advice</w:t>
      </w:r>
      <w:r w:rsidR="007933F9" w:rsidRPr="00742D96">
        <w:rPr>
          <w:rFonts w:asciiTheme="majorHAnsi" w:hAnsiTheme="majorHAnsi" w:cstheme="majorHAnsi"/>
          <w:sz w:val="16"/>
        </w:rPr>
        <w:t xml:space="preserve"> </w:t>
      </w:r>
      <w:r w:rsidRPr="00742D96">
        <w:rPr>
          <w:rFonts w:asciiTheme="majorHAnsi" w:hAnsiTheme="majorHAnsi" w:cstheme="majorHAnsi"/>
          <w:sz w:val="16"/>
        </w:rPr>
        <w:t>on how I</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might improve this paper. I remain entirely responsible </w:t>
      </w:r>
      <w:proofErr w:type="spellStart"/>
      <w:r w:rsidRPr="00742D96">
        <w:rPr>
          <w:rFonts w:asciiTheme="majorHAnsi" w:hAnsiTheme="majorHAnsi" w:cstheme="majorHAnsi"/>
          <w:sz w:val="16"/>
        </w:rPr>
        <w:t>fo</w:t>
      </w:r>
      <w:proofErr w:type="spellEnd"/>
      <w:r w:rsidRPr="00742D96">
        <w:rPr>
          <w:rFonts w:asciiTheme="majorHAnsi" w:hAnsiTheme="majorHAnsi" w:cstheme="majorHAnsi"/>
          <w:sz w:val="16"/>
        </w:rPr>
        <w:t xml:space="preserve"> r the final cut of course.</w:t>
      </w:r>
      <w:r w:rsidR="007933F9" w:rsidRPr="00742D96">
        <w:rPr>
          <w:rFonts w:asciiTheme="majorHAnsi" w:hAnsiTheme="majorHAnsi" w:cstheme="majorHAnsi"/>
          <w:sz w:val="16"/>
        </w:rPr>
        <w:t xml:space="preserve"> </w:t>
      </w:r>
      <w:r w:rsidRPr="00742D96">
        <w:rPr>
          <w:rFonts w:asciiTheme="majorHAnsi" w:hAnsiTheme="majorHAnsi" w:cstheme="majorHAnsi"/>
          <w:sz w:val="16"/>
        </w:rPr>
        <w:t>QUAKER STUDIES first Friends defined themselves in opposition to the Established Church. Despite this historical legacy it</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is probably true to say that today </w:t>
      </w:r>
      <w:r w:rsidRPr="00742D96">
        <w:rPr>
          <w:rStyle w:val="Emphasis"/>
          <w:rFonts w:asciiTheme="majorHAnsi" w:hAnsiTheme="majorHAnsi" w:cstheme="majorHAnsi"/>
          <w:highlight w:val="cyan"/>
        </w:rPr>
        <w:t>the movement generates its identity primarily from within.</w:t>
      </w:r>
      <w:r w:rsidRPr="00742D96">
        <w:rPr>
          <w:rFonts w:asciiTheme="majorHAnsi" w:hAnsiTheme="majorHAnsi" w:cstheme="majorHAnsi"/>
          <w:sz w:val="16"/>
        </w:rPr>
        <w:t xml:space="preserve"> Even after</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the briefest examination of seventeenth-century Quakerism it soon becomes apparent that </w:t>
      </w:r>
      <w:r w:rsidRPr="00742D96">
        <w:rPr>
          <w:rStyle w:val="Emphasis"/>
          <w:rFonts w:asciiTheme="majorHAnsi" w:hAnsiTheme="majorHAnsi" w:cstheme="majorHAnsi"/>
          <w:highlight w:val="cyan"/>
        </w:rPr>
        <w:t>Friends dwell at</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length on the plain or simple</w:t>
      </w:r>
      <w:r w:rsidRPr="00742D96">
        <w:rPr>
          <w:rFonts w:asciiTheme="majorHAnsi" w:hAnsiTheme="majorHAnsi" w:cstheme="majorHAnsi"/>
          <w:sz w:val="16"/>
        </w:rPr>
        <w:t xml:space="preserve"> (Braithwaite 1912;</w:t>
      </w:r>
      <w:r w:rsidR="007933F9" w:rsidRPr="00742D96">
        <w:rPr>
          <w:rFonts w:asciiTheme="majorHAnsi" w:hAnsiTheme="majorHAnsi" w:cstheme="majorHAnsi"/>
          <w:sz w:val="16"/>
        </w:rPr>
        <w:t xml:space="preserve"> </w:t>
      </w:r>
      <w:r w:rsidRPr="00742D96">
        <w:rPr>
          <w:rFonts w:asciiTheme="majorHAnsi" w:hAnsiTheme="majorHAnsi" w:cstheme="majorHAnsi"/>
          <w:sz w:val="16"/>
        </w:rPr>
        <w:t>1921; Ingle 1994; Lloyd 1950; Vann 1969).</w:t>
      </w:r>
      <w:r w:rsidRPr="00742D96">
        <w:rPr>
          <w:rStyle w:val="Emphasis"/>
          <w:rFonts w:asciiTheme="majorHAnsi" w:hAnsiTheme="majorHAnsi" w:cstheme="majorHAnsi"/>
        </w:rPr>
        <w:t xml:space="preserve"> </w:t>
      </w:r>
      <w:r w:rsidRPr="00742D96">
        <w:rPr>
          <w:rStyle w:val="Emphasis"/>
          <w:rFonts w:asciiTheme="majorHAnsi" w:hAnsiTheme="majorHAnsi" w:cstheme="majorHAnsi"/>
          <w:highlight w:val="cyan"/>
        </w:rPr>
        <w:t>Meeting houses, dress, language, modes of greeting, form of worship, funerals, grave­ stones: all are made 'plain'. Pacifism itself was justified in relation to the plain life</w:t>
      </w:r>
      <w:r w:rsidRPr="00742D96">
        <w:rPr>
          <w:rFonts w:asciiTheme="majorHAnsi" w:hAnsiTheme="majorHAnsi" w:cstheme="majorHAnsi"/>
          <w:sz w:val="16"/>
        </w:rPr>
        <w:t xml:space="preserve"> by Anthony </w:t>
      </w:r>
      <w:proofErr w:type="spellStart"/>
      <w:r w:rsidRPr="00742D96">
        <w:rPr>
          <w:rFonts w:asciiTheme="majorHAnsi" w:hAnsiTheme="majorHAnsi" w:cstheme="majorHAnsi"/>
          <w:sz w:val="16"/>
        </w:rPr>
        <w:t>Benezet</w:t>
      </w:r>
      <w:proofErr w:type="spellEnd"/>
      <w:r w:rsidRPr="00742D96">
        <w:rPr>
          <w:rFonts w:asciiTheme="majorHAnsi" w:hAnsiTheme="majorHAnsi" w:cstheme="majorHAnsi"/>
          <w:sz w:val="16"/>
        </w:rPr>
        <w:t xml:space="preserve"> G ones 1921: 160). Throughout the seven­ </w:t>
      </w:r>
      <w:proofErr w:type="spellStart"/>
      <w:r w:rsidRPr="00742D96">
        <w:rPr>
          <w:rFonts w:asciiTheme="majorHAnsi" w:hAnsiTheme="majorHAnsi" w:cstheme="majorHAnsi"/>
          <w:sz w:val="16"/>
        </w:rPr>
        <w:t>teenth</w:t>
      </w:r>
      <w:proofErr w:type="spellEnd"/>
      <w:r w:rsidRPr="00742D96">
        <w:rPr>
          <w:rFonts w:asciiTheme="majorHAnsi" w:hAnsiTheme="majorHAnsi" w:cstheme="majorHAnsi"/>
          <w:sz w:val="16"/>
        </w:rPr>
        <w:t xml:space="preserve"> and eighteenth centuries, numerous and often highly detailed prescriptions and proscriptions, at once generating and </w:t>
      </w:r>
      <w:proofErr w:type="spellStart"/>
      <w:r w:rsidRPr="00742D96">
        <w:rPr>
          <w:rFonts w:asciiTheme="majorHAnsi" w:hAnsiTheme="majorHAnsi" w:cstheme="majorHAnsi"/>
          <w:sz w:val="16"/>
        </w:rPr>
        <w:t>codifYing</w:t>
      </w:r>
      <w:proofErr w:type="spellEnd"/>
      <w:r w:rsidRPr="00742D96">
        <w:rPr>
          <w:rFonts w:asciiTheme="majorHAnsi" w:hAnsiTheme="majorHAnsi" w:cstheme="majorHAnsi"/>
          <w:sz w:val="16"/>
        </w:rPr>
        <w:t xml:space="preserve"> what constituted the plain, were sent down to local meetings. Many examples can be found in the Epistles From the Yearly Meeting (Yearly Meeting of Friends: 1818). </w:t>
      </w:r>
      <w:proofErr w:type="spellStart"/>
      <w:r w:rsidRPr="00742D96">
        <w:rPr>
          <w:rFonts w:asciiTheme="majorHAnsi" w:hAnsiTheme="majorHAnsi" w:cstheme="majorHAnsi"/>
          <w:sz w:val="16"/>
        </w:rPr>
        <w:t>Brayshaw</w:t>
      </w:r>
      <w:proofErr w:type="spellEnd"/>
      <w:r w:rsidRPr="00742D96">
        <w:rPr>
          <w:rFonts w:asciiTheme="majorHAnsi" w:hAnsiTheme="majorHAnsi" w:cstheme="majorHAnsi"/>
          <w:sz w:val="16"/>
        </w:rPr>
        <w:t xml:space="preserve"> (1982: 188) reminds us that </w:t>
      </w:r>
      <w:r w:rsidRPr="00742D96">
        <w:rPr>
          <w:rStyle w:val="Emphasis"/>
          <w:rFonts w:asciiTheme="majorHAnsi" w:hAnsiTheme="majorHAnsi" w:cstheme="majorHAnsi"/>
          <w:highlight w:val="cyan"/>
        </w:rPr>
        <w:t>even when the fashionable was useful Friends often proscribed its adoption</w:t>
      </w:r>
      <w:r w:rsidRPr="00742D96">
        <w:rPr>
          <w:rFonts w:asciiTheme="majorHAnsi" w:hAnsiTheme="majorHAnsi" w:cstheme="majorHAnsi"/>
          <w:sz w:val="16"/>
        </w:rPr>
        <w:t xml:space="preserve"> and he cites the rather </w:t>
      </w:r>
      <w:proofErr w:type="spellStart"/>
      <w:r w:rsidRPr="00742D96">
        <w:rPr>
          <w:rFonts w:asciiTheme="majorHAnsi" w:hAnsiTheme="majorHAnsi" w:cstheme="majorHAnsi"/>
          <w:sz w:val="16"/>
        </w:rPr>
        <w:t>comi</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cal</w:t>
      </w:r>
      <w:proofErr w:type="spellEnd"/>
      <w:r w:rsidRPr="00742D96">
        <w:rPr>
          <w:rFonts w:asciiTheme="majorHAnsi" w:hAnsiTheme="majorHAnsi" w:cstheme="majorHAnsi"/>
          <w:sz w:val="16"/>
        </w:rPr>
        <w:t xml:space="preserve"> case of umbrellas. </w:t>
      </w:r>
      <w:r w:rsidRPr="00742D96">
        <w:rPr>
          <w:rStyle w:val="Emphasis"/>
          <w:rFonts w:asciiTheme="majorHAnsi" w:hAnsiTheme="majorHAnsi" w:cstheme="majorHAnsi"/>
          <w:highlight w:val="cyan"/>
        </w:rPr>
        <w:t>Among eighteenth-century Friends appropriately cut coats and hats were plain, umbrellas an unnecessary embellishment or ornamentation and a</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testimony was established against their use.</w:t>
      </w:r>
      <w:r w:rsidRPr="00742D96">
        <w:rPr>
          <w:rFonts w:asciiTheme="majorHAnsi" w:hAnsiTheme="majorHAnsi" w:cstheme="majorHAnsi"/>
          <w:sz w:val="16"/>
        </w:rPr>
        <w:t xml:space="preserve"> The minutes of preparative and monthly meetings indicate that Friends who chose to ignore these advices (relating to the broad testimony of plain­ ness) were likely to feel increasing pressure to conform, to act in and see the world in a</w:t>
      </w:r>
      <w:r w:rsidR="007933F9" w:rsidRPr="00742D96">
        <w:rPr>
          <w:rFonts w:asciiTheme="majorHAnsi" w:hAnsiTheme="majorHAnsi" w:cstheme="majorHAnsi"/>
          <w:sz w:val="16"/>
        </w:rPr>
        <w:t xml:space="preserve"> </w:t>
      </w:r>
      <w:r w:rsidRPr="00742D96">
        <w:rPr>
          <w:rFonts w:asciiTheme="majorHAnsi" w:hAnsiTheme="majorHAnsi" w:cstheme="majorHAnsi"/>
          <w:sz w:val="16"/>
        </w:rPr>
        <w:t>certain way (Braithwaite 1912: 144; 1921: 198; Morgan 1993: Ch. 7). However, early Friends were not disowned until it</w:t>
      </w:r>
      <w:r w:rsidR="007933F9" w:rsidRPr="00742D96">
        <w:rPr>
          <w:rFonts w:asciiTheme="majorHAnsi" w:hAnsiTheme="majorHAnsi" w:cstheme="majorHAnsi"/>
          <w:sz w:val="16"/>
        </w:rPr>
        <w:t xml:space="preserve"> </w:t>
      </w:r>
      <w:r w:rsidRPr="00742D96">
        <w:rPr>
          <w:rFonts w:asciiTheme="majorHAnsi" w:hAnsiTheme="majorHAnsi" w:cstheme="majorHAnsi"/>
          <w:sz w:val="16"/>
        </w:rPr>
        <w:t>was clear to their monthly meeting that they had little or no intention of upholding one or more of the testimonies (Braithwaite 1921: 25). It might be said that Quakers no longer maintain the plain style to the extent that they once did. 'Plain language', for instance the use of 'thee' and 'thou', is</w:t>
      </w:r>
      <w:r w:rsidR="007933F9" w:rsidRPr="00742D96">
        <w:rPr>
          <w:rFonts w:asciiTheme="majorHAnsi" w:hAnsiTheme="majorHAnsi" w:cstheme="majorHAnsi"/>
          <w:sz w:val="16"/>
        </w:rPr>
        <w:t xml:space="preserve"> </w:t>
      </w:r>
      <w:r w:rsidRPr="00742D96">
        <w:rPr>
          <w:rFonts w:asciiTheme="majorHAnsi" w:hAnsiTheme="majorHAnsi" w:cstheme="majorHAnsi"/>
          <w:sz w:val="16"/>
        </w:rPr>
        <w:t>no longer in common usage in Britain, and Quakers have long since cast aside the 'plain grey' uniform that became their typical mode of dress in the eighteenth</w:t>
      </w:r>
      <w:r w:rsidR="007933F9" w:rsidRPr="00742D96">
        <w:rPr>
          <w:rFonts w:asciiTheme="majorHAnsi" w:hAnsiTheme="majorHAnsi" w:cstheme="majorHAnsi"/>
          <w:sz w:val="16"/>
        </w:rPr>
        <w:t xml:space="preserve"> </w:t>
      </w:r>
      <w:r w:rsidRPr="00742D96">
        <w:rPr>
          <w:rFonts w:asciiTheme="majorHAnsi" w:hAnsiTheme="majorHAnsi" w:cstheme="majorHAnsi"/>
          <w:sz w:val="16"/>
        </w:rPr>
        <w:t>century. However, texts such as the following persuade me that the plain remains central to Quaker faith and practice</w:t>
      </w:r>
      <w:r w:rsidRPr="00742D96">
        <w:rPr>
          <w:rStyle w:val="Emphasis"/>
          <w:rFonts w:asciiTheme="majorHAnsi" w:hAnsiTheme="majorHAnsi" w:cstheme="majorHAnsi"/>
          <w:highlight w:val="cyan"/>
        </w:rPr>
        <w:t xml:space="preserve">: The heart of Quaker ethics is summed up in the word 'simplicity'. Sim­ </w:t>
      </w:r>
      <w:proofErr w:type="spellStart"/>
      <w:r w:rsidRPr="00742D96">
        <w:rPr>
          <w:rStyle w:val="Emphasis"/>
          <w:rFonts w:asciiTheme="majorHAnsi" w:hAnsiTheme="majorHAnsi" w:cstheme="majorHAnsi"/>
          <w:highlight w:val="cyan"/>
        </w:rPr>
        <w:t>plicity</w:t>
      </w:r>
      <w:proofErr w:type="spellEnd"/>
      <w:r w:rsidRPr="00742D96">
        <w:rPr>
          <w:rStyle w:val="Emphasis"/>
          <w:rFonts w:asciiTheme="majorHAnsi" w:hAnsiTheme="majorHAnsi" w:cstheme="majorHAnsi"/>
          <w:highlight w:val="cyan"/>
        </w:rPr>
        <w:t xml:space="preserve"> is </w:t>
      </w:r>
      <w:proofErr w:type="spellStart"/>
      <w:r w:rsidRPr="00742D96">
        <w:rPr>
          <w:rStyle w:val="Emphasis"/>
          <w:rFonts w:asciiTheme="majorHAnsi" w:hAnsiTheme="majorHAnsi" w:cstheme="majorHAnsi"/>
          <w:highlight w:val="cyan"/>
        </w:rPr>
        <w:t>fo</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rgetfulness</w:t>
      </w:r>
      <w:proofErr w:type="spellEnd"/>
      <w:r w:rsidRPr="00742D96">
        <w:rPr>
          <w:rStyle w:val="Emphasis"/>
          <w:rFonts w:asciiTheme="majorHAnsi" w:hAnsiTheme="majorHAnsi" w:cstheme="majorHAnsi"/>
          <w:highlight w:val="cyan"/>
        </w:rPr>
        <w:t xml:space="preserve"> of self and remembrance of our humble status as waiting servants of God. Outwardly, simplicity is shunning superfluities of dress, speech, </w:t>
      </w:r>
      <w:proofErr w:type="spellStart"/>
      <w:r w:rsidRPr="00742D96">
        <w:rPr>
          <w:rStyle w:val="Emphasis"/>
          <w:rFonts w:asciiTheme="majorHAnsi" w:hAnsiTheme="majorHAnsi" w:cstheme="majorHAnsi"/>
          <w:highlight w:val="cyan"/>
        </w:rPr>
        <w:t>behaviour</w:t>
      </w:r>
      <w:proofErr w:type="spellEnd"/>
      <w:r w:rsidRPr="00742D96">
        <w:rPr>
          <w:rStyle w:val="Emphasis"/>
          <w:rFonts w:asciiTheme="majorHAnsi" w:hAnsiTheme="majorHAnsi" w:cstheme="majorHAnsi"/>
          <w:highlight w:val="cyan"/>
        </w:rPr>
        <w:t>, and possessions,</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 xml:space="preserve">which tend to obscure our vision of reality. Inwardly, simplicity is spiritual detachment </w:t>
      </w:r>
      <w:proofErr w:type="spellStart"/>
      <w:r w:rsidRPr="00742D96">
        <w:rPr>
          <w:rStyle w:val="Emphasis"/>
          <w:rFonts w:asciiTheme="majorHAnsi" w:hAnsiTheme="majorHAnsi" w:cstheme="majorHAnsi"/>
          <w:highlight w:val="cyan"/>
        </w:rPr>
        <w:t>fr</w:t>
      </w:r>
      <w:proofErr w:type="spellEnd"/>
      <w:r w:rsidRPr="00742D96">
        <w:rPr>
          <w:rStyle w:val="Emphasis"/>
          <w:rFonts w:asciiTheme="majorHAnsi" w:hAnsiTheme="majorHAnsi" w:cstheme="majorHAnsi"/>
          <w:highlight w:val="cyan"/>
        </w:rPr>
        <w:t xml:space="preserve"> om the things of this </w:t>
      </w:r>
      <w:r w:rsidRPr="00742D96">
        <w:rPr>
          <w:rStyle w:val="Emphasis"/>
          <w:rFonts w:asciiTheme="majorHAnsi" w:hAnsiTheme="majorHAnsi" w:cstheme="majorHAnsi"/>
          <w:highlight w:val="cyan"/>
        </w:rPr>
        <w:lastRenderedPageBreak/>
        <w:t xml:space="preserve">world as part of the effort to fu </w:t>
      </w:r>
      <w:proofErr w:type="spellStart"/>
      <w:r w:rsidRPr="00742D96">
        <w:rPr>
          <w:rStyle w:val="Emphasis"/>
          <w:rFonts w:asciiTheme="majorHAnsi" w:hAnsiTheme="majorHAnsi" w:cstheme="majorHAnsi"/>
          <w:highlight w:val="cyan"/>
        </w:rPr>
        <w:t>lfil</w:t>
      </w:r>
      <w:proofErr w:type="spellEnd"/>
      <w:r w:rsidRPr="00742D96">
        <w:rPr>
          <w:rStyle w:val="Emphasis"/>
          <w:rFonts w:asciiTheme="majorHAnsi" w:hAnsiTheme="majorHAnsi" w:cstheme="majorHAnsi"/>
          <w:highlight w:val="cyan"/>
        </w:rPr>
        <w:t xml:space="preserve"> the first commandment</w:t>
      </w:r>
      <w:r w:rsidRPr="00742D96">
        <w:rPr>
          <w:rFonts w:asciiTheme="majorHAnsi" w:hAnsiTheme="majorHAnsi" w:cstheme="majorHAnsi"/>
          <w:sz w:val="16"/>
        </w:rPr>
        <w:t>: 122</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COLLINS QUAKER PLAINING AS CRITICAL AESTHETIC to love God with all of the heart and mind and strength (Quaker Faith and Practice 1995: 20.27, extracted </w:t>
      </w:r>
      <w:proofErr w:type="spellStart"/>
      <w:r w:rsidRPr="00742D96">
        <w:rPr>
          <w:rFonts w:asciiTheme="majorHAnsi" w:hAnsiTheme="majorHAnsi" w:cstheme="majorHAnsi"/>
          <w:sz w:val="16"/>
        </w:rPr>
        <w:t>fr</w:t>
      </w:r>
      <w:proofErr w:type="spellEnd"/>
      <w:r w:rsidRPr="00742D96">
        <w:rPr>
          <w:rFonts w:asciiTheme="majorHAnsi" w:hAnsiTheme="majorHAnsi" w:cstheme="majorHAnsi"/>
          <w:sz w:val="16"/>
        </w:rPr>
        <w:t xml:space="preserve"> om Faith and Practice, North Carolina Yearly Meeting [Conservative]). The passage is complex, pointing up the theological, political and ethical as well as the aesthetic potential of the plain. It is</w:t>
      </w:r>
      <w:r w:rsidR="007933F9" w:rsidRPr="00742D96">
        <w:rPr>
          <w:rFonts w:asciiTheme="majorHAnsi" w:hAnsiTheme="majorHAnsi" w:cstheme="majorHAnsi"/>
          <w:sz w:val="16"/>
        </w:rPr>
        <w:t xml:space="preserve"> </w:t>
      </w:r>
      <w:r w:rsidRPr="00742D96">
        <w:rPr>
          <w:rFonts w:asciiTheme="majorHAnsi" w:hAnsiTheme="majorHAnsi" w:cstheme="majorHAnsi"/>
          <w:sz w:val="16"/>
        </w:rPr>
        <w:t>interesting that this piece was written as</w:t>
      </w:r>
      <w:r w:rsidR="007933F9" w:rsidRPr="00742D96">
        <w:rPr>
          <w:rFonts w:asciiTheme="majorHAnsi" w:hAnsiTheme="majorHAnsi" w:cstheme="majorHAnsi"/>
          <w:sz w:val="16"/>
        </w:rPr>
        <w:t xml:space="preserve"> </w:t>
      </w:r>
      <w:r w:rsidRPr="00742D96">
        <w:rPr>
          <w:rFonts w:asciiTheme="majorHAnsi" w:hAnsiTheme="majorHAnsi" w:cstheme="majorHAnsi"/>
          <w:sz w:val="16"/>
        </w:rPr>
        <w:t>recently as</w:t>
      </w:r>
      <w:r w:rsidR="007933F9" w:rsidRPr="00742D96">
        <w:rPr>
          <w:rFonts w:asciiTheme="majorHAnsi" w:hAnsiTheme="majorHAnsi" w:cstheme="majorHAnsi"/>
          <w:sz w:val="16"/>
        </w:rPr>
        <w:t xml:space="preserve"> </w:t>
      </w:r>
      <w:r w:rsidRPr="00742D96">
        <w:rPr>
          <w:rFonts w:asciiTheme="majorHAnsi" w:hAnsiTheme="majorHAnsi" w:cstheme="majorHAnsi"/>
          <w:sz w:val="16"/>
        </w:rPr>
        <w:t>1983. More relevant still is the fact that it is</w:t>
      </w:r>
      <w:r w:rsidR="007933F9" w:rsidRPr="00742D96">
        <w:rPr>
          <w:rFonts w:asciiTheme="majorHAnsi" w:hAnsiTheme="majorHAnsi" w:cstheme="majorHAnsi"/>
          <w:sz w:val="16"/>
        </w:rPr>
        <w:t xml:space="preserve"> </w:t>
      </w:r>
      <w:r w:rsidRPr="00742D96">
        <w:rPr>
          <w:rFonts w:asciiTheme="majorHAnsi" w:hAnsiTheme="majorHAnsi" w:cstheme="majorHAnsi"/>
          <w:sz w:val="16"/>
        </w:rPr>
        <w:t>included in the 1995 edition of Quaker Faith and Practice: The Book if Discipline of the Yearly Meeting if the Religious Society if Friends (Quakers) in Britain-a text made available to all Friends in Britain. Quakers continue to wrap themselves plainly (Hendry 1993). That is</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not to say that every member and attender of the Society in Britain today lives out the </w:t>
      </w:r>
      <w:proofErr w:type="spellStart"/>
      <w:r w:rsidRPr="00742D96">
        <w:rPr>
          <w:rFonts w:asciiTheme="majorHAnsi" w:hAnsiTheme="majorHAnsi" w:cstheme="majorHAnsi"/>
          <w:sz w:val="16"/>
        </w:rPr>
        <w:t>testi</w:t>
      </w:r>
      <w:proofErr w:type="spellEnd"/>
      <w:r w:rsidRPr="00742D96">
        <w:rPr>
          <w:rFonts w:asciiTheme="majorHAnsi" w:hAnsiTheme="majorHAnsi" w:cstheme="majorHAnsi"/>
          <w:sz w:val="16"/>
        </w:rPr>
        <w:t xml:space="preserve">­ monies to plainness in the same way that the first generation of Friends did. Indeed, </w:t>
      </w:r>
      <w:r w:rsidRPr="00742D96">
        <w:rPr>
          <w:rStyle w:val="Emphasis"/>
          <w:rFonts w:asciiTheme="majorHAnsi" w:hAnsiTheme="majorHAnsi" w:cstheme="majorHAnsi"/>
          <w:highlight w:val="cyan"/>
        </w:rPr>
        <w:t>there has always been a</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considerable</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variation in Friends' understanding of the plain</w:t>
      </w:r>
      <w:r w:rsidRPr="00742D96">
        <w:rPr>
          <w:rStyle w:val="Emphasis"/>
          <w:rFonts w:asciiTheme="majorHAnsi" w:hAnsiTheme="majorHAnsi" w:cstheme="majorHAnsi"/>
        </w:rPr>
        <w:t xml:space="preserve"> </w:t>
      </w:r>
      <w:r w:rsidRPr="00742D96">
        <w:rPr>
          <w:rFonts w:asciiTheme="majorHAnsi" w:hAnsiTheme="majorHAnsi" w:cstheme="majorHAnsi"/>
          <w:sz w:val="16"/>
        </w:rPr>
        <w:t>(</w:t>
      </w:r>
      <w:proofErr w:type="spellStart"/>
      <w:r w:rsidRPr="00742D96">
        <w:rPr>
          <w:rFonts w:asciiTheme="majorHAnsi" w:hAnsiTheme="majorHAnsi" w:cstheme="majorHAnsi"/>
          <w:sz w:val="16"/>
        </w:rPr>
        <w:t>Isichei</w:t>
      </w:r>
      <w:proofErr w:type="spellEnd"/>
      <w:r w:rsidRPr="00742D96">
        <w:rPr>
          <w:rFonts w:asciiTheme="majorHAnsi" w:hAnsiTheme="majorHAnsi" w:cstheme="majorHAnsi"/>
          <w:sz w:val="16"/>
        </w:rPr>
        <w:t xml:space="preserve"> 1970: 152-53).</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Clearly 'the simple life' is a relative term. Did wealthy Quaker capitalists consider their </w:t>
      </w:r>
      <w:proofErr w:type="spellStart"/>
      <w:r w:rsidRPr="00742D96">
        <w:rPr>
          <w:rFonts w:asciiTheme="majorHAnsi" w:hAnsiTheme="majorHAnsi" w:cstheme="majorHAnsi"/>
          <w:sz w:val="16"/>
        </w:rPr>
        <w:t>rela</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tively</w:t>
      </w:r>
      <w:proofErr w:type="spellEnd"/>
      <w:r w:rsidR="007933F9" w:rsidRPr="00742D96">
        <w:rPr>
          <w:rFonts w:asciiTheme="majorHAnsi" w:hAnsiTheme="majorHAnsi" w:cstheme="majorHAnsi"/>
          <w:sz w:val="16"/>
        </w:rPr>
        <w:t xml:space="preserve"> </w:t>
      </w:r>
      <w:r w:rsidRPr="00742D96">
        <w:rPr>
          <w:rFonts w:asciiTheme="majorHAnsi" w:hAnsiTheme="majorHAnsi" w:cstheme="majorHAnsi"/>
          <w:sz w:val="16"/>
        </w:rPr>
        <w:t>luxurious</w:t>
      </w:r>
      <w:r w:rsidR="007933F9" w:rsidRPr="00742D96">
        <w:rPr>
          <w:rFonts w:asciiTheme="majorHAnsi" w:hAnsiTheme="majorHAnsi" w:cstheme="majorHAnsi"/>
          <w:sz w:val="16"/>
        </w:rPr>
        <w:t xml:space="preserve"> </w:t>
      </w:r>
      <w:r w:rsidRPr="00742D96">
        <w:rPr>
          <w:rFonts w:asciiTheme="majorHAnsi" w:hAnsiTheme="majorHAnsi" w:cstheme="majorHAnsi"/>
          <w:sz w:val="16"/>
        </w:rPr>
        <w:t>lifestyle</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simple? (See </w:t>
      </w:r>
      <w:proofErr w:type="spellStart"/>
      <w:r w:rsidRPr="00742D96">
        <w:rPr>
          <w:rFonts w:asciiTheme="majorHAnsi" w:hAnsiTheme="majorHAnsi" w:cstheme="majorHAnsi"/>
          <w:sz w:val="16"/>
        </w:rPr>
        <w:t>Walvin</w:t>
      </w:r>
      <w:proofErr w:type="spellEnd"/>
      <w:r w:rsidR="007933F9" w:rsidRPr="00742D96">
        <w:rPr>
          <w:rFonts w:asciiTheme="majorHAnsi" w:hAnsiTheme="majorHAnsi" w:cstheme="majorHAnsi"/>
          <w:sz w:val="16"/>
        </w:rPr>
        <w:t xml:space="preserve"> </w:t>
      </w:r>
      <w:r w:rsidRPr="00742D96">
        <w:rPr>
          <w:rFonts w:asciiTheme="majorHAnsi" w:hAnsiTheme="majorHAnsi" w:cstheme="majorHAnsi"/>
          <w:sz w:val="16"/>
        </w:rPr>
        <w:t>1997;</w:t>
      </w:r>
      <w:r w:rsidR="007933F9" w:rsidRPr="00742D96">
        <w:rPr>
          <w:rFonts w:asciiTheme="majorHAnsi" w:hAnsiTheme="majorHAnsi" w:cstheme="majorHAnsi"/>
          <w:sz w:val="16"/>
        </w:rPr>
        <w:t xml:space="preserve"> </w:t>
      </w:r>
      <w:proofErr w:type="spellStart"/>
      <w:r w:rsidRPr="00742D96">
        <w:rPr>
          <w:rFonts w:asciiTheme="majorHAnsi" w:hAnsiTheme="majorHAnsi" w:cstheme="majorHAnsi"/>
          <w:sz w:val="16"/>
        </w:rPr>
        <w:t>Boyson</w:t>
      </w:r>
      <w:proofErr w:type="spellEnd"/>
      <w:r w:rsidRPr="00742D96">
        <w:rPr>
          <w:rFonts w:asciiTheme="majorHAnsi" w:hAnsiTheme="majorHAnsi" w:cstheme="majorHAnsi"/>
          <w:sz w:val="16"/>
        </w:rPr>
        <w:t xml:space="preserve"> 1970.) Nevertheless, it is the case that </w:t>
      </w:r>
      <w:r w:rsidRPr="00742D96">
        <w:rPr>
          <w:rStyle w:val="Emphasis"/>
          <w:rFonts w:asciiTheme="majorHAnsi" w:hAnsiTheme="majorHAnsi" w:cstheme="majorHAnsi"/>
          <w:highlight w:val="cyan"/>
        </w:rPr>
        <w:t>the plain remains a focus of Quaker faith and practice, in the Book of Discipline and, crucially, in the form of Quaker worship.</w:t>
      </w:r>
      <w:r w:rsidRPr="00742D96">
        <w:rPr>
          <w:rFonts w:asciiTheme="majorHAnsi" w:hAnsiTheme="majorHAnsi" w:cstheme="majorHAnsi"/>
          <w:sz w:val="16"/>
        </w:rPr>
        <w:t xml:space="preserve"> </w:t>
      </w:r>
      <w:r w:rsidRPr="00742D96">
        <w:rPr>
          <w:rStyle w:val="Emphasis"/>
          <w:rFonts w:asciiTheme="majorHAnsi" w:hAnsiTheme="majorHAnsi" w:cstheme="majorHAnsi"/>
          <w:highlight w:val="cyan"/>
        </w:rPr>
        <w:t xml:space="preserve">These two facets of contemporary Quakerism are </w:t>
      </w:r>
      <w:proofErr w:type="spellStart"/>
      <w:r w:rsidRPr="00742D96">
        <w:rPr>
          <w:rStyle w:val="Emphasis"/>
          <w:rFonts w:asciiTheme="majorHAnsi" w:hAnsiTheme="majorHAnsi" w:cstheme="majorHAnsi"/>
          <w:highlight w:val="cyan"/>
        </w:rPr>
        <w:t>criti</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cally</w:t>
      </w:r>
      <w:proofErr w:type="spellEnd"/>
      <w:r w:rsidRPr="00742D96">
        <w:rPr>
          <w:rStyle w:val="Emphasis"/>
          <w:rFonts w:asciiTheme="majorHAnsi" w:hAnsiTheme="majorHAnsi" w:cstheme="majorHAnsi"/>
          <w:highlight w:val="cyan"/>
        </w:rPr>
        <w:t xml:space="preserve"> important insofar as</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they contribute to a</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w:t>
      </w:r>
      <w:proofErr w:type="spellStart"/>
      <w:r w:rsidRPr="00742D96">
        <w:rPr>
          <w:rStyle w:val="Emphasis"/>
          <w:rFonts w:asciiTheme="majorHAnsi" w:hAnsiTheme="majorHAnsi" w:cstheme="majorHAnsi"/>
          <w:highlight w:val="cyan"/>
        </w:rPr>
        <w:t>behavioural</w:t>
      </w:r>
      <w:proofErr w:type="spellEnd"/>
      <w:r w:rsidRPr="00742D96">
        <w:rPr>
          <w:rStyle w:val="Emphasis"/>
          <w:rFonts w:asciiTheme="majorHAnsi" w:hAnsiTheme="majorHAnsi" w:cstheme="majorHAnsi"/>
          <w:highlight w:val="cyan"/>
        </w:rPr>
        <w:t xml:space="preserve"> creed' which is the one thing that binds Friends together</w:t>
      </w:r>
      <w:r w:rsidRPr="00742D96">
        <w:rPr>
          <w:rFonts w:asciiTheme="majorHAnsi" w:hAnsiTheme="majorHAnsi" w:cstheme="majorHAnsi"/>
          <w:sz w:val="16"/>
        </w:rPr>
        <w:t xml:space="preserve"> (Dandelion 1996: 100-1 03). Whenever and wherever</w:t>
      </w:r>
      <w:r w:rsidR="007933F9" w:rsidRPr="00742D96">
        <w:rPr>
          <w:rFonts w:asciiTheme="majorHAnsi" w:hAnsiTheme="majorHAnsi" w:cstheme="majorHAnsi"/>
          <w:sz w:val="16"/>
        </w:rPr>
        <w:t xml:space="preserve"> </w:t>
      </w:r>
      <w:r w:rsidRPr="00742D96">
        <w:rPr>
          <w:rFonts w:asciiTheme="majorHAnsi" w:hAnsiTheme="majorHAnsi" w:cstheme="majorHAnsi"/>
          <w:sz w:val="16"/>
        </w:rPr>
        <w:t>Quakers meet the discourse of plaining remains</w:t>
      </w:r>
      <w:r w:rsidR="007933F9" w:rsidRPr="00742D96">
        <w:rPr>
          <w:rFonts w:asciiTheme="majorHAnsi" w:hAnsiTheme="majorHAnsi" w:cstheme="majorHAnsi"/>
          <w:sz w:val="16"/>
        </w:rPr>
        <w:t xml:space="preserve"> </w:t>
      </w:r>
      <w:r w:rsidRPr="00742D96">
        <w:rPr>
          <w:rFonts w:asciiTheme="majorHAnsi" w:hAnsiTheme="majorHAnsi" w:cstheme="majorHAnsi"/>
          <w:sz w:val="16"/>
        </w:rPr>
        <w:t>prominent,</w:t>
      </w:r>
      <w:r w:rsidR="007933F9" w:rsidRPr="00742D96">
        <w:rPr>
          <w:rFonts w:asciiTheme="majorHAnsi" w:hAnsiTheme="majorHAnsi" w:cstheme="majorHAnsi"/>
          <w:sz w:val="16"/>
        </w:rPr>
        <w:t xml:space="preserve"> </w:t>
      </w:r>
      <w:r w:rsidRPr="00742D96">
        <w:rPr>
          <w:rFonts w:asciiTheme="majorHAnsi" w:hAnsiTheme="majorHAnsi" w:cstheme="majorHAnsi"/>
          <w:sz w:val="16"/>
        </w:rPr>
        <w:t>though not always consciously. For instance, the topic frequently becomes a</w:t>
      </w:r>
      <w:r w:rsidR="007933F9" w:rsidRPr="00742D96">
        <w:rPr>
          <w:rFonts w:asciiTheme="majorHAnsi" w:hAnsiTheme="majorHAnsi" w:cstheme="majorHAnsi"/>
          <w:sz w:val="16"/>
        </w:rPr>
        <w:t xml:space="preserve"> </w:t>
      </w:r>
      <w:r w:rsidRPr="00742D96">
        <w:rPr>
          <w:rFonts w:asciiTheme="majorHAnsi" w:hAnsiTheme="majorHAnsi" w:cstheme="majorHAnsi"/>
          <w:sz w:val="16"/>
        </w:rPr>
        <w:t>thread of Quaker email lists. Recently, a Friend posted this message: When I was at</w:t>
      </w:r>
      <w:r w:rsidR="007933F9" w:rsidRPr="00742D96">
        <w:rPr>
          <w:rFonts w:asciiTheme="majorHAnsi" w:hAnsiTheme="majorHAnsi" w:cstheme="majorHAnsi"/>
          <w:sz w:val="16"/>
        </w:rPr>
        <w:t xml:space="preserve"> </w:t>
      </w:r>
      <w:r w:rsidRPr="00742D96">
        <w:rPr>
          <w:rFonts w:asciiTheme="majorHAnsi" w:hAnsiTheme="majorHAnsi" w:cstheme="majorHAnsi"/>
          <w:sz w:val="16"/>
        </w:rPr>
        <w:t>the Mount (a Quaker girls' school) there was a</w:t>
      </w:r>
      <w:r w:rsidR="007933F9" w:rsidRPr="00742D96">
        <w:rPr>
          <w:rFonts w:asciiTheme="majorHAnsi" w:hAnsiTheme="majorHAnsi" w:cstheme="majorHAnsi"/>
          <w:sz w:val="16"/>
        </w:rPr>
        <w:t xml:space="preserve"> </w:t>
      </w:r>
      <w:r w:rsidRPr="00742D96">
        <w:rPr>
          <w:rFonts w:asciiTheme="majorHAnsi" w:hAnsiTheme="majorHAnsi" w:cstheme="majorHAnsi"/>
          <w:sz w:val="16"/>
        </w:rPr>
        <w:t>story of a Victorian pupil</w:t>
      </w:r>
      <w:r w:rsidR="007933F9" w:rsidRPr="00742D96">
        <w:rPr>
          <w:rFonts w:asciiTheme="majorHAnsi" w:hAnsiTheme="majorHAnsi" w:cstheme="majorHAnsi"/>
          <w:sz w:val="16"/>
        </w:rPr>
        <w:t xml:space="preserve"> </w:t>
      </w:r>
      <w:r w:rsidRPr="00742D96">
        <w:rPr>
          <w:rFonts w:asciiTheme="majorHAnsi" w:hAnsiTheme="majorHAnsi" w:cstheme="majorHAnsi"/>
          <w:sz w:val="16"/>
        </w:rPr>
        <w:t>who was told off for</w:t>
      </w:r>
      <w:r w:rsidR="007933F9" w:rsidRPr="00742D96">
        <w:rPr>
          <w:rFonts w:asciiTheme="majorHAnsi" w:hAnsiTheme="majorHAnsi" w:cstheme="majorHAnsi"/>
          <w:sz w:val="16"/>
        </w:rPr>
        <w:t xml:space="preserve"> </w:t>
      </w:r>
      <w:r w:rsidRPr="00742D96">
        <w:rPr>
          <w:rFonts w:asciiTheme="majorHAnsi" w:hAnsiTheme="majorHAnsi" w:cstheme="majorHAnsi"/>
          <w:sz w:val="16"/>
        </w:rPr>
        <w:t>having a</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gaudy ribbon round her bonnet. She replied 'We were told that our bonnets must be trimmed with Christian simplicity. I went round all the haberdashers asking </w:t>
      </w:r>
      <w:proofErr w:type="spellStart"/>
      <w:r w:rsidRPr="00742D96">
        <w:rPr>
          <w:rFonts w:asciiTheme="majorHAnsi" w:hAnsiTheme="majorHAnsi" w:cstheme="majorHAnsi"/>
          <w:sz w:val="16"/>
        </w:rPr>
        <w:t>fo</w:t>
      </w:r>
      <w:proofErr w:type="spellEnd"/>
      <w:r w:rsidRPr="00742D96">
        <w:rPr>
          <w:rFonts w:asciiTheme="majorHAnsi" w:hAnsiTheme="majorHAnsi" w:cstheme="majorHAnsi"/>
          <w:sz w:val="16"/>
        </w:rPr>
        <w:t xml:space="preserve"> r three yards of Christian simplicity but none of them could sell me any'. Further examples might be cited from editions of the British Quaker weekly publication The Friend (see, for example, letters regarding 'simple food', 7 January and 4</w:t>
      </w:r>
      <w:r w:rsidR="007933F9" w:rsidRPr="00742D96">
        <w:rPr>
          <w:rFonts w:asciiTheme="majorHAnsi" w:hAnsiTheme="majorHAnsi" w:cstheme="majorHAnsi"/>
          <w:sz w:val="16"/>
        </w:rPr>
        <w:t xml:space="preserve"> </w:t>
      </w:r>
      <w:r w:rsidRPr="00742D96">
        <w:rPr>
          <w:rFonts w:asciiTheme="majorHAnsi" w:hAnsiTheme="majorHAnsi" w:cstheme="majorHAnsi"/>
          <w:sz w:val="16"/>
        </w:rPr>
        <w:t>February 2000). In what follows, I want to avoid essentializing the plain. My argument does not collapse, or the discourse evaporate, at the point when a</w:t>
      </w:r>
      <w:r w:rsidR="007933F9" w:rsidRPr="00742D96">
        <w:rPr>
          <w:rFonts w:asciiTheme="majorHAnsi" w:hAnsiTheme="majorHAnsi" w:cstheme="majorHAnsi"/>
          <w:sz w:val="16"/>
        </w:rPr>
        <w:t xml:space="preserve"> </w:t>
      </w:r>
      <w:r w:rsidRPr="00742D96">
        <w:rPr>
          <w:rFonts w:asciiTheme="majorHAnsi" w:hAnsiTheme="majorHAnsi" w:cstheme="majorHAnsi"/>
          <w:sz w:val="16"/>
        </w:rPr>
        <w:t>Friend appears in a</w:t>
      </w:r>
      <w:r w:rsidR="007933F9" w:rsidRPr="00742D96">
        <w:rPr>
          <w:rFonts w:asciiTheme="majorHAnsi" w:hAnsiTheme="majorHAnsi" w:cstheme="majorHAnsi"/>
          <w:sz w:val="16"/>
        </w:rPr>
        <w:t xml:space="preserve"> </w:t>
      </w:r>
      <w:proofErr w:type="spellStart"/>
      <w:r w:rsidRPr="00742D96">
        <w:rPr>
          <w:rFonts w:asciiTheme="majorHAnsi" w:hAnsiTheme="majorHAnsi" w:cstheme="majorHAnsi"/>
          <w:sz w:val="16"/>
        </w:rPr>
        <w:t>colourful</w:t>
      </w:r>
      <w:proofErr w:type="spellEnd"/>
      <w:r w:rsidRPr="00742D96">
        <w:rPr>
          <w:rFonts w:asciiTheme="majorHAnsi" w:hAnsiTheme="majorHAnsi" w:cstheme="majorHAnsi"/>
          <w:sz w:val="16"/>
        </w:rPr>
        <w:t xml:space="preserve"> jumper or orders a</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cocktail or some other 'fancy' drink at the bar. </w:t>
      </w:r>
      <w:r w:rsidRPr="00742D96">
        <w:rPr>
          <w:rStyle w:val="Emphasis"/>
          <w:rFonts w:asciiTheme="majorHAnsi" w:hAnsiTheme="majorHAnsi" w:cstheme="majorHAnsi"/>
          <w:highlight w:val="cyan"/>
        </w:rPr>
        <w:t>If</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an important product of the Quaker testimonies is</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the plain, then we may call the process plaining. Plaining is</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primarily a</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way of seeing, a</w:t>
      </w:r>
      <w:r w:rsidR="007933F9"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 xml:space="preserve">socially learned cognitive achievement: anything can be </w:t>
      </w:r>
      <w:proofErr w:type="spellStart"/>
      <w:r w:rsidRPr="00742D96">
        <w:rPr>
          <w:rStyle w:val="Emphasis"/>
          <w:rFonts w:asciiTheme="majorHAnsi" w:hAnsiTheme="majorHAnsi" w:cstheme="majorHAnsi"/>
          <w:highlight w:val="cyan"/>
        </w:rPr>
        <w:t>plained</w:t>
      </w:r>
      <w:proofErr w:type="spellEnd"/>
      <w:r w:rsidRPr="00742D96">
        <w:rPr>
          <w:rStyle w:val="Emphasis"/>
          <w:rFonts w:asciiTheme="majorHAnsi" w:hAnsiTheme="majorHAnsi" w:cstheme="majorHAnsi"/>
        </w:rPr>
        <w:t xml:space="preserve"> </w:t>
      </w:r>
      <w:r w:rsidRPr="00742D96">
        <w:rPr>
          <w:rFonts w:asciiTheme="majorHAnsi" w:hAnsiTheme="majorHAnsi" w:cstheme="majorHAnsi"/>
          <w:sz w:val="16"/>
        </w:rPr>
        <w:t>(Collins 1996). During 123</w:t>
      </w:r>
      <w:r w:rsidR="007933F9" w:rsidRPr="00742D96">
        <w:rPr>
          <w:rFonts w:asciiTheme="majorHAnsi" w:hAnsiTheme="majorHAnsi" w:cstheme="majorHAnsi"/>
          <w:sz w:val="16"/>
        </w:rPr>
        <w:t xml:space="preserve"> </w:t>
      </w:r>
      <w:r w:rsidRPr="00742D96">
        <w:rPr>
          <w:rFonts w:asciiTheme="majorHAnsi" w:hAnsiTheme="majorHAnsi" w:cstheme="majorHAnsi"/>
          <w:sz w:val="16"/>
        </w:rPr>
        <w:t>QUAKER STUDIES the last 350 years, Quakers have established a</w:t>
      </w:r>
      <w:r w:rsidR="007933F9" w:rsidRPr="00742D96">
        <w:rPr>
          <w:rFonts w:asciiTheme="majorHAnsi" w:hAnsiTheme="majorHAnsi" w:cstheme="majorHAnsi"/>
          <w:sz w:val="16"/>
        </w:rPr>
        <w:t xml:space="preserve"> </w:t>
      </w:r>
      <w:r w:rsidRPr="00742D96">
        <w:rPr>
          <w:rFonts w:asciiTheme="majorHAnsi" w:hAnsiTheme="majorHAnsi" w:cstheme="majorHAnsi"/>
          <w:sz w:val="16"/>
        </w:rPr>
        <w:t xml:space="preserve">material culture, an </w:t>
      </w:r>
      <w:proofErr w:type="spellStart"/>
      <w:r w:rsidRPr="00742D96">
        <w:rPr>
          <w:rFonts w:asciiTheme="majorHAnsi" w:hAnsiTheme="majorHAnsi" w:cstheme="majorHAnsi"/>
          <w:sz w:val="16"/>
        </w:rPr>
        <w:t>ideo­</w:t>
      </w:r>
      <w:proofErr w:type="spellEnd"/>
      <w:r w:rsidRPr="00742D96">
        <w:rPr>
          <w:rFonts w:asciiTheme="majorHAnsi" w:hAnsiTheme="majorHAnsi" w:cstheme="majorHAnsi"/>
          <w:sz w:val="16"/>
        </w:rPr>
        <w:t xml:space="preserve"> logical system, codified in texts such as Quaker</w:t>
      </w:r>
      <w:r w:rsidR="007933F9" w:rsidRPr="00742D96">
        <w:rPr>
          <w:rFonts w:asciiTheme="majorHAnsi" w:hAnsiTheme="majorHAnsi" w:cstheme="majorHAnsi"/>
          <w:sz w:val="16"/>
        </w:rPr>
        <w:t xml:space="preserve"> </w:t>
      </w:r>
      <w:r w:rsidRPr="00742D96">
        <w:rPr>
          <w:rFonts w:asciiTheme="majorHAnsi" w:hAnsiTheme="majorHAnsi" w:cstheme="majorHAnsi"/>
          <w:sz w:val="16"/>
        </w:rPr>
        <w:t>Faith and Practice, and a liturgy which Quakers and others represent as epitomizing the plain. But what kind of practice is plaining?</w:t>
      </w:r>
    </w:p>
    <w:p w14:paraId="6002A385" w14:textId="7B327FB0" w:rsidR="00D43407" w:rsidRPr="00742D96" w:rsidRDefault="00D43407" w:rsidP="00D43407">
      <w:pPr>
        <w:pStyle w:val="Heading4"/>
        <w:rPr>
          <w:rFonts w:asciiTheme="majorHAnsi" w:hAnsiTheme="majorHAnsi" w:cstheme="majorHAnsi"/>
        </w:rPr>
      </w:pPr>
      <w:r w:rsidRPr="00742D96">
        <w:rPr>
          <w:rFonts w:asciiTheme="majorHAnsi" w:hAnsiTheme="majorHAnsi" w:cstheme="majorHAnsi"/>
        </w:rPr>
        <w:t xml:space="preserve">Welcome to the meeting house, </w:t>
      </w:r>
      <w:proofErr w:type="spellStart"/>
      <w:r w:rsidRPr="00742D96">
        <w:rPr>
          <w:rFonts w:asciiTheme="majorHAnsi" w:hAnsiTheme="majorHAnsi" w:cstheme="majorHAnsi"/>
        </w:rPr>
        <w:t>here</w:t>
      </w:r>
      <w:proofErr w:type="spellEnd"/>
      <w:r w:rsidRPr="00742D96">
        <w:rPr>
          <w:rFonts w:asciiTheme="majorHAnsi" w:hAnsiTheme="majorHAnsi" w:cstheme="majorHAnsi"/>
        </w:rPr>
        <w:t xml:space="preserve"> life is art and paintings are more than pretty brushstrokes- every sign has infinite signifiers but that’s what gives it plain beauty</w:t>
      </w:r>
    </w:p>
    <w:p w14:paraId="048B5761" w14:textId="2D0190A7" w:rsidR="004606D2" w:rsidRPr="00742D96" w:rsidRDefault="004606D2" w:rsidP="004606D2">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23"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w:t>
      </w:r>
      <w:r w:rsidR="00226A91" w:rsidRPr="00742D96">
        <w:rPr>
          <w:rFonts w:asciiTheme="majorHAnsi" w:hAnsiTheme="majorHAnsi" w:cstheme="majorHAnsi"/>
        </w:rPr>
        <w:t xml:space="preserve">r0w@n + </w:t>
      </w:r>
      <w:proofErr w:type="spellStart"/>
      <w:r w:rsidR="00226A91" w:rsidRPr="00742D96">
        <w:rPr>
          <w:rFonts w:asciiTheme="majorHAnsi" w:hAnsiTheme="majorHAnsi" w:cstheme="majorHAnsi"/>
        </w:rPr>
        <w:t>sean</w:t>
      </w:r>
      <w:proofErr w:type="spellEnd"/>
      <w:r w:rsidR="00226A91" w:rsidRPr="00742D96">
        <w:rPr>
          <w:rFonts w:asciiTheme="majorHAnsi" w:hAnsiTheme="majorHAnsi" w:cstheme="majorHAnsi"/>
        </w:rPr>
        <w:t>!</w:t>
      </w:r>
    </w:p>
    <w:p w14:paraId="4B18769E" w14:textId="0D41A151" w:rsidR="004606D2" w:rsidRPr="00742D96" w:rsidRDefault="004606D2" w:rsidP="004606D2">
      <w:pPr>
        <w:rPr>
          <w:rFonts w:asciiTheme="majorHAnsi" w:hAnsiTheme="majorHAnsi" w:cstheme="majorHAnsi"/>
          <w:sz w:val="16"/>
        </w:rPr>
      </w:pPr>
      <w:r w:rsidRPr="00742D96">
        <w:rPr>
          <w:rStyle w:val="Emphasis"/>
          <w:rFonts w:asciiTheme="majorHAnsi" w:hAnsiTheme="majorHAnsi" w:cstheme="majorHAnsi"/>
          <w:highlight w:val="cyan"/>
        </w:rPr>
        <w:t>Plaining is an aesthetic practice</w:t>
      </w:r>
      <w:r w:rsidRPr="00742D96">
        <w:rPr>
          <w:rFonts w:asciiTheme="majorHAnsi" w:hAnsiTheme="majorHAnsi" w:cstheme="majorHAnsi"/>
          <w:sz w:val="16"/>
        </w:rPr>
        <w:t xml:space="preserve">, if we accept that the aesthetic cannot be restricted to the 'work of art'. During the early part of the twentieth century artists such as Marcel Duchamp brought into eclipse the </w:t>
      </w:r>
      <w:proofErr w:type="spellStart"/>
      <w:r w:rsidRPr="00742D96">
        <w:rPr>
          <w:rFonts w:asciiTheme="majorHAnsi" w:hAnsiTheme="majorHAnsi" w:cstheme="majorHAnsi"/>
          <w:sz w:val="16"/>
        </w:rPr>
        <w:t>distinc</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tion</w:t>
      </w:r>
      <w:proofErr w:type="spellEnd"/>
      <w:r w:rsidRPr="00742D96">
        <w:rPr>
          <w:rFonts w:asciiTheme="majorHAnsi" w:hAnsiTheme="majorHAnsi" w:cstheme="majorHAnsi"/>
          <w:sz w:val="16"/>
        </w:rPr>
        <w:t xml:space="preserve"> between art and life. </w:t>
      </w:r>
      <w:proofErr w:type="spellStart"/>
      <w:r w:rsidRPr="00742D96">
        <w:rPr>
          <w:rFonts w:asciiTheme="majorHAnsi" w:hAnsiTheme="majorHAnsi" w:cstheme="majorHAnsi"/>
          <w:sz w:val="16"/>
        </w:rPr>
        <w:t>Lyas</w:t>
      </w:r>
      <w:proofErr w:type="spellEnd"/>
      <w:r w:rsidRPr="00742D96">
        <w:rPr>
          <w:rFonts w:asciiTheme="majorHAnsi" w:hAnsiTheme="majorHAnsi" w:cstheme="majorHAnsi"/>
          <w:sz w:val="16"/>
        </w:rPr>
        <w:t xml:space="preserve"> (1997) argues that we can apply aesthetic principles to all that is made. He divides the world into that which is made and that which is</w:t>
      </w:r>
      <w:r w:rsidR="00D43407" w:rsidRPr="00742D96">
        <w:rPr>
          <w:rFonts w:asciiTheme="majorHAnsi" w:hAnsiTheme="majorHAnsi" w:cstheme="majorHAnsi"/>
          <w:sz w:val="16"/>
        </w:rPr>
        <w:t xml:space="preserve"> </w:t>
      </w:r>
      <w:r w:rsidRPr="00742D96">
        <w:rPr>
          <w:rFonts w:asciiTheme="majorHAnsi" w:hAnsiTheme="majorHAnsi" w:cstheme="majorHAnsi"/>
          <w:sz w:val="16"/>
        </w:rPr>
        <w:t>not (i.e. nature), to which aesthetic judgments cannot be made because nature is</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not given to express anything. </w:t>
      </w:r>
      <w:proofErr w:type="spellStart"/>
      <w:r w:rsidRPr="00742D96">
        <w:rPr>
          <w:rFonts w:asciiTheme="majorHAnsi" w:hAnsiTheme="majorHAnsi" w:cstheme="majorHAnsi"/>
          <w:sz w:val="16"/>
        </w:rPr>
        <w:t>Lyas</w:t>
      </w:r>
      <w:proofErr w:type="spellEnd"/>
      <w:r w:rsidRPr="00742D96">
        <w:rPr>
          <w:rFonts w:asciiTheme="majorHAnsi" w:hAnsiTheme="majorHAnsi" w:cstheme="majorHAnsi"/>
          <w:sz w:val="16"/>
        </w:rPr>
        <w:t xml:space="preserve"> argues </w:t>
      </w:r>
      <w:r w:rsidRPr="00742D96">
        <w:rPr>
          <w:rStyle w:val="Emphasis"/>
          <w:rFonts w:asciiTheme="majorHAnsi" w:hAnsiTheme="majorHAnsi" w:cstheme="majorHAnsi"/>
          <w:highlight w:val="cyan"/>
        </w:rPr>
        <w:t>that all made things are more or less expressive, can legitimately be called 'art' and are therefore susceptible to aesthetic judgments</w:t>
      </w:r>
      <w:r w:rsidRPr="00742D96">
        <w:rPr>
          <w:rFonts w:asciiTheme="majorHAnsi" w:hAnsiTheme="majorHAnsi" w:cstheme="majorHAnsi"/>
          <w:sz w:val="16"/>
        </w:rPr>
        <w:t>. We should also note that while</w:t>
      </w:r>
      <w:r w:rsidRPr="00742D96">
        <w:rPr>
          <w:rStyle w:val="Emphasis"/>
          <w:rFonts w:asciiTheme="majorHAnsi" w:hAnsiTheme="majorHAnsi" w:cstheme="majorHAnsi"/>
        </w:rPr>
        <w:t xml:space="preserve"> </w:t>
      </w:r>
      <w:r w:rsidRPr="00742D96">
        <w:rPr>
          <w:rStyle w:val="Emphasis"/>
          <w:rFonts w:asciiTheme="majorHAnsi" w:hAnsiTheme="majorHAnsi" w:cstheme="majorHAnsi"/>
          <w:highlight w:val="cyan"/>
        </w:rPr>
        <w:t>the aesthetic illuminates more of the world than merely the art object, the art object may invoke a</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lastRenderedPageBreak/>
        <w:t xml:space="preserve">broader </w:t>
      </w:r>
      <w:proofErr w:type="spellStart"/>
      <w:r w:rsidRPr="00742D96">
        <w:rPr>
          <w:rStyle w:val="Emphasis"/>
          <w:rFonts w:asciiTheme="majorHAnsi" w:hAnsiTheme="majorHAnsi" w:cstheme="majorHAnsi"/>
          <w:highlight w:val="cyan"/>
        </w:rPr>
        <w:t>perspec</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tive</w:t>
      </w:r>
      <w:proofErr w:type="spellEnd"/>
      <w:r w:rsidRPr="00742D96">
        <w:rPr>
          <w:rFonts w:asciiTheme="majorHAnsi" w:hAnsiTheme="majorHAnsi" w:cstheme="majorHAnsi"/>
          <w:sz w:val="16"/>
        </w:rPr>
        <w:t xml:space="preserve"> than is</w:t>
      </w:r>
      <w:r w:rsidR="00D43407" w:rsidRPr="00742D96">
        <w:rPr>
          <w:rFonts w:asciiTheme="majorHAnsi" w:hAnsiTheme="majorHAnsi" w:cstheme="majorHAnsi"/>
          <w:sz w:val="16"/>
        </w:rPr>
        <w:t xml:space="preserve"> </w:t>
      </w:r>
      <w:r w:rsidRPr="00742D96">
        <w:rPr>
          <w:rFonts w:asciiTheme="majorHAnsi" w:hAnsiTheme="majorHAnsi" w:cstheme="majorHAnsi"/>
          <w:sz w:val="16"/>
        </w:rPr>
        <w:t>defined by the aesthetic-one need think only of Picasso's Guernica to understand the extent to which art can also be moral and political, for instance (for further discussion of this issue see Welsch 1997: 92-98). If we accept the argument, implicit in Kant and common currency in contemporary sociology, that the world is</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entirely a social construction, then </w:t>
      </w:r>
      <w:r w:rsidRPr="00742D96">
        <w:rPr>
          <w:rStyle w:val="Emphasis"/>
          <w:rFonts w:asciiTheme="majorHAnsi" w:hAnsiTheme="majorHAnsi" w:cstheme="majorHAnsi"/>
          <w:highlight w:val="cyan"/>
        </w:rPr>
        <w:t>everything that we can experience is</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 xml:space="preserve">made and therefore </w:t>
      </w:r>
      <w:proofErr w:type="spellStart"/>
      <w:r w:rsidRPr="00742D96">
        <w:rPr>
          <w:rStyle w:val="Emphasis"/>
          <w:rFonts w:asciiTheme="majorHAnsi" w:hAnsiTheme="majorHAnsi" w:cstheme="majorHAnsi"/>
          <w:highlight w:val="cyan"/>
        </w:rPr>
        <w:t>contin­</w:t>
      </w:r>
      <w:proofErr w:type="spellEnd"/>
      <w:r w:rsidRPr="00742D96">
        <w:rPr>
          <w:rStyle w:val="Emphasis"/>
          <w:rFonts w:asciiTheme="majorHAnsi" w:hAnsiTheme="majorHAnsi" w:cstheme="majorHAnsi"/>
          <w:highlight w:val="cyan"/>
        </w:rPr>
        <w:t xml:space="preserve"> gent</w:t>
      </w:r>
      <w:r w:rsidRPr="00742D96">
        <w:rPr>
          <w:rFonts w:asciiTheme="majorHAnsi" w:hAnsiTheme="majorHAnsi" w:cstheme="majorHAnsi"/>
          <w:sz w:val="16"/>
        </w:rPr>
        <w:t xml:space="preserve">. While this may be easy to understand in relation to social life, it may seem confusing to imagine how we might 'make' nature. Consider, then, the way in which the Lake District, having been a wild, dangerous and largely </w:t>
      </w:r>
      <w:proofErr w:type="spellStart"/>
      <w:r w:rsidRPr="00742D96">
        <w:rPr>
          <w:rFonts w:asciiTheme="majorHAnsi" w:hAnsiTheme="majorHAnsi" w:cstheme="majorHAnsi"/>
          <w:sz w:val="16"/>
        </w:rPr>
        <w:t>unregarded</w:t>
      </w:r>
      <w:proofErr w:type="spellEnd"/>
      <w:r w:rsidRPr="00742D96">
        <w:rPr>
          <w:rFonts w:asciiTheme="majorHAnsi" w:hAnsiTheme="majorHAnsi" w:cstheme="majorHAnsi"/>
          <w:sz w:val="16"/>
        </w:rPr>
        <w:t xml:space="preserve"> place</w:t>
      </w:r>
      <w:r w:rsidR="00D43407" w:rsidRPr="00742D96">
        <w:rPr>
          <w:rFonts w:asciiTheme="majorHAnsi" w:hAnsiTheme="majorHAnsi" w:cstheme="majorHAnsi"/>
          <w:sz w:val="16"/>
        </w:rPr>
        <w:t xml:space="preserve"> </w:t>
      </w:r>
      <w:r w:rsidRPr="00742D96">
        <w:rPr>
          <w:rFonts w:asciiTheme="majorHAnsi" w:hAnsiTheme="majorHAnsi" w:cstheme="majorHAnsi"/>
          <w:sz w:val="16"/>
        </w:rPr>
        <w:t>before</w:t>
      </w:r>
      <w:r w:rsidR="00D43407" w:rsidRPr="00742D96">
        <w:rPr>
          <w:rFonts w:asciiTheme="majorHAnsi" w:hAnsiTheme="majorHAnsi" w:cstheme="majorHAnsi"/>
          <w:sz w:val="16"/>
        </w:rPr>
        <w:t xml:space="preserve"> </w:t>
      </w:r>
      <w:r w:rsidRPr="00742D96">
        <w:rPr>
          <w:rFonts w:asciiTheme="majorHAnsi" w:hAnsiTheme="majorHAnsi" w:cstheme="majorHAnsi"/>
          <w:sz w:val="16"/>
        </w:rPr>
        <w:t>1700, suddenly becomes a</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pic­ </w:t>
      </w:r>
      <w:proofErr w:type="spellStart"/>
      <w:r w:rsidRPr="00742D96">
        <w:rPr>
          <w:rFonts w:asciiTheme="majorHAnsi" w:hAnsiTheme="majorHAnsi" w:cstheme="majorHAnsi"/>
          <w:sz w:val="16"/>
        </w:rPr>
        <w:t>turesque</w:t>
      </w:r>
      <w:proofErr w:type="spellEnd"/>
      <w:r w:rsidRPr="00742D96">
        <w:rPr>
          <w:rFonts w:asciiTheme="majorHAnsi" w:hAnsiTheme="majorHAnsi" w:cstheme="majorHAnsi"/>
          <w:sz w:val="16"/>
        </w:rPr>
        <w:t xml:space="preserve"> idyll, beloved of millions of sojourners thereafter! The Lakes were reconstructed through the vision of Gilpin, Wordsworth and other eighteenth-century Romantics. I</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agree with </w:t>
      </w:r>
      <w:proofErr w:type="spellStart"/>
      <w:r w:rsidRPr="00742D96">
        <w:rPr>
          <w:rFonts w:asciiTheme="majorHAnsi" w:hAnsiTheme="majorHAnsi" w:cstheme="majorHAnsi"/>
          <w:sz w:val="16"/>
        </w:rPr>
        <w:t>Lyas</w:t>
      </w:r>
      <w:proofErr w:type="spellEnd"/>
      <w:r w:rsidRPr="00742D96">
        <w:rPr>
          <w:rFonts w:asciiTheme="majorHAnsi" w:hAnsiTheme="majorHAnsi" w:cstheme="majorHAnsi"/>
          <w:sz w:val="16"/>
        </w:rPr>
        <w:t xml:space="preserve"> that it might be anal­ </w:t>
      </w:r>
      <w:proofErr w:type="spellStart"/>
      <w:r w:rsidRPr="00742D96">
        <w:rPr>
          <w:rFonts w:asciiTheme="majorHAnsi" w:hAnsiTheme="majorHAnsi" w:cstheme="majorHAnsi"/>
          <w:sz w:val="16"/>
        </w:rPr>
        <w:t>ytically</w:t>
      </w:r>
      <w:proofErr w:type="spellEnd"/>
      <w:r w:rsidRPr="00742D96">
        <w:rPr>
          <w:rFonts w:asciiTheme="majorHAnsi" w:hAnsiTheme="majorHAnsi" w:cstheme="majorHAnsi"/>
          <w:sz w:val="16"/>
        </w:rPr>
        <w:t xml:space="preserve"> advantageous to include everything we experience as amenable to aesthetic judgment. This conclusion chimes with my earlier claim that anything can be </w:t>
      </w:r>
      <w:proofErr w:type="spellStart"/>
      <w:r w:rsidRPr="00742D96">
        <w:rPr>
          <w:rFonts w:asciiTheme="majorHAnsi" w:hAnsiTheme="majorHAnsi" w:cstheme="majorHAnsi"/>
          <w:sz w:val="16"/>
        </w:rPr>
        <w:t>plained</w:t>
      </w:r>
      <w:proofErr w:type="spellEnd"/>
      <w:r w:rsidRPr="00742D96">
        <w:rPr>
          <w:rFonts w:asciiTheme="majorHAnsi" w:hAnsiTheme="majorHAnsi" w:cstheme="majorHAnsi"/>
          <w:sz w:val="16"/>
        </w:rPr>
        <w:t xml:space="preserve"> and suggests, furthermore, that plaining is indeed an aesthetic enterprise. The term 'aesthetics' does not mean one thing but contains a plurality of meanings. Welsch identifies a</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number of criteria of aesthetic </w:t>
      </w:r>
      <w:proofErr w:type="spellStart"/>
      <w:r w:rsidRPr="00742D96">
        <w:rPr>
          <w:rFonts w:asciiTheme="majorHAnsi" w:hAnsiTheme="majorHAnsi" w:cstheme="majorHAnsi"/>
          <w:sz w:val="16"/>
        </w:rPr>
        <w:t>experi</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ence</w:t>
      </w:r>
      <w:proofErr w:type="spellEnd"/>
      <w:r w:rsidRPr="00742D96">
        <w:rPr>
          <w:rFonts w:asciiTheme="majorHAnsi" w:hAnsiTheme="majorHAnsi" w:cstheme="majorHAnsi"/>
          <w:sz w:val="16"/>
        </w:rPr>
        <w:t>, including the sensuous (pleasure), perception (form and proportion), 124</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COLLINS QUAKER PLAINING AS CRITICAL AESTHETIC the subjective (personal preference), harmony, beauty, design, conformity to aesthetic theory, sensitivity, the </w:t>
      </w:r>
      <w:proofErr w:type="spellStart"/>
      <w:r w:rsidRPr="00742D96">
        <w:rPr>
          <w:rFonts w:asciiTheme="majorHAnsi" w:hAnsiTheme="majorHAnsi" w:cstheme="majorHAnsi"/>
          <w:sz w:val="16"/>
        </w:rPr>
        <w:t>aestheticistic</w:t>
      </w:r>
      <w:proofErr w:type="spellEnd"/>
      <w:r w:rsidRPr="00742D96">
        <w:rPr>
          <w:rFonts w:asciiTheme="majorHAnsi" w:hAnsiTheme="majorHAnsi" w:cstheme="majorHAnsi"/>
          <w:sz w:val="16"/>
        </w:rPr>
        <w:t xml:space="preserve"> (a heightened</w:t>
      </w:r>
      <w:r w:rsidR="00D43407" w:rsidRPr="00742D96">
        <w:rPr>
          <w:rFonts w:asciiTheme="majorHAnsi" w:hAnsiTheme="majorHAnsi" w:cstheme="majorHAnsi"/>
          <w:sz w:val="16"/>
        </w:rPr>
        <w:t xml:space="preserve"> </w:t>
      </w:r>
      <w:r w:rsidRPr="00742D96">
        <w:rPr>
          <w:rFonts w:asciiTheme="majorHAnsi" w:hAnsiTheme="majorHAnsi" w:cstheme="majorHAnsi"/>
          <w:sz w:val="16"/>
        </w:rPr>
        <w:t>aesthetic in which one's life is totally</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absorbed by the aesthetic) and virtuality (Welsch 1997: 9-15; see also Adorno 1973; Davies 1991; </w:t>
      </w:r>
      <w:proofErr w:type="spellStart"/>
      <w:r w:rsidRPr="00742D96">
        <w:rPr>
          <w:rFonts w:asciiTheme="majorHAnsi" w:hAnsiTheme="majorHAnsi" w:cstheme="majorHAnsi"/>
          <w:sz w:val="16"/>
        </w:rPr>
        <w:t>Hanfling</w:t>
      </w:r>
      <w:proofErr w:type="spellEnd"/>
      <w:r w:rsidRPr="00742D96">
        <w:rPr>
          <w:rFonts w:asciiTheme="majorHAnsi" w:hAnsiTheme="majorHAnsi" w:cstheme="majorHAnsi"/>
          <w:sz w:val="16"/>
        </w:rPr>
        <w:t xml:space="preserve"> 1992; </w:t>
      </w:r>
      <w:proofErr w:type="spellStart"/>
      <w:r w:rsidRPr="00742D96">
        <w:rPr>
          <w:rFonts w:asciiTheme="majorHAnsi" w:hAnsiTheme="majorHAnsi" w:cstheme="majorHAnsi"/>
          <w:sz w:val="16"/>
        </w:rPr>
        <w:t>Lyas</w:t>
      </w:r>
      <w:proofErr w:type="spellEnd"/>
      <w:r w:rsidRPr="00742D96">
        <w:rPr>
          <w:rFonts w:asciiTheme="majorHAnsi" w:hAnsiTheme="majorHAnsi" w:cstheme="majorHAnsi"/>
          <w:sz w:val="16"/>
        </w:rPr>
        <w:t xml:space="preserve"> 1997: Ch. 4; Rader 1973; and Weitz 1959). Given that plaining is grounded in the testimonies, we should certainly add 'the ethical' to Welsch's list. </w:t>
      </w:r>
      <w:r w:rsidRPr="00742D96">
        <w:rPr>
          <w:rStyle w:val="Emphasis"/>
          <w:rFonts w:asciiTheme="majorHAnsi" w:hAnsiTheme="majorHAnsi" w:cstheme="majorHAnsi"/>
          <w:highlight w:val="cyan"/>
        </w:rPr>
        <w:t xml:space="preserve">Aesthetics is not easily disentangled from ethical con­ </w:t>
      </w:r>
      <w:proofErr w:type="spellStart"/>
      <w:r w:rsidRPr="00742D96">
        <w:rPr>
          <w:rStyle w:val="Emphasis"/>
          <w:rFonts w:asciiTheme="majorHAnsi" w:hAnsiTheme="majorHAnsi" w:cstheme="majorHAnsi"/>
          <w:highlight w:val="cyan"/>
        </w:rPr>
        <w:t>siderations</w:t>
      </w:r>
      <w:proofErr w:type="spellEnd"/>
      <w:r w:rsidR="00D43407" w:rsidRPr="00742D96">
        <w:rPr>
          <w:rFonts w:asciiTheme="majorHAnsi" w:hAnsiTheme="majorHAnsi" w:cstheme="majorHAnsi"/>
          <w:sz w:val="16"/>
        </w:rPr>
        <w:t xml:space="preserve"> </w:t>
      </w:r>
      <w:r w:rsidRPr="00742D96">
        <w:rPr>
          <w:rFonts w:asciiTheme="majorHAnsi" w:hAnsiTheme="majorHAnsi" w:cstheme="majorHAnsi"/>
          <w:sz w:val="16"/>
        </w:rPr>
        <w:t>(</w:t>
      </w:r>
      <w:proofErr w:type="spellStart"/>
      <w:r w:rsidRPr="00742D96">
        <w:rPr>
          <w:rFonts w:asciiTheme="majorHAnsi" w:hAnsiTheme="majorHAnsi" w:cstheme="majorHAnsi"/>
          <w:sz w:val="16"/>
        </w:rPr>
        <w:t>Bontekoe</w:t>
      </w:r>
      <w:proofErr w:type="spellEnd"/>
      <w:r w:rsidRPr="00742D96">
        <w:rPr>
          <w:rFonts w:asciiTheme="majorHAnsi" w:hAnsiTheme="majorHAnsi" w:cstheme="majorHAnsi"/>
          <w:sz w:val="16"/>
        </w:rPr>
        <w:t xml:space="preserve"> and Crooks 1992), a</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theme that runs through plain discourse from the outset. We might say, following Kant, that </w:t>
      </w:r>
      <w:r w:rsidRPr="00742D96">
        <w:rPr>
          <w:rStyle w:val="Emphasis"/>
          <w:rFonts w:asciiTheme="majorHAnsi" w:hAnsiTheme="majorHAnsi" w:cstheme="majorHAnsi"/>
          <w:highlight w:val="cyan"/>
        </w:rPr>
        <w:t>to focus attention on the aesthetically worthwhile leads to reflection on the morally good because</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attention to the aesthetic is disinterested</w:t>
      </w:r>
      <w:r w:rsidRPr="00742D96">
        <w:rPr>
          <w:rFonts w:asciiTheme="majorHAnsi" w:hAnsiTheme="majorHAnsi" w:cstheme="majorHAnsi"/>
          <w:sz w:val="16"/>
        </w:rPr>
        <w:t xml:space="preserve"> (in the sense of an absence of self-interest), as we expect moral action to be (c£ </w:t>
      </w:r>
      <w:proofErr w:type="spellStart"/>
      <w:r w:rsidRPr="00742D96">
        <w:rPr>
          <w:rFonts w:asciiTheme="majorHAnsi" w:hAnsiTheme="majorHAnsi" w:cstheme="majorHAnsi"/>
          <w:sz w:val="16"/>
        </w:rPr>
        <w:t>Lyas</w:t>
      </w:r>
      <w:proofErr w:type="spellEnd"/>
      <w:r w:rsidRPr="00742D96">
        <w:rPr>
          <w:rFonts w:asciiTheme="majorHAnsi" w:hAnsiTheme="majorHAnsi" w:cstheme="majorHAnsi"/>
          <w:sz w:val="16"/>
        </w:rPr>
        <w:t xml:space="preserve"> 1997: Ch. 1; Collinson</w:t>
      </w:r>
      <w:r w:rsidR="00D43407" w:rsidRPr="00742D96">
        <w:rPr>
          <w:rFonts w:asciiTheme="majorHAnsi" w:hAnsiTheme="majorHAnsi" w:cstheme="majorHAnsi"/>
          <w:sz w:val="16"/>
        </w:rPr>
        <w:t xml:space="preserve"> </w:t>
      </w:r>
      <w:r w:rsidRPr="00742D96">
        <w:rPr>
          <w:rFonts w:asciiTheme="majorHAnsi" w:hAnsiTheme="majorHAnsi" w:cstheme="majorHAnsi"/>
          <w:sz w:val="16"/>
        </w:rPr>
        <w:t>1992:</w:t>
      </w:r>
      <w:r w:rsidR="00D43407" w:rsidRPr="00742D96">
        <w:rPr>
          <w:rFonts w:asciiTheme="majorHAnsi" w:hAnsiTheme="majorHAnsi" w:cstheme="majorHAnsi"/>
          <w:sz w:val="16"/>
        </w:rPr>
        <w:t xml:space="preserve"> </w:t>
      </w:r>
      <w:r w:rsidRPr="00742D96">
        <w:rPr>
          <w:rFonts w:asciiTheme="majorHAnsi" w:hAnsiTheme="majorHAnsi" w:cstheme="majorHAnsi"/>
          <w:sz w:val="16"/>
        </w:rPr>
        <w:t>134-44;</w:t>
      </w:r>
      <w:r w:rsidR="00D43407" w:rsidRPr="00742D96">
        <w:rPr>
          <w:rFonts w:asciiTheme="majorHAnsi" w:hAnsiTheme="majorHAnsi" w:cstheme="majorHAnsi"/>
          <w:sz w:val="16"/>
        </w:rPr>
        <w:t xml:space="preserve"> </w:t>
      </w:r>
      <w:proofErr w:type="spellStart"/>
      <w:r w:rsidRPr="00742D96">
        <w:rPr>
          <w:rFonts w:asciiTheme="majorHAnsi" w:hAnsiTheme="majorHAnsi" w:cstheme="majorHAnsi"/>
          <w:sz w:val="16"/>
        </w:rPr>
        <w:t>Maquet</w:t>
      </w:r>
      <w:proofErr w:type="spellEnd"/>
      <w:r w:rsidR="00D43407" w:rsidRPr="00742D96">
        <w:rPr>
          <w:rFonts w:asciiTheme="majorHAnsi" w:hAnsiTheme="majorHAnsi" w:cstheme="majorHAnsi"/>
          <w:sz w:val="16"/>
        </w:rPr>
        <w:t xml:space="preserve"> </w:t>
      </w:r>
      <w:r w:rsidRPr="00742D96">
        <w:rPr>
          <w:rFonts w:asciiTheme="majorHAnsi" w:hAnsiTheme="majorHAnsi" w:cstheme="majorHAnsi"/>
          <w:sz w:val="16"/>
        </w:rPr>
        <w:t>1986: 25-34). Furthermore, the aesthetic celebrates freedom, a</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prerequisite for moral action. </w:t>
      </w:r>
      <w:r w:rsidRPr="00742D96">
        <w:rPr>
          <w:rStyle w:val="Emphasis"/>
          <w:rFonts w:asciiTheme="majorHAnsi" w:hAnsiTheme="majorHAnsi" w:cstheme="majorHAnsi"/>
          <w:highlight w:val="cyan"/>
        </w:rPr>
        <w:t>Quaker plaining brings communal moral concerns into the realm of the aesthetic. These concerns were made concrete</w:t>
      </w:r>
      <w:r w:rsidRPr="00742D96">
        <w:rPr>
          <w:rFonts w:asciiTheme="majorHAnsi" w:hAnsiTheme="majorHAnsi" w:cstheme="majorHAnsi"/>
          <w:sz w:val="16"/>
        </w:rPr>
        <w:t>, as it</w:t>
      </w:r>
      <w:r w:rsidR="00D43407" w:rsidRPr="00742D96">
        <w:rPr>
          <w:rFonts w:asciiTheme="majorHAnsi" w:hAnsiTheme="majorHAnsi" w:cstheme="majorHAnsi"/>
          <w:sz w:val="16"/>
        </w:rPr>
        <w:t xml:space="preserve"> </w:t>
      </w:r>
      <w:r w:rsidRPr="00742D96">
        <w:rPr>
          <w:rFonts w:asciiTheme="majorHAnsi" w:hAnsiTheme="majorHAnsi" w:cstheme="majorHAnsi"/>
          <w:sz w:val="16"/>
        </w:rPr>
        <w:t>were, in the meeting where I</w:t>
      </w:r>
      <w:r w:rsidR="00D43407" w:rsidRPr="00742D96">
        <w:rPr>
          <w:rFonts w:asciiTheme="majorHAnsi" w:hAnsiTheme="majorHAnsi" w:cstheme="majorHAnsi"/>
          <w:sz w:val="16"/>
        </w:rPr>
        <w:t xml:space="preserve"> </w:t>
      </w:r>
      <w:r w:rsidRPr="00742D96">
        <w:rPr>
          <w:rFonts w:asciiTheme="majorHAnsi" w:hAnsiTheme="majorHAnsi" w:cstheme="majorHAnsi"/>
          <w:sz w:val="16"/>
        </w:rPr>
        <w:t>carried out ethnographic</w:t>
      </w:r>
      <w:r w:rsidR="00D43407" w:rsidRPr="00742D96">
        <w:rPr>
          <w:rFonts w:asciiTheme="majorHAnsi" w:hAnsiTheme="majorHAnsi" w:cstheme="majorHAnsi"/>
          <w:sz w:val="16"/>
        </w:rPr>
        <w:t xml:space="preserve"> </w:t>
      </w:r>
      <w:r w:rsidRPr="00742D96">
        <w:rPr>
          <w:rFonts w:asciiTheme="majorHAnsi" w:hAnsiTheme="majorHAnsi" w:cstheme="majorHAnsi"/>
          <w:sz w:val="16"/>
        </w:rPr>
        <w:t>fieldwork in the early 1990s. Participants supported the development of a</w:t>
      </w:r>
      <w:r w:rsidR="00D43407" w:rsidRPr="00742D96">
        <w:rPr>
          <w:rFonts w:asciiTheme="majorHAnsi" w:hAnsiTheme="majorHAnsi" w:cstheme="majorHAnsi"/>
          <w:sz w:val="16"/>
        </w:rPr>
        <w:t xml:space="preserve"> </w:t>
      </w:r>
      <w:r w:rsidRPr="00742D96">
        <w:rPr>
          <w:rFonts w:asciiTheme="majorHAnsi" w:hAnsiTheme="majorHAnsi" w:cstheme="majorHAnsi"/>
          <w:sz w:val="16"/>
        </w:rPr>
        <w:t>'wild</w:t>
      </w:r>
      <w:r w:rsidR="00D43407" w:rsidRPr="00742D96">
        <w:rPr>
          <w:rFonts w:asciiTheme="majorHAnsi" w:hAnsiTheme="majorHAnsi" w:cstheme="majorHAnsi"/>
          <w:sz w:val="16"/>
        </w:rPr>
        <w:t xml:space="preserve"> </w:t>
      </w:r>
      <w:r w:rsidRPr="00742D96">
        <w:rPr>
          <w:rFonts w:asciiTheme="majorHAnsi" w:hAnsiTheme="majorHAnsi" w:cstheme="majorHAnsi"/>
          <w:sz w:val="16"/>
        </w:rPr>
        <w:t>garden', introduced low energy 'green' lighting, redesigned the building to improve disabled access, enforced a</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no-smoking and no-drinking rule on the premises, and so on. </w:t>
      </w:r>
      <w:r w:rsidRPr="00742D96">
        <w:rPr>
          <w:rStyle w:val="Emphasis"/>
          <w:rFonts w:asciiTheme="majorHAnsi" w:hAnsiTheme="majorHAnsi" w:cstheme="majorHAnsi"/>
          <w:highlight w:val="cyan"/>
        </w:rPr>
        <w:t>Discussions</w:t>
      </w:r>
      <w:r w:rsidRPr="00742D96">
        <w:rPr>
          <w:rStyle w:val="Emphasis"/>
          <w:rFonts w:asciiTheme="majorHAnsi" w:hAnsiTheme="majorHAnsi" w:cstheme="majorHAnsi"/>
        </w:rPr>
        <w:t xml:space="preserve"> </w:t>
      </w:r>
      <w:r w:rsidRPr="00742D96">
        <w:rPr>
          <w:rFonts w:asciiTheme="majorHAnsi" w:hAnsiTheme="majorHAnsi" w:cstheme="majorHAnsi"/>
          <w:sz w:val="16"/>
        </w:rPr>
        <w:t>surrounding these improvements (for this is how the</w:t>
      </w:r>
      <w:r w:rsidR="00D43407" w:rsidRPr="00742D96">
        <w:rPr>
          <w:rFonts w:asciiTheme="majorHAnsi" w:hAnsiTheme="majorHAnsi" w:cstheme="majorHAnsi"/>
          <w:sz w:val="16"/>
        </w:rPr>
        <w:t xml:space="preserve"> </w:t>
      </w:r>
      <w:r w:rsidRPr="00742D96">
        <w:rPr>
          <w:rFonts w:asciiTheme="majorHAnsi" w:hAnsiTheme="majorHAnsi" w:cstheme="majorHAnsi"/>
          <w:sz w:val="16"/>
        </w:rPr>
        <w:t>changes</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were perceived) </w:t>
      </w:r>
      <w:r w:rsidRPr="00742D96">
        <w:rPr>
          <w:rStyle w:val="Emphasis"/>
          <w:rFonts w:asciiTheme="majorHAnsi" w:hAnsiTheme="majorHAnsi" w:cstheme="majorHAnsi"/>
          <w:highlight w:val="cyan"/>
        </w:rPr>
        <w:t>were both moral and aesthetic-in the traditional sense of these terms-relating simultaneously to the good and the beautiful.</w:t>
      </w:r>
      <w:r w:rsidRPr="00742D96">
        <w:rPr>
          <w:rFonts w:asciiTheme="majorHAnsi" w:hAnsiTheme="majorHAnsi" w:cstheme="majorHAnsi"/>
          <w:sz w:val="16"/>
        </w:rPr>
        <w:t xml:space="preserve"> But if</w:t>
      </w:r>
      <w:r w:rsidR="00D43407" w:rsidRPr="00742D96">
        <w:rPr>
          <w:rFonts w:asciiTheme="majorHAnsi" w:hAnsiTheme="majorHAnsi" w:cstheme="majorHAnsi"/>
          <w:sz w:val="16"/>
        </w:rPr>
        <w:t xml:space="preserve"> </w:t>
      </w:r>
      <w:r w:rsidRPr="00742D96">
        <w:rPr>
          <w:rFonts w:asciiTheme="majorHAnsi" w:hAnsiTheme="majorHAnsi" w:cstheme="majorHAnsi"/>
          <w:sz w:val="16"/>
        </w:rPr>
        <w:t>plaining is</w:t>
      </w:r>
      <w:r w:rsidR="00D43407" w:rsidRPr="00742D96">
        <w:rPr>
          <w:rFonts w:asciiTheme="majorHAnsi" w:hAnsiTheme="majorHAnsi" w:cstheme="majorHAnsi"/>
          <w:sz w:val="16"/>
        </w:rPr>
        <w:t xml:space="preserve"> </w:t>
      </w:r>
      <w:r w:rsidRPr="00742D96">
        <w:rPr>
          <w:rFonts w:asciiTheme="majorHAnsi" w:hAnsiTheme="majorHAnsi" w:cstheme="majorHAnsi"/>
          <w:sz w:val="16"/>
        </w:rPr>
        <w:t>moral it</w:t>
      </w:r>
      <w:r w:rsidR="00D43407" w:rsidRPr="00742D96">
        <w:rPr>
          <w:rFonts w:asciiTheme="majorHAnsi" w:hAnsiTheme="majorHAnsi" w:cstheme="majorHAnsi"/>
          <w:sz w:val="16"/>
        </w:rPr>
        <w:t xml:space="preserve"> </w:t>
      </w:r>
      <w:r w:rsidRPr="00742D96">
        <w:rPr>
          <w:rFonts w:asciiTheme="majorHAnsi" w:hAnsiTheme="majorHAnsi" w:cstheme="majorHAnsi"/>
          <w:sz w:val="16"/>
        </w:rPr>
        <w:t>is</w:t>
      </w:r>
      <w:r w:rsidR="00D43407" w:rsidRPr="00742D96">
        <w:rPr>
          <w:rFonts w:asciiTheme="majorHAnsi" w:hAnsiTheme="majorHAnsi" w:cstheme="majorHAnsi"/>
          <w:sz w:val="16"/>
        </w:rPr>
        <w:t xml:space="preserve"> </w:t>
      </w:r>
      <w:r w:rsidRPr="00742D96">
        <w:rPr>
          <w:rFonts w:asciiTheme="majorHAnsi" w:hAnsiTheme="majorHAnsi" w:cstheme="majorHAnsi"/>
          <w:sz w:val="16"/>
        </w:rPr>
        <w:t>also expressive. Like Kant, Croce (1995) argues that we know the world through the representations of it that we ourselves create. He goes one step further, however, in proposing that these representations are also expressions. For Croce, art as expression is at</w:t>
      </w:r>
      <w:r w:rsidR="00D43407" w:rsidRPr="00742D96">
        <w:rPr>
          <w:rFonts w:asciiTheme="majorHAnsi" w:hAnsiTheme="majorHAnsi" w:cstheme="majorHAnsi"/>
          <w:sz w:val="16"/>
        </w:rPr>
        <w:t xml:space="preserve"> </w:t>
      </w:r>
      <w:r w:rsidRPr="00742D96">
        <w:rPr>
          <w:rFonts w:asciiTheme="majorHAnsi" w:hAnsiTheme="majorHAnsi" w:cstheme="majorHAnsi"/>
          <w:sz w:val="16"/>
        </w:rPr>
        <w:t>the root of the way we make sense of the world</w:t>
      </w:r>
      <w:r w:rsidRPr="00742D96">
        <w:rPr>
          <w:rStyle w:val="Emphasis"/>
          <w:rFonts w:asciiTheme="majorHAnsi" w:hAnsiTheme="majorHAnsi" w:cstheme="majorHAnsi"/>
          <w:highlight w:val="cyan"/>
        </w:rPr>
        <w:t>. Expression is neither rule-governed nor reducible to recipes</w:t>
      </w:r>
      <w:r w:rsidRPr="00742D96">
        <w:rPr>
          <w:rFonts w:asciiTheme="majorHAnsi" w:hAnsiTheme="majorHAnsi" w:cstheme="majorHAnsi"/>
          <w:sz w:val="16"/>
        </w:rPr>
        <w:t>;</w:t>
      </w:r>
      <w:r w:rsidR="00D43407" w:rsidRPr="00742D96">
        <w:rPr>
          <w:rFonts w:asciiTheme="majorHAnsi" w:hAnsiTheme="majorHAnsi" w:cstheme="majorHAnsi"/>
          <w:sz w:val="16"/>
        </w:rPr>
        <w:t xml:space="preserve"> </w:t>
      </w:r>
      <w:r w:rsidRPr="00742D96">
        <w:rPr>
          <w:rFonts w:asciiTheme="majorHAnsi" w:hAnsiTheme="majorHAnsi" w:cstheme="majorHAnsi"/>
          <w:sz w:val="16"/>
        </w:rPr>
        <w:t>expression, for the artist, is</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a result of successfully achieving what he or she set out to achieve. </w:t>
      </w:r>
      <w:r w:rsidRPr="00742D96">
        <w:rPr>
          <w:rStyle w:val="Emphasis"/>
          <w:rFonts w:asciiTheme="majorHAnsi" w:hAnsiTheme="majorHAnsi" w:cstheme="majorHAnsi"/>
          <w:highlight w:val="cyan"/>
        </w:rPr>
        <w:t>Expression is</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a form of self-understanding in which an individual is able to say 'that's how I</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feel' or even 'that's how I</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am'.</w:t>
      </w:r>
      <w:r w:rsidRPr="00742D96">
        <w:rPr>
          <w:rFonts w:asciiTheme="majorHAnsi" w:hAnsiTheme="majorHAnsi" w:cstheme="majorHAnsi"/>
          <w:sz w:val="16"/>
        </w:rPr>
        <w:t xml:space="preserve"> It is a</w:t>
      </w:r>
      <w:r w:rsidR="00D43407" w:rsidRPr="00742D96">
        <w:rPr>
          <w:rFonts w:asciiTheme="majorHAnsi" w:hAnsiTheme="majorHAnsi" w:cstheme="majorHAnsi"/>
          <w:sz w:val="16"/>
        </w:rPr>
        <w:t xml:space="preserve"> </w:t>
      </w:r>
      <w:r w:rsidRPr="00742D96">
        <w:rPr>
          <w:rFonts w:asciiTheme="majorHAnsi" w:hAnsiTheme="majorHAnsi" w:cstheme="majorHAnsi"/>
          <w:sz w:val="16"/>
        </w:rPr>
        <w:t>matter of seeing the world from the standpoint of the work which, in this context, might for example be a</w:t>
      </w:r>
      <w:r w:rsidR="00D43407" w:rsidRPr="00742D96">
        <w:rPr>
          <w:rFonts w:asciiTheme="majorHAnsi" w:hAnsiTheme="majorHAnsi" w:cstheme="majorHAnsi"/>
          <w:sz w:val="16"/>
        </w:rPr>
        <w:t xml:space="preserve"> </w:t>
      </w:r>
      <w:r w:rsidRPr="00742D96">
        <w:rPr>
          <w:rFonts w:asciiTheme="majorHAnsi" w:hAnsiTheme="majorHAnsi" w:cstheme="majorHAnsi"/>
          <w:sz w:val="16"/>
        </w:rPr>
        <w:t>meeting house, the act of worship or a</w:t>
      </w:r>
      <w:r w:rsidR="00D43407" w:rsidRPr="00742D96">
        <w:rPr>
          <w:rFonts w:asciiTheme="majorHAnsi" w:hAnsiTheme="majorHAnsi" w:cstheme="majorHAnsi"/>
          <w:sz w:val="16"/>
        </w:rPr>
        <w:t xml:space="preserve"> </w:t>
      </w:r>
      <w:r w:rsidRPr="00742D96">
        <w:rPr>
          <w:rFonts w:asciiTheme="majorHAnsi" w:hAnsiTheme="majorHAnsi" w:cstheme="majorHAnsi"/>
          <w:sz w:val="16"/>
        </w:rPr>
        <w:t>peace vigil. The work provides a</w:t>
      </w:r>
      <w:r w:rsidR="00D43407" w:rsidRPr="00742D96">
        <w:rPr>
          <w:rFonts w:asciiTheme="majorHAnsi" w:hAnsiTheme="majorHAnsi" w:cstheme="majorHAnsi"/>
          <w:sz w:val="16"/>
        </w:rPr>
        <w:t xml:space="preserve"> </w:t>
      </w:r>
      <w:r w:rsidRPr="00742D96">
        <w:rPr>
          <w:rFonts w:asciiTheme="majorHAnsi" w:hAnsiTheme="majorHAnsi" w:cstheme="majorHAnsi"/>
          <w:sz w:val="16"/>
        </w:rPr>
        <w:t>way of seeing.</w:t>
      </w:r>
      <w:r w:rsidR="00D43407" w:rsidRPr="00742D96">
        <w:rPr>
          <w:rFonts w:asciiTheme="majorHAnsi" w:hAnsiTheme="majorHAnsi" w:cstheme="majorHAnsi"/>
          <w:sz w:val="16"/>
        </w:rPr>
        <w:t xml:space="preserve"> </w:t>
      </w:r>
      <w:r w:rsidRPr="00742D96">
        <w:rPr>
          <w:rStyle w:val="Emphasis"/>
          <w:rFonts w:asciiTheme="majorHAnsi" w:hAnsiTheme="majorHAnsi" w:cstheme="majorHAnsi"/>
          <w:highlight w:val="cyan"/>
        </w:rPr>
        <w:t>Meeting for worship is</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a metonym of the world and, furthermore, it</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recreates and expresses</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a world characterized by the aesthetic and moral values represented by the Quaker</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tradition</w:t>
      </w:r>
      <w:r w:rsidRPr="00742D96">
        <w:rPr>
          <w:rFonts w:asciiTheme="majorHAnsi" w:hAnsiTheme="majorHAnsi" w:cstheme="majorHAnsi"/>
          <w:sz w:val="16"/>
        </w:rPr>
        <w:t>. I</w:t>
      </w:r>
      <w:r w:rsidR="00D43407" w:rsidRPr="00742D96">
        <w:rPr>
          <w:rFonts w:asciiTheme="majorHAnsi" w:hAnsiTheme="majorHAnsi" w:cstheme="majorHAnsi"/>
          <w:sz w:val="16"/>
        </w:rPr>
        <w:t xml:space="preserve"> </w:t>
      </w:r>
      <w:r w:rsidRPr="00742D96">
        <w:rPr>
          <w:rFonts w:asciiTheme="majorHAnsi" w:hAnsiTheme="majorHAnsi" w:cstheme="majorHAnsi"/>
          <w:sz w:val="16"/>
        </w:rPr>
        <w:t>use the term 'tradition'</w:t>
      </w:r>
      <w:r w:rsidR="00D43407" w:rsidRPr="00742D96">
        <w:rPr>
          <w:rFonts w:asciiTheme="majorHAnsi" w:hAnsiTheme="majorHAnsi" w:cstheme="majorHAnsi"/>
          <w:sz w:val="16"/>
        </w:rPr>
        <w:t xml:space="preserve"> </w:t>
      </w:r>
      <w:r w:rsidRPr="00742D96">
        <w:rPr>
          <w:rFonts w:asciiTheme="majorHAnsi" w:hAnsiTheme="majorHAnsi" w:cstheme="majorHAnsi"/>
          <w:sz w:val="16"/>
        </w:rPr>
        <w:t>because the aesthetic</w:t>
      </w:r>
      <w:r w:rsidR="00D43407" w:rsidRPr="00742D96">
        <w:rPr>
          <w:rFonts w:asciiTheme="majorHAnsi" w:hAnsiTheme="majorHAnsi" w:cstheme="majorHAnsi"/>
          <w:sz w:val="16"/>
        </w:rPr>
        <w:t xml:space="preserve"> </w:t>
      </w:r>
      <w:r w:rsidRPr="00742D96">
        <w:rPr>
          <w:rFonts w:asciiTheme="majorHAnsi" w:hAnsiTheme="majorHAnsi" w:cstheme="majorHAnsi"/>
          <w:sz w:val="16"/>
        </w:rPr>
        <w:t>work 125</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QUAKER STUDIES cannot only be judged through the intentions of its authors: the </w:t>
      </w:r>
      <w:proofErr w:type="spellStart"/>
      <w:r w:rsidRPr="00742D96">
        <w:rPr>
          <w:rFonts w:asciiTheme="majorHAnsi" w:hAnsiTheme="majorHAnsi" w:cstheme="majorHAnsi"/>
          <w:sz w:val="16"/>
        </w:rPr>
        <w:t>repre</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sentation</w:t>
      </w:r>
      <w:proofErr w:type="spellEnd"/>
      <w:r w:rsidRPr="00742D96">
        <w:rPr>
          <w:rFonts w:asciiTheme="majorHAnsi" w:hAnsiTheme="majorHAnsi" w:cstheme="majorHAnsi"/>
          <w:sz w:val="16"/>
        </w:rPr>
        <w:t xml:space="preserve"> (of worship) is</w:t>
      </w:r>
      <w:r w:rsidR="00D43407" w:rsidRPr="00742D96">
        <w:rPr>
          <w:rFonts w:asciiTheme="majorHAnsi" w:hAnsiTheme="majorHAnsi" w:cstheme="majorHAnsi"/>
          <w:sz w:val="16"/>
        </w:rPr>
        <w:t xml:space="preserve"> </w:t>
      </w:r>
      <w:r w:rsidRPr="00742D96">
        <w:rPr>
          <w:rFonts w:asciiTheme="majorHAnsi" w:hAnsiTheme="majorHAnsi" w:cstheme="majorHAnsi"/>
          <w:sz w:val="16"/>
        </w:rPr>
        <w:t>not erased or materially changed if</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one person is sitting as though merely waiting for the bus. Can we say that </w:t>
      </w:r>
      <w:r w:rsidRPr="00742D96">
        <w:rPr>
          <w:rStyle w:val="Emphasis"/>
          <w:rFonts w:asciiTheme="majorHAnsi" w:hAnsiTheme="majorHAnsi" w:cstheme="majorHAnsi"/>
          <w:highlight w:val="cyan"/>
        </w:rPr>
        <w:t>Quaker plaining is</w:t>
      </w:r>
      <w:r w:rsidRPr="00742D96">
        <w:rPr>
          <w:rFonts w:asciiTheme="majorHAnsi" w:hAnsiTheme="majorHAnsi" w:cstheme="majorHAnsi"/>
          <w:sz w:val="16"/>
        </w:rPr>
        <w:t xml:space="preserve"> similarly </w:t>
      </w:r>
      <w:r w:rsidRPr="00742D96">
        <w:rPr>
          <w:rStyle w:val="Emphasis"/>
          <w:rFonts w:asciiTheme="majorHAnsi" w:hAnsiTheme="majorHAnsi" w:cstheme="majorHAnsi"/>
          <w:highlight w:val="cyan"/>
        </w:rPr>
        <w:t>a</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life made aesthetic</w:t>
      </w:r>
      <w:r w:rsidRPr="00742D96">
        <w:rPr>
          <w:rFonts w:asciiTheme="majorHAnsi" w:hAnsiTheme="majorHAnsi" w:cstheme="majorHAnsi"/>
          <w:sz w:val="16"/>
        </w:rPr>
        <w:t>, a means of expressing just what Friends ought and need to say? This is indeed what we</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are often given to believe to be the object of Quakerism. </w:t>
      </w:r>
      <w:r w:rsidRPr="00742D96">
        <w:rPr>
          <w:rStyle w:val="Emphasis"/>
          <w:rFonts w:asciiTheme="majorHAnsi" w:hAnsiTheme="majorHAnsi" w:cstheme="majorHAnsi"/>
          <w:highlight w:val="cyan"/>
        </w:rPr>
        <w:t>Works that we consider outstanding</w:t>
      </w:r>
      <w:r w:rsidRPr="00742D96">
        <w:rPr>
          <w:rFonts w:asciiTheme="majorHAnsi" w:hAnsiTheme="majorHAnsi" w:cstheme="majorHAnsi"/>
          <w:sz w:val="16"/>
        </w:rPr>
        <w:t xml:space="preserve">, in the sense of being perfect or beautiful, </w:t>
      </w:r>
      <w:r w:rsidRPr="00742D96">
        <w:rPr>
          <w:rStyle w:val="Emphasis"/>
          <w:rFonts w:asciiTheme="majorHAnsi" w:hAnsiTheme="majorHAnsi" w:cstheme="majorHAnsi"/>
          <w:highlight w:val="cyan"/>
        </w:rPr>
        <w:t>are not merely exemplary in their deployment</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of the techniques of art</w:t>
      </w:r>
      <w:r w:rsidRPr="00742D96">
        <w:rPr>
          <w:rStyle w:val="Emphasis"/>
          <w:rFonts w:asciiTheme="majorHAnsi" w:hAnsiTheme="majorHAnsi" w:cstheme="majorHAnsi"/>
        </w:rPr>
        <w:t xml:space="preserve"> </w:t>
      </w:r>
      <w:r w:rsidRPr="00742D96">
        <w:rPr>
          <w:rFonts w:asciiTheme="majorHAnsi" w:hAnsiTheme="majorHAnsi" w:cstheme="majorHAnsi"/>
          <w:sz w:val="16"/>
        </w:rPr>
        <w:t xml:space="preserve">(or craft, or 'right assembling') </w:t>
      </w:r>
      <w:r w:rsidRPr="00742D96">
        <w:rPr>
          <w:rStyle w:val="Emphasis"/>
          <w:rFonts w:asciiTheme="majorHAnsi" w:hAnsiTheme="majorHAnsi" w:cstheme="majorHAnsi"/>
          <w:highlight w:val="cyan"/>
        </w:rPr>
        <w:t>but are also works standing for the attitudes to which Quakers give assent, that is, all that justifies the plain</w:t>
      </w:r>
      <w:r w:rsidRPr="00742D96">
        <w:rPr>
          <w:rFonts w:asciiTheme="majorHAnsi" w:hAnsiTheme="majorHAnsi" w:cstheme="majorHAnsi"/>
          <w:sz w:val="16"/>
        </w:rPr>
        <w:t>. If we were only interested in the external features, the superficial covering of the work, then we might exclude consideration of the rightness and/ or wrongness of the views it articulates. However</w:t>
      </w:r>
      <w:r w:rsidRPr="00742D96">
        <w:rPr>
          <w:rStyle w:val="Emphasis"/>
          <w:rFonts w:asciiTheme="majorHAnsi" w:hAnsiTheme="majorHAnsi" w:cstheme="majorHAnsi"/>
          <w:highlight w:val="cyan"/>
        </w:rPr>
        <w:t>, we</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are interested in far more than that, we</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 xml:space="preserve">are interested in the </w:t>
      </w:r>
      <w:proofErr w:type="spellStart"/>
      <w:r w:rsidRPr="00742D96">
        <w:rPr>
          <w:rStyle w:val="Emphasis"/>
          <w:rFonts w:asciiTheme="majorHAnsi" w:hAnsiTheme="majorHAnsi" w:cstheme="majorHAnsi"/>
          <w:highlight w:val="cyan"/>
        </w:rPr>
        <w:t>inten</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tions</w:t>
      </w:r>
      <w:proofErr w:type="spellEnd"/>
      <w:r w:rsidRPr="00742D96">
        <w:rPr>
          <w:rStyle w:val="Emphasis"/>
          <w:rFonts w:asciiTheme="majorHAnsi" w:hAnsiTheme="majorHAnsi" w:cstheme="majorHAnsi"/>
          <w:highlight w:val="cyan"/>
        </w:rPr>
        <w:t xml:space="preserve"> of those who produced it, intentions which Friends take to have a moral (and probably spiritual) foundation.</w:t>
      </w:r>
      <w:r w:rsidRPr="00742D96">
        <w:rPr>
          <w:rFonts w:asciiTheme="majorHAnsi" w:hAnsiTheme="majorHAnsi" w:cstheme="majorHAnsi"/>
          <w:sz w:val="16"/>
        </w:rPr>
        <w:t xml:space="preserve"> </w:t>
      </w:r>
      <w:r w:rsidRPr="00742D96">
        <w:rPr>
          <w:rStyle w:val="Emphasis"/>
          <w:rFonts w:asciiTheme="majorHAnsi" w:hAnsiTheme="majorHAnsi" w:cstheme="majorHAnsi"/>
          <w:highlight w:val="cyan"/>
        </w:rPr>
        <w:t>Meeting houses are</w:t>
      </w:r>
      <w:r w:rsidRPr="00742D96">
        <w:rPr>
          <w:rFonts w:asciiTheme="majorHAnsi" w:hAnsiTheme="majorHAnsi" w:cstheme="majorHAnsi"/>
          <w:sz w:val="16"/>
        </w:rPr>
        <w:t xml:space="preserve"> an </w:t>
      </w:r>
      <w:proofErr w:type="spellStart"/>
      <w:r w:rsidRPr="00742D96">
        <w:rPr>
          <w:rFonts w:asciiTheme="majorHAnsi" w:hAnsiTheme="majorHAnsi" w:cstheme="majorHAnsi"/>
          <w:sz w:val="16"/>
        </w:rPr>
        <w:t>impor</w:t>
      </w:r>
      <w:proofErr w:type="spellEnd"/>
      <w:r w:rsidRPr="00742D96">
        <w:rPr>
          <w:rFonts w:asciiTheme="majorHAnsi" w:hAnsiTheme="majorHAnsi" w:cstheme="majorHAnsi"/>
          <w:sz w:val="16"/>
        </w:rPr>
        <w:t xml:space="preserve">­ tant example of such works, along with the Book of Discipline and form of worship: they </w:t>
      </w:r>
      <w:r w:rsidRPr="00742D96">
        <w:rPr>
          <w:rStyle w:val="Emphasis"/>
          <w:rFonts w:asciiTheme="majorHAnsi" w:hAnsiTheme="majorHAnsi" w:cstheme="majorHAnsi"/>
          <w:highlight w:val="cyan"/>
        </w:rPr>
        <w:lastRenderedPageBreak/>
        <w:t>are exemplars, expressions of a way of seeing the world and also of living in it, with which all Quakers are familiar and which prompt them to perceive and act in the world in a</w:t>
      </w:r>
      <w:r w:rsidR="00D43407"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particular way.</w:t>
      </w:r>
      <w:r w:rsidRPr="00742D96">
        <w:rPr>
          <w:rFonts w:asciiTheme="majorHAnsi" w:hAnsiTheme="majorHAnsi" w:cstheme="majorHAnsi"/>
          <w:sz w:val="16"/>
        </w:rPr>
        <w:t xml:space="preserve"> Like aesthetics, plaining is</w:t>
      </w:r>
      <w:r w:rsidR="00D43407" w:rsidRPr="00742D96">
        <w:rPr>
          <w:rFonts w:asciiTheme="majorHAnsi" w:hAnsiTheme="majorHAnsi" w:cstheme="majorHAnsi"/>
          <w:sz w:val="16"/>
        </w:rPr>
        <w:t xml:space="preserve"> </w:t>
      </w:r>
      <w:r w:rsidRPr="00742D96">
        <w:rPr>
          <w:rFonts w:asciiTheme="majorHAnsi" w:hAnsiTheme="majorHAnsi" w:cstheme="majorHAnsi"/>
          <w:sz w:val="16"/>
        </w:rPr>
        <w:t>a</w:t>
      </w:r>
      <w:r w:rsidR="00D43407" w:rsidRPr="00742D96">
        <w:rPr>
          <w:rFonts w:asciiTheme="majorHAnsi" w:hAnsiTheme="majorHAnsi" w:cstheme="majorHAnsi"/>
          <w:sz w:val="16"/>
        </w:rPr>
        <w:t xml:space="preserve"> </w:t>
      </w:r>
      <w:r w:rsidRPr="00742D96">
        <w:rPr>
          <w:rFonts w:asciiTheme="majorHAnsi" w:hAnsiTheme="majorHAnsi" w:cstheme="majorHAnsi"/>
          <w:sz w:val="16"/>
        </w:rPr>
        <w:t>complex, polysemic term, which describes one strand of a</w:t>
      </w:r>
      <w:r w:rsidR="00D43407" w:rsidRPr="00742D96">
        <w:rPr>
          <w:rFonts w:asciiTheme="majorHAnsi" w:hAnsiTheme="majorHAnsi" w:cstheme="majorHAnsi"/>
          <w:sz w:val="16"/>
        </w:rPr>
        <w:t xml:space="preserve"> </w:t>
      </w:r>
      <w:r w:rsidRPr="00742D96">
        <w:rPr>
          <w:rFonts w:asciiTheme="majorHAnsi" w:hAnsiTheme="majorHAnsi" w:cstheme="majorHAnsi"/>
          <w:sz w:val="16"/>
        </w:rPr>
        <w:t>complex discourse which has remained important in the West at least since the days of early Greek philosophy. Throughout his­ tory, the plain makes sense only in relation to its opposite-the grand or embellished. In what follows I</w:t>
      </w:r>
      <w:r w:rsidR="00D43407" w:rsidRPr="00742D96">
        <w:rPr>
          <w:rFonts w:asciiTheme="majorHAnsi" w:hAnsiTheme="majorHAnsi" w:cstheme="majorHAnsi"/>
          <w:sz w:val="16"/>
        </w:rPr>
        <w:t xml:space="preserve"> </w:t>
      </w:r>
      <w:r w:rsidRPr="00742D96">
        <w:rPr>
          <w:rFonts w:asciiTheme="majorHAnsi" w:hAnsiTheme="majorHAnsi" w:cstheme="majorHAnsi"/>
          <w:sz w:val="16"/>
        </w:rPr>
        <w:t xml:space="preserve">shall explore the broader historical </w:t>
      </w:r>
      <w:proofErr w:type="spellStart"/>
      <w:r w:rsidRPr="00742D96">
        <w:rPr>
          <w:rFonts w:asciiTheme="majorHAnsi" w:hAnsiTheme="majorHAnsi" w:cstheme="majorHAnsi"/>
          <w:sz w:val="16"/>
        </w:rPr>
        <w:t>trajec</w:t>
      </w:r>
      <w:proofErr w:type="spellEnd"/>
      <w:r w:rsidRPr="00742D96">
        <w:rPr>
          <w:rFonts w:asciiTheme="majorHAnsi" w:hAnsiTheme="majorHAnsi" w:cstheme="majorHAnsi"/>
          <w:sz w:val="16"/>
        </w:rPr>
        <w:t>­ tory of this discourse in order to avoid a</w:t>
      </w:r>
      <w:r w:rsidR="00D43407" w:rsidRPr="00742D96">
        <w:rPr>
          <w:rFonts w:asciiTheme="majorHAnsi" w:hAnsiTheme="majorHAnsi" w:cstheme="majorHAnsi"/>
          <w:sz w:val="16"/>
        </w:rPr>
        <w:t xml:space="preserve"> </w:t>
      </w:r>
      <w:r w:rsidRPr="00742D96">
        <w:rPr>
          <w:rFonts w:asciiTheme="majorHAnsi" w:hAnsiTheme="majorHAnsi" w:cstheme="majorHAnsi"/>
          <w:sz w:val="16"/>
        </w:rPr>
        <w:t>limiting parochialism, to understand better the way it is</w:t>
      </w:r>
      <w:r w:rsidR="00D43407" w:rsidRPr="00742D96">
        <w:rPr>
          <w:rFonts w:asciiTheme="majorHAnsi" w:hAnsiTheme="majorHAnsi" w:cstheme="majorHAnsi"/>
          <w:sz w:val="16"/>
        </w:rPr>
        <w:t xml:space="preserve"> </w:t>
      </w:r>
      <w:r w:rsidRPr="00742D96">
        <w:rPr>
          <w:rFonts w:asciiTheme="majorHAnsi" w:hAnsiTheme="majorHAnsi" w:cstheme="majorHAnsi"/>
          <w:sz w:val="16"/>
        </w:rPr>
        <w:t>manifested specifically among Quakers, and in order to help us judge the relevance of the discourse today.</w:t>
      </w:r>
    </w:p>
    <w:p w14:paraId="29D653FA" w14:textId="0DA8673D" w:rsidR="00066C81" w:rsidRPr="00742D96" w:rsidRDefault="00066C81" w:rsidP="00066C81">
      <w:pPr>
        <w:pStyle w:val="Heading4"/>
        <w:rPr>
          <w:rFonts w:asciiTheme="majorHAnsi" w:hAnsiTheme="majorHAnsi" w:cstheme="majorHAnsi"/>
        </w:rPr>
      </w:pPr>
      <w:r w:rsidRPr="00742D96">
        <w:rPr>
          <w:rFonts w:asciiTheme="majorHAnsi" w:hAnsiTheme="majorHAnsi" w:cstheme="majorHAnsi"/>
        </w:rPr>
        <w:t xml:space="preserve">To be plain or grand is an aesthetic choice but only plainness conveys the </w:t>
      </w:r>
      <w:proofErr w:type="spellStart"/>
      <w:r w:rsidRPr="00742D96">
        <w:rPr>
          <w:rFonts w:asciiTheme="majorHAnsi" w:hAnsiTheme="majorHAnsi" w:cstheme="majorHAnsi"/>
        </w:rPr>
        <w:t>kernal</w:t>
      </w:r>
      <w:proofErr w:type="spellEnd"/>
      <w:r w:rsidRPr="00742D96">
        <w:rPr>
          <w:rFonts w:asciiTheme="majorHAnsi" w:hAnsiTheme="majorHAnsi" w:cstheme="majorHAnsi"/>
        </w:rPr>
        <w:t xml:space="preserve"> behind the husk- words can’t approach God but plain actions let us live through the holy lens</w:t>
      </w:r>
    </w:p>
    <w:p w14:paraId="2214CA92" w14:textId="02AD13EC" w:rsidR="00D43407" w:rsidRPr="00742D96" w:rsidRDefault="00D43407" w:rsidP="004606D2">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24"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w:t>
      </w:r>
      <w:r w:rsidR="00226A91" w:rsidRPr="00742D96">
        <w:rPr>
          <w:rFonts w:asciiTheme="majorHAnsi" w:hAnsiTheme="majorHAnsi" w:cstheme="majorHAnsi"/>
        </w:rPr>
        <w:t xml:space="preserve">r0w@n + </w:t>
      </w:r>
      <w:proofErr w:type="spellStart"/>
      <w:r w:rsidR="00226A91" w:rsidRPr="00742D96">
        <w:rPr>
          <w:rFonts w:asciiTheme="majorHAnsi" w:hAnsiTheme="majorHAnsi" w:cstheme="majorHAnsi"/>
        </w:rPr>
        <w:t>sean</w:t>
      </w:r>
      <w:proofErr w:type="spellEnd"/>
      <w:r w:rsidR="00226A91" w:rsidRPr="00742D96">
        <w:rPr>
          <w:rFonts w:asciiTheme="majorHAnsi" w:hAnsiTheme="majorHAnsi" w:cstheme="majorHAnsi"/>
        </w:rPr>
        <w:t>!</w:t>
      </w:r>
    </w:p>
    <w:p w14:paraId="2D8BFCA4" w14:textId="1B58EFFC" w:rsidR="00D43407" w:rsidRPr="00742D96" w:rsidRDefault="00D43407" w:rsidP="00D43407">
      <w:pPr>
        <w:rPr>
          <w:rFonts w:asciiTheme="majorHAnsi" w:hAnsiTheme="majorHAnsi" w:cstheme="majorHAnsi"/>
          <w:sz w:val="16"/>
        </w:rPr>
      </w:pPr>
      <w:r w:rsidRPr="00742D96">
        <w:rPr>
          <w:rFonts w:asciiTheme="majorHAnsi" w:hAnsiTheme="majorHAnsi" w:cstheme="majorHAnsi"/>
          <w:sz w:val="16"/>
        </w:rPr>
        <w:t>The plain was extant as</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an influential discourse long before George Fox and his contemporaries adopted it in the mid-seventeenth century. Focusing particularly on language, Peter </w:t>
      </w:r>
      <w:proofErr w:type="spellStart"/>
      <w:r w:rsidRPr="00742D96">
        <w:rPr>
          <w:rFonts w:asciiTheme="majorHAnsi" w:hAnsiTheme="majorHAnsi" w:cstheme="majorHAnsi"/>
          <w:sz w:val="16"/>
        </w:rPr>
        <w:t>Auksi</w:t>
      </w:r>
      <w:proofErr w:type="spellEnd"/>
      <w:r w:rsidRPr="00742D96">
        <w:rPr>
          <w:rFonts w:asciiTheme="majorHAnsi" w:hAnsiTheme="majorHAnsi" w:cstheme="majorHAnsi"/>
          <w:sz w:val="16"/>
        </w:rPr>
        <w:t xml:space="preserve"> (1995) shows that the oppositional discourse of the plain and grand styles has its roots deep in the Classical tradition of rhetoric. The plaining of Quakers is</w:t>
      </w:r>
      <w:r w:rsidR="00066C81" w:rsidRPr="00742D96">
        <w:rPr>
          <w:rFonts w:asciiTheme="majorHAnsi" w:hAnsiTheme="majorHAnsi" w:cstheme="majorHAnsi"/>
          <w:sz w:val="16"/>
        </w:rPr>
        <w:t xml:space="preserve"> </w:t>
      </w:r>
      <w:r w:rsidRPr="00742D96">
        <w:rPr>
          <w:rFonts w:asciiTheme="majorHAnsi" w:hAnsiTheme="majorHAnsi" w:cstheme="majorHAnsi"/>
          <w:sz w:val="16"/>
        </w:rPr>
        <w:t>a</w:t>
      </w:r>
      <w:r w:rsidR="00066C81" w:rsidRPr="00742D96">
        <w:rPr>
          <w:rFonts w:asciiTheme="majorHAnsi" w:hAnsiTheme="majorHAnsi" w:cstheme="majorHAnsi"/>
          <w:sz w:val="16"/>
        </w:rPr>
        <w:t xml:space="preserve"> </w:t>
      </w:r>
      <w:r w:rsidRPr="00742D96">
        <w:rPr>
          <w:rFonts w:asciiTheme="majorHAnsi" w:hAnsiTheme="majorHAnsi" w:cstheme="majorHAnsi"/>
          <w:sz w:val="16"/>
        </w:rPr>
        <w:t>part of this larger, more complex discourse, involving an unending tension between plaining and, for want of a</w:t>
      </w:r>
      <w:r w:rsidR="00066C81" w:rsidRPr="00742D96">
        <w:rPr>
          <w:rFonts w:asciiTheme="majorHAnsi" w:hAnsiTheme="majorHAnsi" w:cstheme="majorHAnsi"/>
          <w:sz w:val="16"/>
        </w:rPr>
        <w:t xml:space="preserve"> </w:t>
      </w:r>
      <w:r w:rsidRPr="00742D96">
        <w:rPr>
          <w:rFonts w:asciiTheme="majorHAnsi" w:hAnsiTheme="majorHAnsi" w:cstheme="majorHAnsi"/>
          <w:sz w:val="16"/>
        </w:rPr>
        <w:t>better word, embellishment. By thus contextualizing the Quaker plain style I</w:t>
      </w:r>
      <w:r w:rsidR="00066C81" w:rsidRPr="00742D96">
        <w:rPr>
          <w:rFonts w:asciiTheme="majorHAnsi" w:hAnsiTheme="majorHAnsi" w:cstheme="majorHAnsi"/>
          <w:sz w:val="16"/>
        </w:rPr>
        <w:t xml:space="preserve"> </w:t>
      </w:r>
      <w:r w:rsidRPr="00742D96">
        <w:rPr>
          <w:rFonts w:asciiTheme="majorHAnsi" w:hAnsiTheme="majorHAnsi" w:cstheme="majorHAnsi"/>
          <w:sz w:val="16"/>
        </w:rPr>
        <w:t>believe that we can better appreciate its pervasive ambiguity, paradox and contradiction, as well as 126</w:t>
      </w:r>
      <w:r w:rsidR="00066C81" w:rsidRPr="00742D96">
        <w:rPr>
          <w:rFonts w:asciiTheme="majorHAnsi" w:hAnsiTheme="majorHAnsi" w:cstheme="majorHAnsi"/>
          <w:sz w:val="16"/>
        </w:rPr>
        <w:t xml:space="preserve"> </w:t>
      </w:r>
      <w:r w:rsidRPr="00742D96">
        <w:rPr>
          <w:rFonts w:asciiTheme="majorHAnsi" w:hAnsiTheme="majorHAnsi" w:cstheme="majorHAnsi"/>
          <w:sz w:val="16"/>
        </w:rPr>
        <w:t>COLLINS QUAKER PLAINING AS CRITICAL AESTHETIC its potential as ethically informed critical aesthetic. For instance, being simple is no simple matter. Even in the seventeenth century</w:t>
      </w:r>
      <w:r w:rsidR="00066C81" w:rsidRPr="00742D96">
        <w:rPr>
          <w:rFonts w:asciiTheme="majorHAnsi" w:hAnsiTheme="majorHAnsi" w:cstheme="majorHAnsi"/>
          <w:sz w:val="16"/>
        </w:rPr>
        <w:t xml:space="preserve"> </w:t>
      </w:r>
      <w:r w:rsidRPr="00742D96">
        <w:rPr>
          <w:rFonts w:asciiTheme="majorHAnsi" w:hAnsiTheme="majorHAnsi" w:cstheme="majorHAnsi"/>
          <w:sz w:val="16"/>
        </w:rPr>
        <w:t>Friends complained that simplicity had become affectation. It is</w:t>
      </w:r>
      <w:r w:rsidR="00066C81" w:rsidRPr="00742D96">
        <w:rPr>
          <w:rFonts w:asciiTheme="majorHAnsi" w:hAnsiTheme="majorHAnsi" w:cstheme="majorHAnsi"/>
          <w:sz w:val="16"/>
        </w:rPr>
        <w:t xml:space="preserve"> </w:t>
      </w:r>
      <w:r w:rsidRPr="00742D96">
        <w:rPr>
          <w:rFonts w:asciiTheme="majorHAnsi" w:hAnsiTheme="majorHAnsi" w:cstheme="majorHAnsi"/>
          <w:sz w:val="16"/>
        </w:rPr>
        <w:t>worth briefly reconsidering Margaret Fell/Fox's trenchant views on the matter: We are now coming into that which Christ</w:t>
      </w:r>
      <w:r w:rsidR="00066C81" w:rsidRPr="00742D96">
        <w:rPr>
          <w:rFonts w:asciiTheme="majorHAnsi" w:hAnsiTheme="majorHAnsi" w:cstheme="majorHAnsi"/>
          <w:sz w:val="16"/>
        </w:rPr>
        <w:t xml:space="preserve"> </w:t>
      </w:r>
      <w:r w:rsidRPr="00742D96">
        <w:rPr>
          <w:rFonts w:asciiTheme="majorHAnsi" w:hAnsiTheme="majorHAnsi" w:cstheme="majorHAnsi"/>
          <w:sz w:val="16"/>
        </w:rPr>
        <w:t>cried</w:t>
      </w:r>
      <w:r w:rsidR="00066C81" w:rsidRPr="00742D96">
        <w:rPr>
          <w:rFonts w:asciiTheme="majorHAnsi" w:hAnsiTheme="majorHAnsi" w:cstheme="majorHAnsi"/>
          <w:sz w:val="16"/>
        </w:rPr>
        <w:t xml:space="preserve"> </w:t>
      </w:r>
      <w:r w:rsidRPr="00742D96">
        <w:rPr>
          <w:rFonts w:asciiTheme="majorHAnsi" w:hAnsiTheme="majorHAnsi" w:cstheme="majorHAnsi"/>
          <w:sz w:val="16"/>
        </w:rPr>
        <w:t>woe against, minding altogether outward things, neglecting the inward work of Almighty God in our hearts. . .</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(Quaker Faith and Practice 199 5: 20.31, extracted </w:t>
      </w:r>
      <w:proofErr w:type="spellStart"/>
      <w:r w:rsidRPr="00742D96">
        <w:rPr>
          <w:rFonts w:asciiTheme="majorHAnsi" w:hAnsiTheme="majorHAnsi" w:cstheme="majorHAnsi"/>
          <w:sz w:val="16"/>
        </w:rPr>
        <w:t>fr</w:t>
      </w:r>
      <w:proofErr w:type="spellEnd"/>
      <w:r w:rsidRPr="00742D96">
        <w:rPr>
          <w:rFonts w:asciiTheme="majorHAnsi" w:hAnsiTheme="majorHAnsi" w:cstheme="majorHAnsi"/>
          <w:sz w:val="16"/>
        </w:rPr>
        <w:t xml:space="preserve"> om Portfolio 25/66, Library of the Society </w:t>
      </w:r>
      <w:proofErr w:type="spellStart"/>
      <w:r w:rsidRPr="00742D96">
        <w:rPr>
          <w:rFonts w:asciiTheme="majorHAnsi" w:hAnsiTheme="majorHAnsi" w:cstheme="majorHAnsi"/>
          <w:sz w:val="16"/>
        </w:rPr>
        <w:t>ofFriends</w:t>
      </w:r>
      <w:proofErr w:type="spellEnd"/>
      <w:r w:rsidRPr="00742D96">
        <w:rPr>
          <w:rFonts w:asciiTheme="majorHAnsi" w:hAnsiTheme="majorHAnsi" w:cstheme="majorHAnsi"/>
          <w:sz w:val="16"/>
        </w:rPr>
        <w:t>, London) Here, Fell/Fox is not so much criticizing Friends for choosing to live plainly as chastising them for adopting the plain style merely as</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an </w:t>
      </w:r>
      <w:proofErr w:type="spellStart"/>
      <w:r w:rsidRPr="00742D96">
        <w:rPr>
          <w:rFonts w:asciiTheme="majorHAnsi" w:hAnsiTheme="majorHAnsi" w:cstheme="majorHAnsi"/>
          <w:sz w:val="16"/>
        </w:rPr>
        <w:t>orna</w:t>
      </w:r>
      <w:proofErr w:type="spellEnd"/>
      <w:r w:rsidRPr="00742D96">
        <w:rPr>
          <w:rFonts w:asciiTheme="majorHAnsi" w:hAnsiTheme="majorHAnsi" w:cstheme="majorHAnsi"/>
          <w:sz w:val="16"/>
        </w:rPr>
        <w:t xml:space="preserve">­ mentation. Far from helping Friends to see the essence of things </w:t>
      </w:r>
      <w:proofErr w:type="spellStart"/>
      <w:r w:rsidRPr="00742D96">
        <w:rPr>
          <w:rFonts w:asciiTheme="majorHAnsi" w:hAnsiTheme="majorHAnsi" w:cstheme="majorHAnsi"/>
          <w:sz w:val="16"/>
        </w:rPr>
        <w:t>unclut</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tered</w:t>
      </w:r>
      <w:proofErr w:type="spellEnd"/>
      <w:r w:rsidRPr="00742D96">
        <w:rPr>
          <w:rFonts w:asciiTheme="majorHAnsi" w:hAnsiTheme="majorHAnsi" w:cstheme="majorHAnsi"/>
          <w:sz w:val="16"/>
        </w:rPr>
        <w:t xml:space="preserve"> by external</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embellishment, some Friends had, in their enthusiasm for exclusivity, overstepped the mark. As </w:t>
      </w:r>
      <w:proofErr w:type="spellStart"/>
      <w:r w:rsidRPr="00742D96">
        <w:rPr>
          <w:rFonts w:asciiTheme="majorHAnsi" w:hAnsiTheme="majorHAnsi" w:cstheme="majorHAnsi"/>
          <w:sz w:val="16"/>
        </w:rPr>
        <w:t>Auksi</w:t>
      </w:r>
      <w:proofErr w:type="spellEnd"/>
      <w:r w:rsidR="00066C81" w:rsidRPr="00742D96">
        <w:rPr>
          <w:rFonts w:asciiTheme="majorHAnsi" w:hAnsiTheme="majorHAnsi" w:cstheme="majorHAnsi"/>
          <w:sz w:val="16"/>
        </w:rPr>
        <w:t xml:space="preserve"> </w:t>
      </w:r>
      <w:r w:rsidRPr="00742D96">
        <w:rPr>
          <w:rFonts w:asciiTheme="majorHAnsi" w:hAnsiTheme="majorHAnsi" w:cstheme="majorHAnsi"/>
          <w:sz w:val="16"/>
        </w:rPr>
        <w:t>points out during his discussion of Pauline simplicity: If the devotee of Christian plainness in artistic expression has one central premise, it is this: the more lowly, artless, ineloquent, unadorned, and 'earthen' the outward vessel or covering garment of its style is, the more God-given and divinely persuasive appears the excellency of the matter to be conveyed or covered (</w:t>
      </w:r>
      <w:proofErr w:type="spellStart"/>
      <w:r w:rsidRPr="00742D96">
        <w:rPr>
          <w:rFonts w:asciiTheme="majorHAnsi" w:hAnsiTheme="majorHAnsi" w:cstheme="majorHAnsi"/>
          <w:sz w:val="16"/>
        </w:rPr>
        <w:t>Auski</w:t>
      </w:r>
      <w:proofErr w:type="spellEnd"/>
      <w:r w:rsidRPr="00742D96">
        <w:rPr>
          <w:rFonts w:asciiTheme="majorHAnsi" w:hAnsiTheme="majorHAnsi" w:cstheme="majorHAnsi"/>
          <w:sz w:val="16"/>
        </w:rPr>
        <w:t xml:space="preserve"> 1995: 91). Fell/Fox is reminding Friends how misguided this assumption is. </w:t>
      </w:r>
      <w:r w:rsidRPr="00742D96">
        <w:rPr>
          <w:rStyle w:val="Emphasis"/>
          <w:rFonts w:asciiTheme="majorHAnsi" w:hAnsiTheme="majorHAnsi" w:cstheme="majorHAnsi"/>
          <w:highlight w:val="cyan"/>
        </w:rPr>
        <w:t>To pay too much attention to the form or style, the 'outward</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covering' is</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to turn attention away from what is truly important-content, the kernel, the seed. However, to cultivate the artless is</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to be artful, and that is to deny the Light Within.</w:t>
      </w:r>
      <w:r w:rsidRPr="00742D96">
        <w:rPr>
          <w:rStyle w:val="Emphasis"/>
          <w:rFonts w:asciiTheme="majorHAnsi" w:hAnsiTheme="majorHAnsi" w:cstheme="majorHAnsi"/>
        </w:rPr>
        <w:t xml:space="preserve"> </w:t>
      </w:r>
      <w:r w:rsidRPr="00742D96">
        <w:rPr>
          <w:rFonts w:asciiTheme="majorHAnsi" w:hAnsiTheme="majorHAnsi" w:cstheme="majorHAnsi"/>
          <w:sz w:val="16"/>
        </w:rPr>
        <w:t>In any case, Fell/Fox's opinion</w:t>
      </w:r>
      <w:r w:rsidR="00066C81" w:rsidRPr="00742D96">
        <w:rPr>
          <w:rFonts w:asciiTheme="majorHAnsi" w:hAnsiTheme="majorHAnsi" w:cstheme="majorHAnsi"/>
          <w:sz w:val="16"/>
        </w:rPr>
        <w:t xml:space="preserve"> </w:t>
      </w:r>
      <w:r w:rsidRPr="00742D96">
        <w:rPr>
          <w:rFonts w:asciiTheme="majorHAnsi" w:hAnsiTheme="majorHAnsi" w:cstheme="majorHAnsi"/>
          <w:sz w:val="16"/>
        </w:rPr>
        <w:t>went</w:t>
      </w:r>
      <w:r w:rsidR="00066C81" w:rsidRPr="00742D96">
        <w:rPr>
          <w:rFonts w:asciiTheme="majorHAnsi" w:hAnsiTheme="majorHAnsi" w:cstheme="majorHAnsi"/>
          <w:sz w:val="16"/>
        </w:rPr>
        <w:t xml:space="preserve"> </w:t>
      </w:r>
      <w:r w:rsidRPr="00742D96">
        <w:rPr>
          <w:rFonts w:asciiTheme="majorHAnsi" w:hAnsiTheme="majorHAnsi" w:cstheme="majorHAnsi"/>
          <w:sz w:val="16"/>
        </w:rPr>
        <w:t>largely unheeded at the time and the rules and regulations,</w:t>
      </w:r>
      <w:r w:rsidR="00066C81" w:rsidRPr="00742D96">
        <w:rPr>
          <w:rFonts w:asciiTheme="majorHAnsi" w:hAnsiTheme="majorHAnsi" w:cstheme="majorHAnsi"/>
          <w:sz w:val="16"/>
        </w:rPr>
        <w:t xml:space="preserve"> </w:t>
      </w:r>
      <w:r w:rsidRPr="00742D96">
        <w:rPr>
          <w:rFonts w:asciiTheme="majorHAnsi" w:hAnsiTheme="majorHAnsi" w:cstheme="majorHAnsi"/>
          <w:sz w:val="16"/>
        </w:rPr>
        <w:t>glossed as '</w:t>
      </w:r>
      <w:proofErr w:type="spellStart"/>
      <w:r w:rsidRPr="00742D96">
        <w:rPr>
          <w:rFonts w:asciiTheme="majorHAnsi" w:hAnsiTheme="majorHAnsi" w:cstheme="majorHAnsi"/>
          <w:sz w:val="16"/>
        </w:rPr>
        <w:t>disci</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pline</w:t>
      </w:r>
      <w:proofErr w:type="spellEnd"/>
      <w:r w:rsidRPr="00742D96">
        <w:rPr>
          <w:rFonts w:asciiTheme="majorHAnsi" w:hAnsiTheme="majorHAnsi" w:cstheme="majorHAnsi"/>
          <w:sz w:val="16"/>
        </w:rPr>
        <w:t>',</w:t>
      </w:r>
      <w:r w:rsidR="00066C81" w:rsidRPr="00742D96">
        <w:rPr>
          <w:rFonts w:asciiTheme="majorHAnsi" w:hAnsiTheme="majorHAnsi" w:cstheme="majorHAnsi"/>
          <w:sz w:val="16"/>
        </w:rPr>
        <w:t xml:space="preserve"> </w:t>
      </w:r>
      <w:r w:rsidRPr="00742D96">
        <w:rPr>
          <w:rFonts w:asciiTheme="majorHAnsi" w:hAnsiTheme="majorHAnsi" w:cstheme="majorHAnsi"/>
          <w:sz w:val="16"/>
        </w:rPr>
        <w:t>accumulated</w:t>
      </w:r>
      <w:r w:rsidR="00066C81" w:rsidRPr="00742D96">
        <w:rPr>
          <w:rFonts w:asciiTheme="majorHAnsi" w:hAnsiTheme="majorHAnsi" w:cstheme="majorHAnsi"/>
          <w:sz w:val="16"/>
        </w:rPr>
        <w:t xml:space="preserve"> </w:t>
      </w:r>
      <w:r w:rsidRPr="00742D96">
        <w:rPr>
          <w:rFonts w:asciiTheme="majorHAnsi" w:hAnsiTheme="majorHAnsi" w:cstheme="majorHAnsi"/>
          <w:sz w:val="16"/>
        </w:rPr>
        <w:t>throughout most of the eighteenth century</w:t>
      </w:r>
      <w:r w:rsidR="00066C81" w:rsidRPr="00742D96">
        <w:rPr>
          <w:rFonts w:asciiTheme="majorHAnsi" w:hAnsiTheme="majorHAnsi" w:cstheme="majorHAnsi"/>
          <w:sz w:val="16"/>
        </w:rPr>
        <w:t xml:space="preserve"> </w:t>
      </w:r>
      <w:r w:rsidRPr="00742D96">
        <w:rPr>
          <w:rFonts w:asciiTheme="majorHAnsi" w:hAnsiTheme="majorHAnsi" w:cstheme="majorHAnsi"/>
          <w:sz w:val="16"/>
        </w:rPr>
        <w:t>(see Vann 1969). It is worthwhile to consider in more detail the discourse of which this is</w:t>
      </w:r>
      <w:r w:rsidR="00066C81" w:rsidRPr="00742D96">
        <w:rPr>
          <w:rFonts w:asciiTheme="majorHAnsi" w:hAnsiTheme="majorHAnsi" w:cstheme="majorHAnsi"/>
          <w:sz w:val="16"/>
        </w:rPr>
        <w:t xml:space="preserve"> </w:t>
      </w:r>
      <w:r w:rsidRPr="00742D96">
        <w:rPr>
          <w:rFonts w:asciiTheme="majorHAnsi" w:hAnsiTheme="majorHAnsi" w:cstheme="majorHAnsi"/>
          <w:sz w:val="16"/>
        </w:rPr>
        <w:t>just one example. In the first</w:t>
      </w:r>
      <w:r w:rsidR="00066C81" w:rsidRPr="00742D96">
        <w:rPr>
          <w:rFonts w:asciiTheme="majorHAnsi" w:hAnsiTheme="majorHAnsi" w:cstheme="majorHAnsi"/>
          <w:sz w:val="16"/>
        </w:rPr>
        <w:t xml:space="preserve"> </w:t>
      </w:r>
      <w:r w:rsidRPr="00742D96">
        <w:rPr>
          <w:rFonts w:asciiTheme="majorHAnsi" w:hAnsiTheme="majorHAnsi" w:cstheme="majorHAnsi"/>
          <w:sz w:val="16"/>
        </w:rPr>
        <w:t>place</w:t>
      </w:r>
      <w:r w:rsidRPr="00742D96">
        <w:rPr>
          <w:rStyle w:val="Emphasis"/>
          <w:rFonts w:asciiTheme="majorHAnsi" w:hAnsiTheme="majorHAnsi" w:cstheme="majorHAnsi"/>
          <w:highlight w:val="cyan"/>
        </w:rPr>
        <w:t>, plain is to grand as spirit is to flesh and it</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is</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on this correspondence that the moral purchase of the plain rests</w:t>
      </w:r>
      <w:r w:rsidRPr="00742D96">
        <w:rPr>
          <w:rFonts w:asciiTheme="majorHAnsi" w:hAnsiTheme="majorHAnsi" w:cstheme="majorHAnsi"/>
          <w:sz w:val="16"/>
        </w:rPr>
        <w:t>. According to the Apostle</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Paul and many others, the </w:t>
      </w:r>
      <w:r w:rsidRPr="00742D96">
        <w:rPr>
          <w:rStyle w:val="Emphasis"/>
          <w:rFonts w:asciiTheme="majorHAnsi" w:hAnsiTheme="majorHAnsi" w:cstheme="majorHAnsi"/>
          <w:highlight w:val="cyan"/>
        </w:rPr>
        <w:t>plain generally emphasizes the internal over the</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 xml:space="preserve">external, content over form: the latter taken as super­ </w:t>
      </w:r>
      <w:proofErr w:type="spellStart"/>
      <w:r w:rsidRPr="00742D96">
        <w:rPr>
          <w:rStyle w:val="Emphasis"/>
          <w:rFonts w:asciiTheme="majorHAnsi" w:hAnsiTheme="majorHAnsi" w:cstheme="majorHAnsi"/>
          <w:highlight w:val="cyan"/>
        </w:rPr>
        <w:t>ficial</w:t>
      </w:r>
      <w:proofErr w:type="spellEnd"/>
      <w:r w:rsidRPr="00742D96">
        <w:rPr>
          <w:rStyle w:val="Emphasis"/>
          <w:rFonts w:asciiTheme="majorHAnsi" w:hAnsiTheme="majorHAnsi" w:cstheme="majorHAnsi"/>
          <w:highlight w:val="cyan"/>
        </w:rPr>
        <w:t xml:space="preserve"> and inherently of lesser worth</w:t>
      </w:r>
      <w:r w:rsidRPr="00742D96">
        <w:rPr>
          <w:rFonts w:asciiTheme="majorHAnsi" w:hAnsiTheme="majorHAnsi" w:cstheme="majorHAnsi"/>
          <w:sz w:val="16"/>
        </w:rPr>
        <w:t xml:space="preserve"> (</w:t>
      </w:r>
      <w:proofErr w:type="spellStart"/>
      <w:r w:rsidRPr="00742D96">
        <w:rPr>
          <w:rFonts w:asciiTheme="majorHAnsi" w:hAnsiTheme="majorHAnsi" w:cstheme="majorHAnsi"/>
          <w:sz w:val="16"/>
        </w:rPr>
        <w:t>Auksi</w:t>
      </w:r>
      <w:proofErr w:type="spellEnd"/>
      <w:r w:rsidRPr="00742D96">
        <w:rPr>
          <w:rFonts w:asciiTheme="majorHAnsi" w:hAnsiTheme="majorHAnsi" w:cstheme="majorHAnsi"/>
          <w:sz w:val="16"/>
        </w:rPr>
        <w:t xml:space="preserve"> 1995: Ch. 4 passim). Paul attempted to distance the new religious awareness from the old, </w:t>
      </w:r>
      <w:proofErr w:type="spellStart"/>
      <w:r w:rsidRPr="00742D96">
        <w:rPr>
          <w:rFonts w:asciiTheme="majorHAnsi" w:hAnsiTheme="majorHAnsi" w:cstheme="majorHAnsi"/>
          <w:sz w:val="16"/>
        </w:rPr>
        <w:t>separat</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ing</w:t>
      </w:r>
      <w:proofErr w:type="spellEnd"/>
      <w:r w:rsidRPr="00742D96">
        <w:rPr>
          <w:rFonts w:asciiTheme="majorHAnsi" w:hAnsiTheme="majorHAnsi" w:cstheme="majorHAnsi"/>
          <w:sz w:val="16"/>
        </w:rPr>
        <w:t xml:space="preserve"> the dry ritualism of the old guard from the freedom and intensity that come from the promptings of the inward spirit. He spoke with the assistance not of men but of God: his rhetorical ideals are moral ideals which agree perfectly with the Sermon on the Mount. The Scriptural</w:t>
      </w:r>
      <w:r w:rsidR="00066C81" w:rsidRPr="00742D96">
        <w:rPr>
          <w:rFonts w:asciiTheme="majorHAnsi" w:hAnsiTheme="majorHAnsi" w:cstheme="majorHAnsi"/>
          <w:sz w:val="16"/>
        </w:rPr>
        <w:t xml:space="preserve"> </w:t>
      </w:r>
      <w:r w:rsidRPr="00742D96">
        <w:rPr>
          <w:rFonts w:asciiTheme="majorHAnsi" w:hAnsiTheme="majorHAnsi" w:cstheme="majorHAnsi"/>
          <w:sz w:val="16"/>
        </w:rPr>
        <w:t>distinction between the kernel and the husk, between that which comes from God and that which men and women invest to give the kernel a fleshly, rhetorical ornamentation, became a</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key metaphor in the six­ </w:t>
      </w:r>
      <w:proofErr w:type="spellStart"/>
      <w:r w:rsidRPr="00742D96">
        <w:rPr>
          <w:rFonts w:asciiTheme="majorHAnsi" w:hAnsiTheme="majorHAnsi" w:cstheme="majorHAnsi"/>
          <w:sz w:val="16"/>
        </w:rPr>
        <w:t>teenth</w:t>
      </w:r>
      <w:proofErr w:type="spellEnd"/>
      <w:r w:rsidRPr="00742D96">
        <w:rPr>
          <w:rFonts w:asciiTheme="majorHAnsi" w:hAnsiTheme="majorHAnsi" w:cstheme="majorHAnsi"/>
          <w:sz w:val="16"/>
        </w:rPr>
        <w:t xml:space="preserve"> and seventeenth centuries. There </w:t>
      </w:r>
      <w:r w:rsidRPr="00742D96">
        <w:rPr>
          <w:rFonts w:asciiTheme="majorHAnsi" w:hAnsiTheme="majorHAnsi" w:cstheme="majorHAnsi"/>
          <w:sz w:val="16"/>
        </w:rPr>
        <w:lastRenderedPageBreak/>
        <w:t>are numerous</w:t>
      </w:r>
      <w:r w:rsidR="00066C81" w:rsidRPr="00742D96">
        <w:rPr>
          <w:rFonts w:asciiTheme="majorHAnsi" w:hAnsiTheme="majorHAnsi" w:cstheme="majorHAnsi"/>
          <w:sz w:val="16"/>
        </w:rPr>
        <w:t xml:space="preserve"> </w:t>
      </w:r>
      <w:r w:rsidRPr="00742D96">
        <w:rPr>
          <w:rFonts w:asciiTheme="majorHAnsi" w:hAnsiTheme="majorHAnsi" w:cstheme="majorHAnsi"/>
          <w:sz w:val="16"/>
        </w:rPr>
        <w:t>references to Paul's epistles in the writings of early Friends and particularly in Fox (</w:t>
      </w:r>
      <w:proofErr w:type="spellStart"/>
      <w:r w:rsidRPr="00742D96">
        <w:rPr>
          <w:rFonts w:asciiTheme="majorHAnsi" w:hAnsiTheme="majorHAnsi" w:cstheme="majorHAnsi"/>
          <w:sz w:val="16"/>
        </w:rPr>
        <w:t>Pickvance</w:t>
      </w:r>
      <w:proofErr w:type="spellEnd"/>
      <w:r w:rsidRPr="00742D96">
        <w:rPr>
          <w:rFonts w:asciiTheme="majorHAnsi" w:hAnsiTheme="majorHAnsi" w:cstheme="majorHAnsi"/>
          <w:sz w:val="16"/>
        </w:rPr>
        <w:t xml:space="preserve"> 1989). Throughout the ages, the plain has been made to stand for the spiritual, the otherworldly, whereas its opposite, the grand, has implied 'urbanity and elegance' or more basically the material world (</w:t>
      </w:r>
      <w:proofErr w:type="spellStart"/>
      <w:r w:rsidRPr="00742D96">
        <w:rPr>
          <w:rFonts w:asciiTheme="majorHAnsi" w:hAnsiTheme="majorHAnsi" w:cstheme="majorHAnsi"/>
          <w:sz w:val="16"/>
        </w:rPr>
        <w:t>Auksi</w:t>
      </w:r>
      <w:proofErr w:type="spellEnd"/>
      <w:r w:rsidR="00066C81" w:rsidRPr="00742D96">
        <w:rPr>
          <w:rFonts w:asciiTheme="majorHAnsi" w:hAnsiTheme="majorHAnsi" w:cstheme="majorHAnsi"/>
          <w:sz w:val="16"/>
        </w:rPr>
        <w:t xml:space="preserve"> </w:t>
      </w:r>
      <w:r w:rsidRPr="00742D96">
        <w:rPr>
          <w:rFonts w:asciiTheme="majorHAnsi" w:hAnsiTheme="majorHAnsi" w:cstheme="majorHAnsi"/>
          <w:sz w:val="16"/>
        </w:rPr>
        <w:t>1995: 40). But insofar as the plain</w:t>
      </w:r>
      <w:r w:rsidR="00066C81" w:rsidRPr="00742D96">
        <w:rPr>
          <w:rFonts w:asciiTheme="majorHAnsi" w:hAnsiTheme="majorHAnsi" w:cstheme="majorHAnsi"/>
          <w:sz w:val="16"/>
        </w:rPr>
        <w:t xml:space="preserve"> </w:t>
      </w:r>
      <w:r w:rsidRPr="00742D96">
        <w:rPr>
          <w:rFonts w:asciiTheme="majorHAnsi" w:hAnsiTheme="majorHAnsi" w:cstheme="majorHAnsi"/>
          <w:sz w:val="16"/>
        </w:rPr>
        <w:t>may</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encase and therefore obscure, rather than reveal the Spirit, the claim to moral superiority by the plain must remain a site of contestation. </w:t>
      </w:r>
      <w:r w:rsidRPr="00742D96">
        <w:rPr>
          <w:rStyle w:val="Emphasis"/>
          <w:rFonts w:asciiTheme="majorHAnsi" w:hAnsiTheme="majorHAnsi" w:cstheme="majorHAnsi"/>
          <w:highlight w:val="cyan"/>
        </w:rPr>
        <w:t>The plain is</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open to aesthetic judgment and is therefore subjective. Like the grand, the plain can be thought of as elegant, fashionable and therefore</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fleeting.</w:t>
      </w:r>
      <w:r w:rsidRPr="00742D96">
        <w:rPr>
          <w:rFonts w:asciiTheme="majorHAnsi" w:hAnsiTheme="majorHAnsi" w:cstheme="majorHAnsi"/>
          <w:sz w:val="16"/>
        </w:rPr>
        <w:t xml:space="preserve"> A contemporary</w:t>
      </w:r>
      <w:r w:rsidR="00066C81" w:rsidRPr="00742D96">
        <w:rPr>
          <w:rFonts w:asciiTheme="majorHAnsi" w:hAnsiTheme="majorHAnsi" w:cstheme="majorHAnsi"/>
          <w:sz w:val="16"/>
        </w:rPr>
        <w:t xml:space="preserve"> </w:t>
      </w:r>
      <w:r w:rsidRPr="00742D96">
        <w:rPr>
          <w:rFonts w:asciiTheme="majorHAnsi" w:hAnsiTheme="majorHAnsi" w:cstheme="majorHAnsi"/>
          <w:sz w:val="16"/>
        </w:rPr>
        <w:t>example is the trend towards</w:t>
      </w:r>
      <w:r w:rsidR="00066C81" w:rsidRPr="00742D96">
        <w:rPr>
          <w:rFonts w:asciiTheme="majorHAnsi" w:hAnsiTheme="majorHAnsi" w:cstheme="majorHAnsi"/>
          <w:sz w:val="16"/>
        </w:rPr>
        <w:t xml:space="preserve"> </w:t>
      </w:r>
      <w:proofErr w:type="spellStart"/>
      <w:r w:rsidRPr="00742D96">
        <w:rPr>
          <w:rFonts w:asciiTheme="majorHAnsi" w:hAnsiTheme="majorHAnsi" w:cstheme="majorHAnsi"/>
          <w:sz w:val="16"/>
        </w:rPr>
        <w:t>rnini</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malism</w:t>
      </w:r>
      <w:proofErr w:type="spellEnd"/>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which characterizes interior design, as well as some modern painting and music. Plato, in his Republic, concludes 'beauty of style and harmony and grace and good rhythm depend on simplicity' (quoted in </w:t>
      </w:r>
      <w:proofErr w:type="spellStart"/>
      <w:r w:rsidRPr="00742D96">
        <w:rPr>
          <w:rFonts w:asciiTheme="majorHAnsi" w:hAnsiTheme="majorHAnsi" w:cstheme="majorHAnsi"/>
          <w:sz w:val="16"/>
        </w:rPr>
        <w:t>Anksi</w:t>
      </w:r>
      <w:proofErr w:type="spellEnd"/>
      <w:r w:rsidRPr="00742D96">
        <w:rPr>
          <w:rFonts w:asciiTheme="majorHAnsi" w:hAnsiTheme="majorHAnsi" w:cstheme="majorHAnsi"/>
          <w:sz w:val="16"/>
        </w:rPr>
        <w:t xml:space="preserve"> 1995: 44)-establishing that the plain is an aesthetic ideal to which all the liberal arts ought to conform. Cicero was fully aware of the importance of the 'careful negligence' (1995: 56) resulting from a lack of ornament. He compares the plain style to the cosmetic adornment of women who can please even when unembellished. On the other hand, the plain has on occasion been characterized as</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crude, ugly and less than pleasing. While Jerome cautions that clothes may be </w:t>
      </w:r>
      <w:proofErr w:type="spellStart"/>
      <w:r w:rsidRPr="00742D96">
        <w:rPr>
          <w:rFonts w:asciiTheme="majorHAnsi" w:hAnsiTheme="majorHAnsi" w:cstheme="majorHAnsi"/>
          <w:sz w:val="16"/>
        </w:rPr>
        <w:t>overadorned</w:t>
      </w:r>
      <w:proofErr w:type="spellEnd"/>
      <w:r w:rsidR="00066C81" w:rsidRPr="00742D96">
        <w:rPr>
          <w:rFonts w:asciiTheme="majorHAnsi" w:hAnsiTheme="majorHAnsi" w:cstheme="majorHAnsi"/>
          <w:sz w:val="16"/>
        </w:rPr>
        <w:t xml:space="preserve"> </w:t>
      </w:r>
      <w:r w:rsidRPr="00742D96">
        <w:rPr>
          <w:rFonts w:asciiTheme="majorHAnsi" w:hAnsiTheme="majorHAnsi" w:cstheme="majorHAnsi"/>
          <w:sz w:val="16"/>
        </w:rPr>
        <w:t>he adds,</w:t>
      </w:r>
      <w:r w:rsidR="00066C81" w:rsidRPr="00742D96">
        <w:rPr>
          <w:rFonts w:asciiTheme="majorHAnsi" w:hAnsiTheme="majorHAnsi" w:cstheme="majorHAnsi"/>
          <w:sz w:val="16"/>
        </w:rPr>
        <w:t xml:space="preserve"> </w:t>
      </w:r>
      <w:r w:rsidRPr="00742D96">
        <w:rPr>
          <w:rFonts w:asciiTheme="majorHAnsi" w:hAnsiTheme="majorHAnsi" w:cstheme="majorHAnsi"/>
          <w:sz w:val="16"/>
        </w:rPr>
        <w:t>'an affected shabbiness does not become a</w:t>
      </w:r>
      <w:r w:rsidR="00066C81" w:rsidRPr="00742D96">
        <w:rPr>
          <w:rFonts w:asciiTheme="majorHAnsi" w:hAnsiTheme="majorHAnsi" w:cstheme="majorHAnsi"/>
          <w:sz w:val="16"/>
        </w:rPr>
        <w:t xml:space="preserve"> </w:t>
      </w:r>
      <w:r w:rsidRPr="00742D96">
        <w:rPr>
          <w:rFonts w:asciiTheme="majorHAnsi" w:hAnsiTheme="majorHAnsi" w:cstheme="majorHAnsi"/>
          <w:sz w:val="16"/>
        </w:rPr>
        <w:t>Christian' (1995: 152). But then Jerome also admits that in his own translations of Scripture, 'the art</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was to hide the art' (1995: 168). There is nothing that is essentially plain, then. </w:t>
      </w:r>
      <w:r w:rsidRPr="00742D96">
        <w:rPr>
          <w:rStyle w:val="Emphasis"/>
          <w:rFonts w:asciiTheme="majorHAnsi" w:hAnsiTheme="majorHAnsi" w:cstheme="majorHAnsi"/>
          <w:highlight w:val="cyan"/>
        </w:rPr>
        <w:t>The plain is an effect, a</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construct, no matter how strong or sincere one's convictions.</w:t>
      </w:r>
      <w:r w:rsidRPr="00742D96">
        <w:rPr>
          <w:rFonts w:asciiTheme="majorHAnsi" w:hAnsiTheme="majorHAnsi" w:cstheme="majorHAnsi"/>
          <w:sz w:val="16"/>
        </w:rPr>
        <w:t xml:space="preserve"> Among some eighteenth- and nineteenth-century Friends it led to quaintness. Classical rhetoricians such as Demosthenes manifest a</w:t>
      </w:r>
      <w:r w:rsidR="00066C81" w:rsidRPr="00742D96">
        <w:rPr>
          <w:rFonts w:asciiTheme="majorHAnsi" w:hAnsiTheme="majorHAnsi" w:cstheme="majorHAnsi"/>
          <w:sz w:val="16"/>
        </w:rPr>
        <w:t xml:space="preserve"> </w:t>
      </w:r>
      <w:r w:rsidRPr="00742D96">
        <w:rPr>
          <w:rFonts w:asciiTheme="majorHAnsi" w:hAnsiTheme="majorHAnsi" w:cstheme="majorHAnsi"/>
          <w:sz w:val="16"/>
        </w:rPr>
        <w:t>major paradox: they praise simplicity, but as an effect, as an explicitly</w:t>
      </w:r>
      <w:r w:rsidR="00066C81" w:rsidRPr="00742D96">
        <w:rPr>
          <w:rFonts w:asciiTheme="majorHAnsi" w:hAnsiTheme="majorHAnsi" w:cstheme="majorHAnsi"/>
          <w:sz w:val="16"/>
        </w:rPr>
        <w:t xml:space="preserve"> </w:t>
      </w:r>
      <w:r w:rsidRPr="00742D96">
        <w:rPr>
          <w:rFonts w:asciiTheme="majorHAnsi" w:hAnsiTheme="majorHAnsi" w:cstheme="majorHAnsi"/>
          <w:sz w:val="16"/>
        </w:rPr>
        <w:t>constructed</w:t>
      </w:r>
      <w:r w:rsidR="00066C81" w:rsidRPr="00742D96">
        <w:rPr>
          <w:rFonts w:asciiTheme="majorHAnsi" w:hAnsiTheme="majorHAnsi" w:cstheme="majorHAnsi"/>
          <w:sz w:val="16"/>
        </w:rPr>
        <w:t xml:space="preserve"> </w:t>
      </w:r>
      <w:r w:rsidRPr="00742D96">
        <w:rPr>
          <w:rFonts w:asciiTheme="majorHAnsi" w:hAnsiTheme="majorHAnsi" w:cstheme="majorHAnsi"/>
          <w:sz w:val="16"/>
        </w:rPr>
        <w:t>artefact. It was this paradox</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that Fell/Fox sought to expose. We might argue that </w:t>
      </w:r>
      <w:r w:rsidRPr="00742D96">
        <w:rPr>
          <w:rStyle w:val="Emphasis"/>
          <w:rFonts w:asciiTheme="majorHAnsi" w:hAnsiTheme="majorHAnsi" w:cstheme="majorHAnsi"/>
          <w:highlight w:val="cyan"/>
        </w:rPr>
        <w:t>plaining becomes authentic only when it</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is</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utterly habitual or 'second nature'</w:t>
      </w:r>
      <w:r w:rsidRPr="00742D96">
        <w:rPr>
          <w:rFonts w:asciiTheme="majorHAnsi" w:hAnsiTheme="majorHAnsi" w:cstheme="majorHAnsi"/>
          <w:sz w:val="16"/>
        </w:rPr>
        <w:t xml:space="preserve">. But whether authentic or not, the plain can be well or poorly constructed, that is, it has aesthetic qualities. </w:t>
      </w:r>
      <w:proofErr w:type="spellStart"/>
      <w:r w:rsidRPr="00742D96">
        <w:rPr>
          <w:rFonts w:asciiTheme="majorHAnsi" w:hAnsiTheme="majorHAnsi" w:cstheme="majorHAnsi"/>
          <w:sz w:val="16"/>
        </w:rPr>
        <w:t>Quintillian</w:t>
      </w:r>
      <w:proofErr w:type="spellEnd"/>
      <w:r w:rsidRPr="00742D96">
        <w:rPr>
          <w:rFonts w:asciiTheme="majorHAnsi" w:hAnsiTheme="majorHAnsi" w:cstheme="majorHAnsi"/>
          <w:sz w:val="16"/>
        </w:rPr>
        <w:t xml:space="preserve"> fiercely criticizes the extreme use of common vulgarisms in the name of a</w:t>
      </w:r>
      <w:r w:rsidR="00066C81" w:rsidRPr="00742D96">
        <w:rPr>
          <w:rFonts w:asciiTheme="majorHAnsi" w:hAnsiTheme="majorHAnsi" w:cstheme="majorHAnsi"/>
          <w:sz w:val="16"/>
        </w:rPr>
        <w:t xml:space="preserve"> </w:t>
      </w:r>
      <w:r w:rsidRPr="00742D96">
        <w:rPr>
          <w:rFonts w:asciiTheme="majorHAnsi" w:hAnsiTheme="majorHAnsi" w:cstheme="majorHAnsi"/>
          <w:sz w:val="16"/>
        </w:rPr>
        <w:t>sincere and unostentatious</w:t>
      </w:r>
      <w:r w:rsidR="00066C81" w:rsidRPr="00742D96">
        <w:rPr>
          <w:rFonts w:asciiTheme="majorHAnsi" w:hAnsiTheme="majorHAnsi" w:cstheme="majorHAnsi"/>
          <w:sz w:val="16"/>
        </w:rPr>
        <w:t xml:space="preserve"> </w:t>
      </w:r>
      <w:r w:rsidRPr="00742D96">
        <w:rPr>
          <w:rFonts w:asciiTheme="majorHAnsi" w:hAnsiTheme="majorHAnsi" w:cstheme="majorHAnsi"/>
          <w:sz w:val="16"/>
        </w:rPr>
        <w:t>simplicity because they miss the crucial point that 'naturalism' is itself an artistic COLLINS QUAKER PLAINING AS CRITICAL AESTHETIC construct (</w:t>
      </w:r>
      <w:proofErr w:type="spellStart"/>
      <w:r w:rsidRPr="00742D96">
        <w:rPr>
          <w:rFonts w:asciiTheme="majorHAnsi" w:hAnsiTheme="majorHAnsi" w:cstheme="majorHAnsi"/>
          <w:sz w:val="16"/>
        </w:rPr>
        <w:t>Auksi</w:t>
      </w:r>
      <w:proofErr w:type="spellEnd"/>
      <w:r w:rsidRPr="00742D96">
        <w:rPr>
          <w:rFonts w:asciiTheme="majorHAnsi" w:hAnsiTheme="majorHAnsi" w:cstheme="majorHAnsi"/>
          <w:sz w:val="16"/>
        </w:rPr>
        <w:t xml:space="preserve"> 1995: 40). For Symon Patrick, the seventeenth-century pamphleteer, </w:t>
      </w:r>
      <w:r w:rsidRPr="00742D96">
        <w:rPr>
          <w:rStyle w:val="Emphasis"/>
          <w:rFonts w:asciiTheme="majorHAnsi" w:hAnsiTheme="majorHAnsi" w:cstheme="majorHAnsi"/>
          <w:highlight w:val="cyan"/>
        </w:rPr>
        <w:t xml:space="preserve">the plain style is a human achievement for those who have submitted to reason, humane learning and </w:t>
      </w:r>
      <w:proofErr w:type="spellStart"/>
      <w:r w:rsidRPr="00742D96">
        <w:rPr>
          <w:rStyle w:val="Emphasis"/>
          <w:rFonts w:asciiTheme="majorHAnsi" w:hAnsiTheme="majorHAnsi" w:cstheme="majorHAnsi"/>
          <w:highlight w:val="cyan"/>
        </w:rPr>
        <w:t>civilised</w:t>
      </w:r>
      <w:proofErr w:type="spellEnd"/>
      <w:r w:rsidRPr="00742D96">
        <w:rPr>
          <w:rStyle w:val="Emphasis"/>
          <w:rFonts w:asciiTheme="majorHAnsi" w:hAnsiTheme="majorHAnsi" w:cstheme="majorHAnsi"/>
          <w:highlight w:val="cyan"/>
        </w:rPr>
        <w:t xml:space="preserve"> order rather than an inspired gift, presented to the chosen few</w:t>
      </w:r>
      <w:r w:rsidRPr="00742D96">
        <w:rPr>
          <w:rFonts w:asciiTheme="majorHAnsi" w:hAnsiTheme="majorHAnsi" w:cstheme="majorHAnsi"/>
          <w:sz w:val="16"/>
        </w:rPr>
        <w:t xml:space="preserve"> (1995: 277-78). Apart from Quaker texts, seventeenth-century handbooks of homiletics broaden the ideal of rhetorical plainness including advice on right living, liturgy, manners, dress and so on (1995: 290). The preacher is pressed to conceal his art and artifice and any mode of artistic expression, plain or not, as representing a formal technical skill. Of course, in concealing his �rt he reaffirms it. The plain is rarely artless, it is generally a construct10n, a more or less conscious means of eschewing embellishment. </w:t>
      </w:r>
      <w:r w:rsidRPr="00742D96">
        <w:rPr>
          <w:rStyle w:val="Emphasis"/>
          <w:rFonts w:asciiTheme="majorHAnsi" w:hAnsiTheme="majorHAnsi" w:cstheme="majorHAnsi"/>
          <w:highlight w:val="cyan"/>
        </w:rPr>
        <w:t>A further important theme within plain/ grand discourse is that truth needs no ornamentation</w:t>
      </w:r>
      <w:r w:rsidRPr="00742D96">
        <w:rPr>
          <w:rFonts w:asciiTheme="majorHAnsi" w:hAnsiTheme="majorHAnsi" w:cstheme="majorHAnsi"/>
          <w:sz w:val="16"/>
        </w:rPr>
        <w:t xml:space="preserve">. The following derives from London Yearly Meeting of 1691: It is our tender and Christian advice that Friends take care to keep to truth and plainness, in language, habit, deportment and </w:t>
      </w:r>
      <w:proofErr w:type="spellStart"/>
      <w:r w:rsidRPr="00742D96">
        <w:rPr>
          <w:rFonts w:asciiTheme="majorHAnsi" w:hAnsiTheme="majorHAnsi" w:cstheme="majorHAnsi"/>
          <w:sz w:val="16"/>
        </w:rPr>
        <w:t>behaviour</w:t>
      </w:r>
      <w:proofErr w:type="spellEnd"/>
      <w:r w:rsidRPr="00742D96">
        <w:rPr>
          <w:rFonts w:asciiTheme="majorHAnsi" w:hAnsiTheme="majorHAnsi" w:cstheme="majorHAnsi"/>
          <w:sz w:val="16"/>
        </w:rPr>
        <w:t>; that the simplicity of truth in these things may not wear out nor be lost in our days, nor in our posterity's; and to avoid pride and immodesty in apparel, and all vain superfluous fashions of the world (Quaker Faith and Practice 1995: 20.28). loading...</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QUAKER STUDIES properly known by words, images and materials that misrepresent its very nature. </w:t>
      </w:r>
      <w:r w:rsidR="00D70621" w:rsidRPr="00742D96">
        <w:rPr>
          <w:rStyle w:val="Emphasis"/>
          <w:rFonts w:asciiTheme="majorHAnsi" w:hAnsiTheme="majorHAnsi" w:cstheme="majorHAnsi"/>
          <w:highlight w:val="cyan"/>
        </w:rPr>
        <w:t>Taken to its logical</w:t>
      </w:r>
      <w:r w:rsidR="00066C81" w:rsidRPr="00742D96">
        <w:rPr>
          <w:rStyle w:val="Emphasis"/>
          <w:rFonts w:asciiTheme="majorHAnsi" w:hAnsiTheme="majorHAnsi" w:cstheme="majorHAnsi"/>
          <w:highlight w:val="cyan"/>
        </w:rPr>
        <w:t xml:space="preserve"> </w:t>
      </w:r>
      <w:r w:rsidR="00D70621" w:rsidRPr="00742D96">
        <w:rPr>
          <w:rStyle w:val="Emphasis"/>
          <w:rFonts w:asciiTheme="majorHAnsi" w:hAnsiTheme="majorHAnsi" w:cstheme="majorHAnsi"/>
          <w:highlight w:val="cyan"/>
        </w:rPr>
        <w:t xml:space="preserve">extreme, the spiritualist argument would imply the final inadequacy of all words before </w:t>
      </w:r>
      <w:proofErr w:type="spellStart"/>
      <w:r w:rsidR="00D70621" w:rsidRPr="00742D96">
        <w:rPr>
          <w:rStyle w:val="Emphasis"/>
          <w:rFonts w:asciiTheme="majorHAnsi" w:hAnsiTheme="majorHAnsi" w:cstheme="majorHAnsi"/>
          <w:highlight w:val="cyan"/>
        </w:rPr>
        <w:t>God.</w:t>
      </w:r>
      <w:r w:rsidRPr="00742D96">
        <w:rPr>
          <w:rStyle w:val="Emphasis"/>
          <w:rFonts w:asciiTheme="majorHAnsi" w:hAnsiTheme="majorHAnsi" w:cstheme="majorHAnsi"/>
          <w:highlight w:val="cyan"/>
        </w:rPr>
        <w:t>In</w:t>
      </w:r>
      <w:proofErr w:type="spellEnd"/>
      <w:r w:rsidRPr="00742D96">
        <w:rPr>
          <w:rStyle w:val="Emphasis"/>
          <w:rFonts w:asciiTheme="majorHAnsi" w:hAnsiTheme="majorHAnsi" w:cstheme="majorHAnsi"/>
          <w:highlight w:val="cyan"/>
        </w:rPr>
        <w:t xml:space="preserve"> driving towards stillness, silence and the plain, Zwingli helped make possible many other</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experiments in negation and abstraction-including Quakerism.</w:t>
      </w:r>
      <w:r w:rsidRPr="00742D96">
        <w:rPr>
          <w:rFonts w:asciiTheme="majorHAnsi" w:hAnsiTheme="majorHAnsi" w:cstheme="majorHAnsi"/>
          <w:sz w:val="16"/>
        </w:rPr>
        <w:t xml:space="preserve"> He believes that </w:t>
      </w:r>
      <w:r w:rsidRPr="00742D96">
        <w:rPr>
          <w:rStyle w:val="Emphasis"/>
          <w:rFonts w:asciiTheme="majorHAnsi" w:hAnsiTheme="majorHAnsi" w:cstheme="majorHAnsi"/>
          <w:highlight w:val="cyan"/>
        </w:rPr>
        <w:t>God cannot be represented but the paradox is that the absence of representation itself is made to represent God</w:t>
      </w:r>
      <w:r w:rsidRPr="00742D96">
        <w:rPr>
          <w:rFonts w:asciiTheme="majorHAnsi" w:hAnsiTheme="majorHAnsi" w:cstheme="majorHAnsi"/>
          <w:sz w:val="16"/>
        </w:rPr>
        <w:t xml:space="preserve"> (</w:t>
      </w:r>
      <w:proofErr w:type="spellStart"/>
      <w:r w:rsidRPr="00742D96">
        <w:rPr>
          <w:rFonts w:asciiTheme="majorHAnsi" w:hAnsiTheme="majorHAnsi" w:cstheme="majorHAnsi"/>
          <w:sz w:val="16"/>
        </w:rPr>
        <w:t>Auksi</w:t>
      </w:r>
      <w:proofErr w:type="spellEnd"/>
      <w:r w:rsidRPr="00742D96">
        <w:rPr>
          <w:rFonts w:asciiTheme="majorHAnsi" w:hAnsiTheme="majorHAnsi" w:cstheme="majorHAnsi"/>
          <w:sz w:val="16"/>
        </w:rPr>
        <w:t xml:space="preserve"> 1995: 228-31). </w:t>
      </w:r>
      <w:r w:rsidRPr="00742D96">
        <w:rPr>
          <w:rStyle w:val="Emphasis"/>
          <w:rFonts w:asciiTheme="majorHAnsi" w:hAnsiTheme="majorHAnsi" w:cstheme="majorHAnsi"/>
          <w:highlight w:val="cyan"/>
        </w:rPr>
        <w:t>Both plain and grand styles</w:t>
      </w:r>
      <w:r w:rsidRPr="00742D96">
        <w:rPr>
          <w:rFonts w:asciiTheme="majorHAnsi" w:hAnsiTheme="majorHAnsi" w:cstheme="majorHAnsi"/>
          <w:sz w:val="16"/>
        </w:rPr>
        <w:t xml:space="preserve"> derive primarily from the agent, not the act: they each </w:t>
      </w:r>
      <w:r w:rsidRPr="00742D96">
        <w:rPr>
          <w:rStyle w:val="Emphasis"/>
          <w:rFonts w:asciiTheme="majorHAnsi" w:hAnsiTheme="majorHAnsi" w:cstheme="majorHAnsi"/>
          <w:highlight w:val="cyan"/>
        </w:rPr>
        <w:t>result from the author's disposition.</w:t>
      </w:r>
      <w:r w:rsidRPr="00742D96">
        <w:rPr>
          <w:rFonts w:asciiTheme="majorHAnsi" w:hAnsiTheme="majorHAnsi" w:cstheme="majorHAnsi"/>
          <w:sz w:val="16"/>
        </w:rPr>
        <w:t xml:space="preserve"> Aristotle, while agree­ </w:t>
      </w:r>
      <w:proofErr w:type="spellStart"/>
      <w:r w:rsidRPr="00742D96">
        <w:rPr>
          <w:rFonts w:asciiTheme="majorHAnsi" w:hAnsiTheme="majorHAnsi" w:cstheme="majorHAnsi"/>
          <w:sz w:val="16"/>
        </w:rPr>
        <w:t>ing</w:t>
      </w:r>
      <w:proofErr w:type="spellEnd"/>
      <w:r w:rsidRPr="00742D96">
        <w:rPr>
          <w:rFonts w:asciiTheme="majorHAnsi" w:hAnsiTheme="majorHAnsi" w:cstheme="majorHAnsi"/>
          <w:sz w:val="16"/>
        </w:rPr>
        <w:t xml:space="preserve"> that rhetoric is</w:t>
      </w:r>
      <w:r w:rsidR="00066C81" w:rsidRPr="00742D96">
        <w:rPr>
          <w:rFonts w:asciiTheme="majorHAnsi" w:hAnsiTheme="majorHAnsi" w:cstheme="majorHAnsi"/>
          <w:sz w:val="16"/>
        </w:rPr>
        <w:t xml:space="preserve"> </w:t>
      </w:r>
      <w:r w:rsidRPr="00742D96">
        <w:rPr>
          <w:rFonts w:asciiTheme="majorHAnsi" w:hAnsiTheme="majorHAnsi" w:cstheme="majorHAnsi"/>
          <w:sz w:val="16"/>
        </w:rPr>
        <w:t>an important art, argues that it is the moral character of the orator which is essential to his ability to persuade. This is a distinction later upheld by Augustine who holds that the life of the speaker has greater weight in determining whether he is obediently heard than any grandness of eloquence. The mediaeval theologian Peter Damian wrote: 'A clear life is</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of more value as an example than </w:t>
      </w:r>
      <w:proofErr w:type="spellStart"/>
      <w:r w:rsidRPr="00742D96">
        <w:rPr>
          <w:rFonts w:asciiTheme="majorHAnsi" w:hAnsiTheme="majorHAnsi" w:cstheme="majorHAnsi"/>
          <w:sz w:val="16"/>
        </w:rPr>
        <w:t>elo­</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quence</w:t>
      </w:r>
      <w:proofErr w:type="spellEnd"/>
      <w:r w:rsidRPr="00742D96">
        <w:rPr>
          <w:rFonts w:asciiTheme="majorHAnsi" w:hAnsiTheme="majorHAnsi" w:cstheme="majorHAnsi"/>
          <w:sz w:val="16"/>
        </w:rPr>
        <w:t xml:space="preserve"> or precise elegance in words'. His model is John: 'Let the sim­ </w:t>
      </w:r>
      <w:proofErr w:type="spellStart"/>
      <w:r w:rsidRPr="00742D96">
        <w:rPr>
          <w:rFonts w:asciiTheme="majorHAnsi" w:hAnsiTheme="majorHAnsi" w:cstheme="majorHAnsi"/>
          <w:sz w:val="16"/>
        </w:rPr>
        <w:t>plicity</w:t>
      </w:r>
      <w:proofErr w:type="spellEnd"/>
      <w:r w:rsidRPr="00742D96">
        <w:rPr>
          <w:rFonts w:asciiTheme="majorHAnsi" w:hAnsiTheme="majorHAnsi" w:cstheme="majorHAnsi"/>
          <w:sz w:val="16"/>
        </w:rPr>
        <w:t xml:space="preserve"> of Christ instruct me'. </w:t>
      </w:r>
      <w:r w:rsidRPr="00742D96">
        <w:rPr>
          <w:rStyle w:val="Emphasis"/>
          <w:rFonts w:asciiTheme="majorHAnsi" w:hAnsiTheme="majorHAnsi" w:cstheme="majorHAnsi"/>
          <w:highlight w:val="cyan"/>
        </w:rPr>
        <w:t>The plain is a way of life, not just a manner of speaking</w:t>
      </w:r>
      <w:r w:rsidRPr="00742D96">
        <w:rPr>
          <w:rFonts w:asciiTheme="majorHAnsi" w:hAnsiTheme="majorHAnsi" w:cstheme="majorHAnsi"/>
          <w:sz w:val="16"/>
        </w:rPr>
        <w:t xml:space="preserve"> (</w:t>
      </w:r>
      <w:proofErr w:type="spellStart"/>
      <w:r w:rsidRPr="00742D96">
        <w:rPr>
          <w:rFonts w:asciiTheme="majorHAnsi" w:hAnsiTheme="majorHAnsi" w:cstheme="majorHAnsi"/>
          <w:sz w:val="16"/>
        </w:rPr>
        <w:t>Auksi</w:t>
      </w:r>
      <w:proofErr w:type="spellEnd"/>
      <w:r w:rsidRPr="00742D96">
        <w:rPr>
          <w:rFonts w:asciiTheme="majorHAnsi" w:hAnsiTheme="majorHAnsi" w:cstheme="majorHAnsi"/>
          <w:sz w:val="16"/>
        </w:rPr>
        <w:t xml:space="preserve"> 1995:</w:t>
      </w:r>
      <w:r w:rsidR="00066C81" w:rsidRPr="00742D96">
        <w:rPr>
          <w:rFonts w:asciiTheme="majorHAnsi" w:hAnsiTheme="majorHAnsi" w:cstheme="majorHAnsi"/>
          <w:sz w:val="16"/>
        </w:rPr>
        <w:t xml:space="preserve"> </w:t>
      </w:r>
      <w:r w:rsidRPr="00742D96">
        <w:rPr>
          <w:rFonts w:asciiTheme="majorHAnsi" w:hAnsiTheme="majorHAnsi" w:cstheme="majorHAnsi"/>
          <w:sz w:val="16"/>
        </w:rPr>
        <w:t>189). As Fell/Fox noted, it</w:t>
      </w:r>
      <w:r w:rsidR="00066C81" w:rsidRPr="00742D96">
        <w:rPr>
          <w:rFonts w:asciiTheme="majorHAnsi" w:hAnsiTheme="majorHAnsi" w:cstheme="majorHAnsi"/>
          <w:sz w:val="16"/>
        </w:rPr>
        <w:t xml:space="preserve"> </w:t>
      </w:r>
      <w:r w:rsidRPr="00742D96">
        <w:rPr>
          <w:rFonts w:asciiTheme="majorHAnsi" w:hAnsiTheme="majorHAnsi" w:cstheme="majorHAnsi"/>
          <w:sz w:val="16"/>
        </w:rPr>
        <w:t>is</w:t>
      </w:r>
      <w:r w:rsidR="00066C81" w:rsidRPr="00742D96">
        <w:rPr>
          <w:rFonts w:asciiTheme="majorHAnsi" w:hAnsiTheme="majorHAnsi" w:cstheme="majorHAnsi"/>
          <w:sz w:val="16"/>
        </w:rPr>
        <w:t xml:space="preserve"> </w:t>
      </w:r>
      <w:r w:rsidRPr="00742D96">
        <w:rPr>
          <w:rFonts w:asciiTheme="majorHAnsi" w:hAnsiTheme="majorHAnsi" w:cstheme="majorHAnsi"/>
          <w:sz w:val="16"/>
        </w:rPr>
        <w:t>not sufficient merely to change one's clothes, one needs to change one's life. The plain is held up as a religious ideal, as one that individuals might aspire to. The plain style serves as a metonym for the person. Among the most ardent champions of the plain style were the Stoics, who maintained a rational, one might say 'puritan', plainness in speech, dress and lifestyle, scorning arts such as cooking, painting, sculpture, architecture. For the Stoics, pleasure was a vice. The leading Stoic, Seneca, regarded style as a moral index, as an ethical reflector of character and society. His central premise was that an individual's soul or spirit shapes their abilities: a person's speech just like their life. He argued that while metaphor has its place,</w:t>
      </w:r>
      <w:r w:rsidR="00066C81" w:rsidRPr="00742D96">
        <w:rPr>
          <w:rFonts w:asciiTheme="majorHAnsi" w:hAnsiTheme="majorHAnsi" w:cstheme="majorHAnsi"/>
          <w:sz w:val="16"/>
        </w:rPr>
        <w:t xml:space="preserve"> </w:t>
      </w:r>
      <w:r w:rsidRPr="00742D96">
        <w:rPr>
          <w:rFonts w:asciiTheme="majorHAnsi" w:hAnsiTheme="majorHAnsi" w:cstheme="majorHAnsi"/>
          <w:sz w:val="16"/>
        </w:rPr>
        <w:t>speech</w:t>
      </w:r>
      <w:r w:rsidR="00066C81" w:rsidRPr="00742D96">
        <w:rPr>
          <w:rFonts w:asciiTheme="majorHAnsi" w:hAnsiTheme="majorHAnsi" w:cstheme="majorHAnsi"/>
          <w:sz w:val="16"/>
        </w:rPr>
        <w:t xml:space="preserve"> </w:t>
      </w:r>
      <w:r w:rsidRPr="00742D96">
        <w:rPr>
          <w:rFonts w:asciiTheme="majorHAnsi" w:hAnsiTheme="majorHAnsi" w:cstheme="majorHAnsi"/>
          <w:sz w:val="16"/>
        </w:rPr>
        <w:t>which deals with the truth</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should be unadorned-an argument developed by several Renaissance </w:t>
      </w:r>
      <w:r w:rsidRPr="00742D96">
        <w:rPr>
          <w:rFonts w:asciiTheme="majorHAnsi" w:hAnsiTheme="majorHAnsi" w:cstheme="majorHAnsi"/>
          <w:sz w:val="16"/>
        </w:rPr>
        <w:lastRenderedPageBreak/>
        <w:t>Christian humanists (</w:t>
      </w:r>
      <w:proofErr w:type="spellStart"/>
      <w:r w:rsidRPr="00742D96">
        <w:rPr>
          <w:rFonts w:asciiTheme="majorHAnsi" w:hAnsiTheme="majorHAnsi" w:cstheme="majorHAnsi"/>
          <w:sz w:val="16"/>
        </w:rPr>
        <w:t>Auksi</w:t>
      </w:r>
      <w:proofErr w:type="spellEnd"/>
      <w:r w:rsidRPr="00742D96">
        <w:rPr>
          <w:rFonts w:asciiTheme="majorHAnsi" w:hAnsiTheme="majorHAnsi" w:cstheme="majorHAnsi"/>
          <w:sz w:val="16"/>
        </w:rPr>
        <w:t xml:space="preserve"> 1995: 36). Cicero quipped that the Stoics</w:t>
      </w:r>
      <w:r w:rsidR="00066C81" w:rsidRPr="00742D96">
        <w:rPr>
          <w:rFonts w:asciiTheme="majorHAnsi" w:hAnsiTheme="majorHAnsi" w:cstheme="majorHAnsi"/>
          <w:sz w:val="16"/>
        </w:rPr>
        <w:t xml:space="preserve"> </w:t>
      </w:r>
      <w:r w:rsidRPr="00742D96">
        <w:rPr>
          <w:rFonts w:asciiTheme="majorHAnsi" w:hAnsiTheme="majorHAnsi" w:cstheme="majorHAnsi"/>
          <w:sz w:val="16"/>
        </w:rPr>
        <w:t>would teach us all to fall silent: Stoicism ad absurdum or Quaker worship? (1995: 64). As a</w:t>
      </w:r>
      <w:r w:rsidR="00066C81" w:rsidRPr="00742D96">
        <w:rPr>
          <w:rFonts w:asciiTheme="majorHAnsi" w:hAnsiTheme="majorHAnsi" w:cstheme="majorHAnsi"/>
          <w:sz w:val="16"/>
        </w:rPr>
        <w:t xml:space="preserve"> </w:t>
      </w:r>
      <w:r w:rsidRPr="00742D96">
        <w:rPr>
          <w:rFonts w:asciiTheme="majorHAnsi" w:hAnsiTheme="majorHAnsi" w:cstheme="majorHAnsi"/>
          <w:sz w:val="16"/>
        </w:rPr>
        <w:t>result of this slight detour it</w:t>
      </w:r>
      <w:r w:rsidR="00066C81" w:rsidRPr="00742D96">
        <w:rPr>
          <w:rFonts w:asciiTheme="majorHAnsi" w:hAnsiTheme="majorHAnsi" w:cstheme="majorHAnsi"/>
          <w:sz w:val="16"/>
        </w:rPr>
        <w:t xml:space="preserve"> </w:t>
      </w:r>
      <w:r w:rsidRPr="00742D96">
        <w:rPr>
          <w:rFonts w:asciiTheme="majorHAnsi" w:hAnsiTheme="majorHAnsi" w:cstheme="majorHAnsi"/>
          <w:sz w:val="16"/>
        </w:rPr>
        <w:t>is</w:t>
      </w:r>
      <w:r w:rsidR="00066C81" w:rsidRPr="00742D96">
        <w:rPr>
          <w:rFonts w:asciiTheme="majorHAnsi" w:hAnsiTheme="majorHAnsi" w:cstheme="majorHAnsi"/>
          <w:sz w:val="16"/>
        </w:rPr>
        <w:t xml:space="preserve"> </w:t>
      </w:r>
      <w:r w:rsidRPr="00742D96">
        <w:rPr>
          <w:rFonts w:asciiTheme="majorHAnsi" w:hAnsiTheme="majorHAnsi" w:cstheme="majorHAnsi"/>
          <w:sz w:val="16"/>
        </w:rPr>
        <w:t>possible to see that the plain/ grand, as discourse, has a</w:t>
      </w:r>
      <w:r w:rsidR="00066C81" w:rsidRPr="00742D96">
        <w:rPr>
          <w:rFonts w:asciiTheme="majorHAnsi" w:hAnsiTheme="majorHAnsi" w:cstheme="majorHAnsi"/>
          <w:sz w:val="16"/>
        </w:rPr>
        <w:t xml:space="preserve"> </w:t>
      </w:r>
      <w:r w:rsidRPr="00742D96">
        <w:rPr>
          <w:rFonts w:asciiTheme="majorHAnsi" w:hAnsiTheme="majorHAnsi" w:cstheme="majorHAnsi"/>
          <w:sz w:val="16"/>
        </w:rPr>
        <w:t>long and complex history. The plain has, for more than 2000 years, been locked into a dialogue with the grand. It has remained a</w:t>
      </w:r>
      <w:r w:rsidR="00066C81" w:rsidRPr="00742D96">
        <w:rPr>
          <w:rFonts w:asciiTheme="majorHAnsi" w:hAnsiTheme="majorHAnsi" w:cstheme="majorHAnsi"/>
          <w:sz w:val="16"/>
        </w:rPr>
        <w:t xml:space="preserve"> </w:t>
      </w:r>
      <w:r w:rsidRPr="00742D96">
        <w:rPr>
          <w:rFonts w:asciiTheme="majorHAnsi" w:hAnsiTheme="majorHAnsi" w:cstheme="majorHAnsi"/>
          <w:sz w:val="16"/>
        </w:rPr>
        <w:t>site of profound</w:t>
      </w:r>
      <w:r w:rsidR="00066C81" w:rsidRPr="00742D96">
        <w:rPr>
          <w:rFonts w:asciiTheme="majorHAnsi" w:hAnsiTheme="majorHAnsi" w:cstheme="majorHAnsi"/>
          <w:sz w:val="16"/>
        </w:rPr>
        <w:t xml:space="preserve"> </w:t>
      </w:r>
      <w:r w:rsidRPr="00742D96">
        <w:rPr>
          <w:rFonts w:asciiTheme="majorHAnsi" w:hAnsiTheme="majorHAnsi" w:cstheme="majorHAnsi"/>
          <w:sz w:val="16"/>
        </w:rPr>
        <w:t>aesthetic,</w:t>
      </w:r>
      <w:r w:rsidR="00066C81" w:rsidRPr="00742D96">
        <w:rPr>
          <w:rFonts w:asciiTheme="majorHAnsi" w:hAnsiTheme="majorHAnsi" w:cstheme="majorHAnsi"/>
          <w:sz w:val="16"/>
        </w:rPr>
        <w:t xml:space="preserve"> </w:t>
      </w:r>
      <w:r w:rsidRPr="00742D96">
        <w:rPr>
          <w:rFonts w:asciiTheme="majorHAnsi" w:hAnsiTheme="majorHAnsi" w:cstheme="majorHAnsi"/>
          <w:sz w:val="16"/>
        </w:rPr>
        <w:t>spiritual and moral contestation. No sphere of society has escaped-economics, the arts, religion, leisure, politics-in all of these spheres, the discourse of the plain has been, 130</w:t>
      </w:r>
      <w:r w:rsidR="00066C81" w:rsidRPr="00742D96">
        <w:rPr>
          <w:rFonts w:asciiTheme="majorHAnsi" w:hAnsiTheme="majorHAnsi" w:cstheme="majorHAnsi"/>
          <w:sz w:val="16"/>
        </w:rPr>
        <w:t xml:space="preserve"> </w:t>
      </w:r>
      <w:r w:rsidRPr="00742D96">
        <w:rPr>
          <w:rFonts w:asciiTheme="majorHAnsi" w:hAnsiTheme="majorHAnsi" w:cstheme="majorHAnsi"/>
          <w:sz w:val="16"/>
        </w:rPr>
        <w:t>COLLINS QUAKER PLAINING AS CRITICAL AESTHETIC above all, a</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critical </w:t>
      </w:r>
      <w:proofErr w:type="spellStart"/>
      <w:r w:rsidRPr="00742D96">
        <w:rPr>
          <w:rFonts w:asciiTheme="majorHAnsi" w:hAnsiTheme="majorHAnsi" w:cstheme="majorHAnsi"/>
          <w:sz w:val="16"/>
        </w:rPr>
        <w:t>endeavour</w:t>
      </w:r>
      <w:proofErr w:type="spellEnd"/>
      <w:r w:rsidRPr="00742D96">
        <w:rPr>
          <w:rFonts w:asciiTheme="majorHAnsi" w:hAnsiTheme="majorHAnsi" w:cstheme="majorHAnsi"/>
          <w:sz w:val="16"/>
        </w:rPr>
        <w:t>. This is largely</w:t>
      </w:r>
      <w:r w:rsidR="00066C81" w:rsidRPr="00742D96">
        <w:rPr>
          <w:rFonts w:asciiTheme="majorHAnsi" w:hAnsiTheme="majorHAnsi" w:cstheme="majorHAnsi"/>
          <w:sz w:val="16"/>
        </w:rPr>
        <w:t xml:space="preserve"> </w:t>
      </w:r>
      <w:r w:rsidRPr="00742D96">
        <w:rPr>
          <w:rFonts w:asciiTheme="majorHAnsi" w:hAnsiTheme="majorHAnsi" w:cstheme="majorHAnsi"/>
          <w:sz w:val="16"/>
        </w:rPr>
        <w:t>because the grand has generally</w:t>
      </w:r>
      <w:r w:rsidR="00066C81" w:rsidRPr="00742D96">
        <w:rPr>
          <w:rFonts w:asciiTheme="majorHAnsi" w:hAnsiTheme="majorHAnsi" w:cstheme="majorHAnsi"/>
          <w:sz w:val="16"/>
        </w:rPr>
        <w:t xml:space="preserve"> </w:t>
      </w:r>
      <w:r w:rsidRPr="00742D96">
        <w:rPr>
          <w:rFonts w:asciiTheme="majorHAnsi" w:hAnsiTheme="majorHAnsi" w:cstheme="majorHAnsi"/>
          <w:sz w:val="16"/>
        </w:rPr>
        <w:t>remained in the ascendancy, has garnered for itself greater resources and has remained the more powerful ideology. The plain has most</w:t>
      </w:r>
      <w:r w:rsidR="00066C81" w:rsidRPr="00742D96">
        <w:rPr>
          <w:rFonts w:asciiTheme="majorHAnsi" w:hAnsiTheme="majorHAnsi" w:cstheme="majorHAnsi"/>
          <w:sz w:val="16"/>
        </w:rPr>
        <w:t xml:space="preserve"> </w:t>
      </w:r>
      <w:r w:rsidRPr="00742D96">
        <w:rPr>
          <w:rFonts w:asciiTheme="majorHAnsi" w:hAnsiTheme="majorHAnsi" w:cstheme="majorHAnsi"/>
          <w:sz w:val="16"/>
        </w:rPr>
        <w:t xml:space="preserve">often been invoked in order to 'curb the excesses' of the influential, the dominant, the powerful. The </w:t>
      </w:r>
      <w:r w:rsidRPr="00742D96">
        <w:rPr>
          <w:rStyle w:val="Emphasis"/>
          <w:rFonts w:asciiTheme="majorHAnsi" w:hAnsiTheme="majorHAnsi" w:cstheme="majorHAnsi"/>
          <w:highlight w:val="cyan"/>
        </w:rPr>
        <w:t>plain has remained, for the most part, a</w:t>
      </w:r>
      <w:r w:rsidR="00066C81" w:rsidRPr="00742D96">
        <w:rPr>
          <w:rStyle w:val="Emphasis"/>
          <w:rFonts w:asciiTheme="majorHAnsi" w:hAnsiTheme="majorHAnsi" w:cstheme="majorHAnsi"/>
          <w:highlight w:val="cyan"/>
        </w:rPr>
        <w:t xml:space="preserve"> </w:t>
      </w:r>
      <w:r w:rsidRPr="00742D96">
        <w:rPr>
          <w:rStyle w:val="Emphasis"/>
          <w:rFonts w:asciiTheme="majorHAnsi" w:hAnsiTheme="majorHAnsi" w:cstheme="majorHAnsi"/>
          <w:highlight w:val="cyan"/>
        </w:rPr>
        <w:t>levelling tendency-marking distinction without hierarchy</w:t>
      </w:r>
      <w:r w:rsidRPr="00742D96">
        <w:rPr>
          <w:rFonts w:asciiTheme="majorHAnsi" w:hAnsiTheme="majorHAnsi" w:cstheme="majorHAnsi"/>
          <w:sz w:val="16"/>
        </w:rPr>
        <w:t>. With this in mind, I</w:t>
      </w:r>
      <w:r w:rsidR="00066C81" w:rsidRPr="00742D96">
        <w:rPr>
          <w:rFonts w:asciiTheme="majorHAnsi" w:hAnsiTheme="majorHAnsi" w:cstheme="majorHAnsi"/>
          <w:sz w:val="16"/>
        </w:rPr>
        <w:t xml:space="preserve"> </w:t>
      </w:r>
      <w:r w:rsidRPr="00742D96">
        <w:rPr>
          <w:rFonts w:asciiTheme="majorHAnsi" w:hAnsiTheme="majorHAnsi" w:cstheme="majorHAnsi"/>
          <w:sz w:val="16"/>
        </w:rPr>
        <w:t>return to the question posed at the start of this essay: What relevance, if any, does Quaker plaining have today?</w:t>
      </w:r>
    </w:p>
    <w:p w14:paraId="3DFB4F6B" w14:textId="1CA672F1" w:rsidR="00145ADB" w:rsidRPr="00742D96" w:rsidRDefault="00145ADB" w:rsidP="00145ADB">
      <w:pPr>
        <w:pStyle w:val="Heading4"/>
        <w:rPr>
          <w:rFonts w:asciiTheme="majorHAnsi" w:hAnsiTheme="majorHAnsi" w:cstheme="majorHAnsi"/>
        </w:rPr>
      </w:pPr>
      <w:r w:rsidRPr="00742D96">
        <w:rPr>
          <w:rFonts w:asciiTheme="majorHAnsi" w:hAnsiTheme="majorHAnsi" w:cstheme="majorHAnsi"/>
        </w:rPr>
        <w:t xml:space="preserve">Only plaining can triumph over art, meaning is only revealed through smashing </w:t>
      </w:r>
      <w:proofErr w:type="spellStart"/>
      <w:r w:rsidRPr="00742D96">
        <w:rPr>
          <w:rFonts w:asciiTheme="majorHAnsi" w:hAnsiTheme="majorHAnsi" w:cstheme="majorHAnsi"/>
        </w:rPr>
        <w:t>thorugh</w:t>
      </w:r>
      <w:proofErr w:type="spellEnd"/>
      <w:r w:rsidRPr="00742D96">
        <w:rPr>
          <w:rFonts w:asciiTheme="majorHAnsi" w:hAnsiTheme="majorHAnsi" w:cstheme="majorHAnsi"/>
        </w:rPr>
        <w:t xml:space="preserve"> the wall of signs. The Quaker communal </w:t>
      </w:r>
      <w:r w:rsidR="008128D9" w:rsidRPr="00742D96">
        <w:rPr>
          <w:rFonts w:asciiTheme="majorHAnsi" w:hAnsiTheme="majorHAnsi" w:cstheme="majorHAnsi"/>
        </w:rPr>
        <w:t>proselytizing creates the only meaning we have left- each other.</w:t>
      </w:r>
    </w:p>
    <w:p w14:paraId="28626C60" w14:textId="2C9CFA0D" w:rsidR="00066C81" w:rsidRPr="00742D96" w:rsidRDefault="00066C81" w:rsidP="00D43407">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25"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w:t>
      </w:r>
      <w:r w:rsidR="00226A91" w:rsidRPr="00742D96">
        <w:rPr>
          <w:rFonts w:asciiTheme="majorHAnsi" w:hAnsiTheme="majorHAnsi" w:cstheme="majorHAnsi"/>
        </w:rPr>
        <w:t xml:space="preserve">r0w@n + </w:t>
      </w:r>
      <w:proofErr w:type="spellStart"/>
      <w:r w:rsidR="00226A91" w:rsidRPr="00742D96">
        <w:rPr>
          <w:rFonts w:asciiTheme="majorHAnsi" w:hAnsiTheme="majorHAnsi" w:cstheme="majorHAnsi"/>
        </w:rPr>
        <w:t>sean</w:t>
      </w:r>
      <w:proofErr w:type="spellEnd"/>
      <w:r w:rsidR="00226A91" w:rsidRPr="00742D96">
        <w:rPr>
          <w:rFonts w:asciiTheme="majorHAnsi" w:hAnsiTheme="majorHAnsi" w:cstheme="majorHAnsi"/>
        </w:rPr>
        <w:t>!</w:t>
      </w:r>
    </w:p>
    <w:p w14:paraId="68941B9C" w14:textId="2B0DC5E2" w:rsidR="00145ADB" w:rsidRPr="00742D96" w:rsidRDefault="00066C81" w:rsidP="00066C81">
      <w:pPr>
        <w:rPr>
          <w:rFonts w:asciiTheme="majorHAnsi" w:hAnsiTheme="majorHAnsi" w:cstheme="majorHAnsi"/>
          <w:sz w:val="16"/>
        </w:rPr>
      </w:pPr>
      <w:r w:rsidRPr="00742D96">
        <w:rPr>
          <w:rFonts w:asciiTheme="majorHAnsi" w:hAnsiTheme="majorHAnsi" w:cstheme="majorHAnsi"/>
          <w:sz w:val="16"/>
        </w:rPr>
        <w:t xml:space="preserve">While a  great deal has been written about the characteristics of late capitalism one feature is  often taken as central: the related growth of commodification and consumption (Baudrillard 1998; </w:t>
      </w:r>
      <w:proofErr w:type="spellStart"/>
      <w:r w:rsidRPr="00742D96">
        <w:rPr>
          <w:rFonts w:asciiTheme="majorHAnsi" w:hAnsiTheme="majorHAnsi" w:cstheme="majorHAnsi"/>
          <w:sz w:val="16"/>
        </w:rPr>
        <w:t>Bocock</w:t>
      </w:r>
      <w:proofErr w:type="spellEnd"/>
      <w:r w:rsidRPr="00742D96">
        <w:rPr>
          <w:rFonts w:asciiTheme="majorHAnsi" w:hAnsiTheme="majorHAnsi" w:cstheme="majorHAnsi"/>
          <w:sz w:val="16"/>
        </w:rPr>
        <w:t xml:space="preserve"> 1993; Cross 199 3; Featherstone 1991; Lash and U </w:t>
      </w:r>
      <w:proofErr w:type="spellStart"/>
      <w:r w:rsidRPr="00742D96">
        <w:rPr>
          <w:rFonts w:asciiTheme="majorHAnsi" w:hAnsiTheme="majorHAnsi" w:cstheme="majorHAnsi"/>
          <w:sz w:val="16"/>
        </w:rPr>
        <w:t>rry</w:t>
      </w:r>
      <w:proofErr w:type="spellEnd"/>
      <w:r w:rsidRPr="00742D96">
        <w:rPr>
          <w:rFonts w:asciiTheme="majorHAnsi" w:hAnsiTheme="majorHAnsi" w:cstheme="majorHAnsi"/>
          <w:sz w:val="16"/>
        </w:rPr>
        <w:t xml:space="preserve"> 1994; Slater 1997). We hear, often enough, that we live in a  consumer society, but what does that mean? Bauman argues that nowadays </w:t>
      </w:r>
      <w:r w:rsidRPr="00742D96">
        <w:rPr>
          <w:rStyle w:val="Emphasis"/>
          <w:rFonts w:asciiTheme="majorHAnsi" w:hAnsiTheme="majorHAnsi" w:cstheme="majorHAnsi"/>
          <w:highlight w:val="cyan"/>
        </w:rPr>
        <w:t xml:space="preserve">it is consumption or consumer </w:t>
      </w:r>
      <w:proofErr w:type="spellStart"/>
      <w:r w:rsidRPr="00742D96">
        <w:rPr>
          <w:rStyle w:val="Emphasis"/>
          <w:rFonts w:asciiTheme="majorHAnsi" w:hAnsiTheme="majorHAnsi" w:cstheme="majorHAnsi"/>
          <w:highlight w:val="cyan"/>
        </w:rPr>
        <w:t>behaviour</w:t>
      </w:r>
      <w:proofErr w:type="spellEnd"/>
      <w:r w:rsidRPr="00742D96">
        <w:rPr>
          <w:rStyle w:val="Emphasis"/>
          <w:rFonts w:asciiTheme="majorHAnsi" w:hAnsiTheme="majorHAnsi" w:cstheme="majorHAnsi"/>
          <w:highlight w:val="cyan"/>
        </w:rPr>
        <w:t xml:space="preserve"> rather than</w:t>
      </w:r>
      <w:r w:rsidRPr="00742D96">
        <w:rPr>
          <w:rFonts w:asciiTheme="majorHAnsi" w:hAnsiTheme="majorHAnsi" w:cstheme="majorHAnsi"/>
          <w:sz w:val="16"/>
        </w:rPr>
        <w:t xml:space="preserve"> work or </w:t>
      </w:r>
      <w:r w:rsidRPr="00742D96">
        <w:rPr>
          <w:rStyle w:val="Emphasis"/>
          <w:rFonts w:asciiTheme="majorHAnsi" w:hAnsiTheme="majorHAnsi" w:cstheme="majorHAnsi"/>
          <w:highlight w:val="cyan"/>
        </w:rPr>
        <w:t>production that is 'the  cognitive and moral focus of life, integrative bond of the society, and the focus of systematic management'</w:t>
      </w:r>
      <w:r w:rsidRPr="00742D96">
        <w:rPr>
          <w:rFonts w:asciiTheme="majorHAnsi" w:hAnsiTheme="majorHAnsi" w:cstheme="majorHAnsi"/>
          <w:sz w:val="16"/>
        </w:rPr>
        <w:t xml:space="preserve"> (Bauman 1989: 46, quoted in Smart 1993: 64). According to Smart, the pursuit of pleasure through the consumption of commodities and services is  the norm, replacing the modernist tendency to self-denial. </w:t>
      </w:r>
      <w:r w:rsidRPr="00742D96">
        <w:rPr>
          <w:rStyle w:val="Emphasis"/>
          <w:rFonts w:asciiTheme="majorHAnsi" w:hAnsiTheme="majorHAnsi" w:cstheme="majorHAnsi"/>
          <w:highlight w:val="cyan"/>
        </w:rPr>
        <w:t>'A corollary of which is  that complex and subtle forms of seduction have assumed increasing significance in processes of systemic reproduction and social reproduction'</w:t>
      </w:r>
      <w:r w:rsidRPr="00742D96">
        <w:rPr>
          <w:rFonts w:asciiTheme="majorHAnsi" w:hAnsiTheme="majorHAnsi" w:cstheme="majorHAnsi"/>
          <w:sz w:val="16"/>
        </w:rPr>
        <w:t xml:space="preserve"> (Smart 1993: 64). The argument that  aesthetics  refers to more than merely 'the art object' has already been considered and I  return to this issue here, approaching from a slightly different direction</w:t>
      </w:r>
      <w:r w:rsidRPr="00742D96">
        <w:rPr>
          <w:rStyle w:val="Emphasis"/>
          <w:rFonts w:asciiTheme="majorHAnsi" w:hAnsiTheme="majorHAnsi" w:cstheme="majorHAnsi"/>
          <w:highlight w:val="cyan"/>
        </w:rPr>
        <w:t>. A corollary of the growth of consumerism is  the aestheticization of everyday life.</w:t>
      </w:r>
      <w:r w:rsidRPr="00742D96">
        <w:rPr>
          <w:rStyle w:val="Emphasis"/>
          <w:rFonts w:asciiTheme="majorHAnsi" w:hAnsiTheme="majorHAnsi" w:cstheme="majorHAnsi"/>
        </w:rPr>
        <w:t xml:space="preserve"> </w:t>
      </w:r>
      <w:r w:rsidRPr="00742D96">
        <w:rPr>
          <w:rFonts w:asciiTheme="majorHAnsi" w:hAnsiTheme="majorHAnsi" w:cstheme="majorHAnsi"/>
          <w:sz w:val="16"/>
        </w:rPr>
        <w:t xml:space="preserve">Featherstone identifies </w:t>
      </w:r>
      <w:r w:rsidRPr="00742D96">
        <w:rPr>
          <w:rStyle w:val="Emphasis"/>
          <w:rFonts w:asciiTheme="majorHAnsi" w:hAnsiTheme="majorHAnsi" w:cstheme="majorHAnsi"/>
          <w:highlight w:val="cyan"/>
        </w:rPr>
        <w:t>three aspects: the first relates to art movements, such as Dada, which erase the line between  art and every­ day life. The second involves the tendency  among some bourgeois groups and individuals to transform their own lives into works of art, transfused, that is, with the aesthetic attitude</w:t>
      </w:r>
      <w:r w:rsidRPr="00742D96">
        <w:rPr>
          <w:rFonts w:asciiTheme="majorHAnsi" w:hAnsiTheme="majorHAnsi" w:cstheme="majorHAnsi"/>
          <w:sz w:val="16"/>
        </w:rPr>
        <w:t xml:space="preserve">-the  Bloomsbury Group, Oscar Wilde, Balzac  and  Baudelaire, twentieth-century philosophers such as G.E. Moore, Richard </w:t>
      </w:r>
      <w:proofErr w:type="spellStart"/>
      <w:r w:rsidRPr="00742D96">
        <w:rPr>
          <w:rFonts w:asciiTheme="majorHAnsi" w:hAnsiTheme="majorHAnsi" w:cstheme="majorHAnsi"/>
          <w:sz w:val="16"/>
        </w:rPr>
        <w:t>Rorty</w:t>
      </w:r>
      <w:proofErr w:type="spellEnd"/>
      <w:r w:rsidRPr="00742D96">
        <w:rPr>
          <w:rFonts w:asciiTheme="majorHAnsi" w:hAnsiTheme="majorHAnsi" w:cstheme="majorHAnsi"/>
          <w:sz w:val="16"/>
        </w:rPr>
        <w:t xml:space="preserve">, Michel Foucault, and so forth. </w:t>
      </w:r>
      <w:r w:rsidRPr="00742D96">
        <w:rPr>
          <w:rStyle w:val="Emphasis"/>
          <w:rFonts w:asciiTheme="majorHAnsi" w:hAnsiTheme="majorHAnsi" w:cstheme="majorHAnsi"/>
          <w:highlight w:val="cyan"/>
        </w:rPr>
        <w:t xml:space="preserve">Third, we are confronted at every turn by 'the rapid flow of signs and images' which pervade our day-to-day lives, issuing  forth from shop windows and street corner hoardings, newspapers, magazines, the tele­ vision and computer screen, junk mail and the wrappings of </w:t>
      </w:r>
      <w:proofErr w:type="spellStart"/>
      <w:r w:rsidRPr="00742D96">
        <w:rPr>
          <w:rStyle w:val="Emphasis"/>
          <w:rFonts w:asciiTheme="majorHAnsi" w:hAnsiTheme="majorHAnsi" w:cstheme="majorHAnsi"/>
          <w:highlight w:val="cyan"/>
        </w:rPr>
        <w:t>commodi</w:t>
      </w:r>
      <w:proofErr w:type="spellEnd"/>
      <w:r w:rsidRPr="00742D96">
        <w:rPr>
          <w:rStyle w:val="Emphasis"/>
          <w:rFonts w:asciiTheme="majorHAnsi" w:hAnsiTheme="majorHAnsi" w:cstheme="majorHAnsi"/>
          <w:highlight w:val="cyan"/>
        </w:rPr>
        <w:t>­ ties which companies try harder and harder to make distinctive</w:t>
      </w:r>
      <w:r w:rsidRPr="00742D96">
        <w:rPr>
          <w:rFonts w:asciiTheme="majorHAnsi" w:hAnsiTheme="majorHAnsi" w:cstheme="majorHAnsi"/>
          <w:sz w:val="16"/>
        </w:rPr>
        <w:t xml:space="preserve"> (Featherstone 1991: 66-68 [67</w:t>
      </w:r>
      <w:r w:rsidRPr="00742D96">
        <w:rPr>
          <w:rStyle w:val="Emphasis"/>
          <w:rFonts w:asciiTheme="majorHAnsi" w:hAnsiTheme="majorHAnsi" w:cstheme="majorHAnsi"/>
          <w:highlight w:val="cyan"/>
        </w:rPr>
        <w:t xml:space="preserve">]). Our attention is increasingly drawn to the surface of things, to the packaging of commodities, to the </w:t>
      </w:r>
      <w:r w:rsidRPr="00742D96">
        <w:rPr>
          <w:rStyle w:val="Emphasis"/>
          <w:rFonts w:asciiTheme="majorHAnsi" w:hAnsiTheme="majorHAnsi" w:cstheme="majorHAnsi"/>
          <w:highlight w:val="cyan"/>
        </w:rPr>
        <w:lastRenderedPageBreak/>
        <w:t>elaborate though often very subtle coding which  enables one manufacturer to differentiate their product from the next.</w:t>
      </w:r>
      <w:r w:rsidRPr="00742D96">
        <w:rPr>
          <w:rFonts w:asciiTheme="majorHAnsi" w:hAnsiTheme="majorHAnsi" w:cstheme="majorHAnsi"/>
          <w:sz w:val="16"/>
        </w:rPr>
        <w:t xml:space="preserve"> </w:t>
      </w:r>
      <w:r w:rsidRPr="00742D96">
        <w:rPr>
          <w:rStyle w:val="Emphasis"/>
          <w:rFonts w:asciiTheme="majorHAnsi" w:hAnsiTheme="majorHAnsi" w:cstheme="majorHAnsi"/>
          <w:highlight w:val="cyan"/>
        </w:rPr>
        <w:t>The process</w:t>
      </w:r>
      <w:r w:rsidRPr="00742D96">
        <w:rPr>
          <w:rFonts w:asciiTheme="majorHAnsi" w:hAnsiTheme="majorHAnsi" w:cstheme="majorHAnsi"/>
          <w:sz w:val="16"/>
        </w:rPr>
        <w:t xml:space="preserve">, commodity fetishism, involves the eclipse of use-value by exchange-value and was noted by Marx in Capital. It </w:t>
      </w:r>
      <w:r w:rsidRPr="00742D96">
        <w:rPr>
          <w:rStyle w:val="Emphasis"/>
          <w:rFonts w:asciiTheme="majorHAnsi" w:hAnsiTheme="majorHAnsi" w:cstheme="majorHAnsi"/>
          <w:highlight w:val="cyan"/>
        </w:rPr>
        <w:t>obscures</w:t>
      </w:r>
      <w:r w:rsidRPr="00742D96">
        <w:rPr>
          <w:rFonts w:asciiTheme="majorHAnsi" w:hAnsiTheme="majorHAnsi" w:cstheme="majorHAnsi"/>
          <w:sz w:val="16"/>
        </w:rPr>
        <w:t xml:space="preserve"> and may hide altogether </w:t>
      </w:r>
      <w:r w:rsidRPr="00742D96">
        <w:rPr>
          <w:rStyle w:val="Emphasis"/>
          <w:rFonts w:asciiTheme="majorHAnsi" w:hAnsiTheme="majorHAnsi" w:cstheme="majorHAnsi"/>
          <w:highlight w:val="cyan"/>
        </w:rPr>
        <w:t>a variety of important human relationships, between the consumer and those involved in the productive process</w:t>
      </w:r>
      <w:r w:rsidRPr="00742D96">
        <w:rPr>
          <w:rFonts w:asciiTheme="majorHAnsi" w:hAnsiTheme="majorHAnsi" w:cstheme="majorHAnsi"/>
          <w:sz w:val="16"/>
        </w:rPr>
        <w:t>, for example. In relation to this overwhelming trend, then,</w:t>
      </w:r>
      <w:r w:rsidRPr="00742D96">
        <w:rPr>
          <w:rStyle w:val="Emphasis"/>
          <w:rFonts w:asciiTheme="majorHAnsi" w:hAnsiTheme="majorHAnsi" w:cstheme="majorHAnsi"/>
        </w:rPr>
        <w:t xml:space="preserve"> </w:t>
      </w:r>
      <w:r w:rsidRPr="00742D96">
        <w:rPr>
          <w:rStyle w:val="Emphasis"/>
          <w:rFonts w:asciiTheme="majorHAnsi" w:hAnsiTheme="majorHAnsi" w:cstheme="majorHAnsi"/>
          <w:highlight w:val="cyan"/>
        </w:rPr>
        <w:t>the Quaker plain style represents a significant alternative. Quakers, having emphasized the plain for more than three centuries, have the cultural resources to free them­ selves and possibly others from the  current  hegemony</w:t>
      </w:r>
      <w:r w:rsidRPr="00742D96">
        <w:rPr>
          <w:rFonts w:asciiTheme="majorHAnsi" w:hAnsiTheme="majorHAnsi" w:cstheme="majorHAnsi"/>
          <w:sz w:val="16"/>
        </w:rPr>
        <w:t xml:space="preserve"> of 'consumer culture'. Even to make a  preliminary first step by making ourselves and others more aware of the situation and its dangers would be worthwhile. Perhaps the availability of such an alternative has  never  been more important than it is today. For Baudrillard, </w:t>
      </w:r>
      <w:r w:rsidRPr="00742D96">
        <w:rPr>
          <w:rStyle w:val="Emphasis"/>
          <w:rFonts w:asciiTheme="majorHAnsi" w:hAnsiTheme="majorHAnsi" w:cstheme="majorHAnsi"/>
          <w:highlight w:val="cyan"/>
        </w:rPr>
        <w:t xml:space="preserve">'Consumer culture is </w:t>
      </w:r>
      <w:proofErr w:type="spellStart"/>
      <w:r w:rsidRPr="00742D96">
        <w:rPr>
          <w:rStyle w:val="Emphasis"/>
          <w:rFonts w:asciiTheme="majorHAnsi" w:hAnsiTheme="majorHAnsi" w:cstheme="majorHAnsi"/>
          <w:highlight w:val="cyan"/>
        </w:rPr>
        <w:t>effec</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tively</w:t>
      </w:r>
      <w:proofErr w:type="spellEnd"/>
      <w:r w:rsidRPr="00742D96">
        <w:rPr>
          <w:rStyle w:val="Emphasis"/>
          <w:rFonts w:asciiTheme="majorHAnsi" w:hAnsiTheme="majorHAnsi" w:cstheme="majorHAnsi"/>
          <w:highlight w:val="cyan"/>
        </w:rPr>
        <w:t xml:space="preserve"> a postmodern culture, a depthless culture in which all values have become transvalued and art triumphed over reality'</w:t>
      </w:r>
      <w:r w:rsidRPr="00742D96">
        <w:rPr>
          <w:rFonts w:asciiTheme="majorHAnsi" w:hAnsiTheme="majorHAnsi" w:cstheme="majorHAnsi"/>
          <w:sz w:val="16"/>
        </w:rPr>
        <w:t xml:space="preserve"> (quoted in Feather­ stone 1991: 85). </w:t>
      </w:r>
      <w:r w:rsidRPr="00742D96">
        <w:rPr>
          <w:rStyle w:val="Emphasis"/>
          <w:rFonts w:asciiTheme="majorHAnsi" w:hAnsiTheme="majorHAnsi" w:cstheme="majorHAnsi"/>
          <w:highlight w:val="cyan"/>
        </w:rPr>
        <w:t>The plain style</w:t>
      </w:r>
      <w:r w:rsidRPr="00742D96">
        <w:rPr>
          <w:rFonts w:asciiTheme="majorHAnsi" w:hAnsiTheme="majorHAnsi" w:cstheme="majorHAnsi"/>
          <w:sz w:val="16"/>
        </w:rPr>
        <w:t xml:space="preserve">, as noted above, </w:t>
      </w:r>
      <w:r w:rsidRPr="00742D96">
        <w:rPr>
          <w:rStyle w:val="Emphasis"/>
          <w:rFonts w:asciiTheme="majorHAnsi" w:hAnsiTheme="majorHAnsi" w:cstheme="majorHAnsi"/>
          <w:highlight w:val="cyan"/>
        </w:rPr>
        <w:t>emphasizes spirit over and above 'flesh'</w:t>
      </w:r>
      <w:r w:rsidRPr="00742D96">
        <w:rPr>
          <w:rFonts w:asciiTheme="majorHAnsi" w:hAnsiTheme="majorHAnsi" w:cstheme="majorHAnsi"/>
          <w:sz w:val="16"/>
        </w:rPr>
        <w:t xml:space="preserve"> (the material world). It might be argued that the plain is well positioned to bring to mind a  reality over and above that suggested by commodification and consumerism. Although there is no space here to discuss the ways in which Quakers might be led further to consider their testimony to the plain, we should at least </w:t>
      </w:r>
      <w:r w:rsidRPr="00742D96">
        <w:rPr>
          <w:rStyle w:val="Emphasis"/>
          <w:rFonts w:asciiTheme="majorHAnsi" w:hAnsiTheme="majorHAnsi" w:cstheme="majorHAnsi"/>
          <w:highlight w:val="cyan"/>
        </w:rPr>
        <w:t xml:space="preserve">note its </w:t>
      </w:r>
      <w:proofErr w:type="spellStart"/>
      <w:r w:rsidRPr="00742D96">
        <w:rPr>
          <w:rStyle w:val="Emphasis"/>
          <w:rFonts w:asciiTheme="majorHAnsi" w:hAnsiTheme="majorHAnsi" w:cstheme="majorHAnsi"/>
          <w:highlight w:val="cyan"/>
        </w:rPr>
        <w:t>impor</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tance</w:t>
      </w:r>
      <w:proofErr w:type="spellEnd"/>
      <w:r w:rsidRPr="00742D96">
        <w:rPr>
          <w:rStyle w:val="Emphasis"/>
          <w:rFonts w:asciiTheme="majorHAnsi" w:hAnsiTheme="majorHAnsi" w:cstheme="majorHAnsi"/>
          <w:highlight w:val="cyan"/>
        </w:rPr>
        <w:t xml:space="preserve"> as  a pedagogical strategy.</w:t>
      </w:r>
      <w:r w:rsidRPr="00742D96">
        <w:rPr>
          <w:rStyle w:val="Emphasis"/>
          <w:rFonts w:asciiTheme="majorHAnsi" w:hAnsiTheme="majorHAnsi" w:cstheme="majorHAnsi"/>
        </w:rPr>
        <w:t xml:space="preserve"> </w:t>
      </w:r>
      <w:r w:rsidRPr="00742D96">
        <w:rPr>
          <w:rFonts w:asciiTheme="majorHAnsi" w:hAnsiTheme="majorHAnsi" w:cstheme="majorHAnsi"/>
          <w:sz w:val="16"/>
        </w:rPr>
        <w:t xml:space="preserve">Early </w:t>
      </w:r>
      <w:r w:rsidRPr="00742D96">
        <w:rPr>
          <w:rStyle w:val="Emphasis"/>
          <w:rFonts w:asciiTheme="majorHAnsi" w:hAnsiTheme="majorHAnsi" w:cstheme="majorHAnsi"/>
          <w:highlight w:val="cyan"/>
        </w:rPr>
        <w:t>Friends were at  pains to ensure that the justification and purpose of the plain life was made clear to adepts, newcomers and their children alike</w:t>
      </w:r>
      <w:r w:rsidRPr="00742D96">
        <w:rPr>
          <w:rFonts w:asciiTheme="majorHAnsi" w:hAnsiTheme="majorHAnsi" w:cstheme="majorHAnsi"/>
          <w:sz w:val="16"/>
        </w:rPr>
        <w:t xml:space="preserve"> (for examples from the Advices and Queries, Quaker Faith and Practice 1995: paras. 101-102, see Stagg 1961). </w:t>
      </w:r>
    </w:p>
    <w:p w14:paraId="4A6D3802" w14:textId="5F7933B5" w:rsidR="00226A91" w:rsidRPr="00742D96" w:rsidRDefault="00226A91" w:rsidP="00226A91">
      <w:pPr>
        <w:pStyle w:val="Heading4"/>
        <w:rPr>
          <w:rFonts w:asciiTheme="majorHAnsi" w:hAnsiTheme="majorHAnsi" w:cstheme="majorHAnsi"/>
        </w:rPr>
      </w:pPr>
      <w:r w:rsidRPr="00742D96">
        <w:rPr>
          <w:rFonts w:asciiTheme="majorHAnsi" w:hAnsiTheme="majorHAnsi" w:cstheme="majorHAnsi"/>
        </w:rPr>
        <w:t xml:space="preserve">Aestheticization theory of power- Kant/enlightenment links-impact=no value to life, impossible progress, hopelessness- </w:t>
      </w:r>
      <w:r w:rsidR="00C164BE" w:rsidRPr="00742D96">
        <w:rPr>
          <w:rFonts w:asciiTheme="majorHAnsi" w:hAnsiTheme="majorHAnsi" w:cstheme="majorHAnsi"/>
        </w:rPr>
        <w:t>only Quakerism gets rid of the blind spots</w:t>
      </w:r>
    </w:p>
    <w:p w14:paraId="76399D6A" w14:textId="1127484F" w:rsidR="00145ADB" w:rsidRPr="00742D96" w:rsidRDefault="00145ADB" w:rsidP="00066C81">
      <w:pPr>
        <w:rPr>
          <w:rFonts w:asciiTheme="majorHAnsi" w:hAnsiTheme="majorHAnsi" w:cstheme="majorHAnsi"/>
        </w:rPr>
      </w:pPr>
      <w:r w:rsidRPr="00742D96">
        <w:rPr>
          <w:rStyle w:val="Style13ptBold"/>
          <w:rFonts w:asciiTheme="majorHAnsi" w:hAnsiTheme="majorHAnsi" w:cstheme="majorHAnsi"/>
        </w:rPr>
        <w:t>Collins 2k</w:t>
      </w:r>
      <w:r w:rsidRPr="00742D96">
        <w:rPr>
          <w:rFonts w:asciiTheme="majorHAnsi" w:hAnsiTheme="majorHAnsi" w:cstheme="majorHAnsi"/>
        </w:rPr>
        <w:t xml:space="preserve">, Quaker Plaining as Critical Aesthetic, George Fox University, Dr Peter J. Collins is Senior Lecturer in the Department of Anthropology at Durham University, UK. completed an MA in development studies and a PhD in social anthropology at Manchester University. His research interests include religion (especially Quakerism), ritual and symbolism; historical anthropology; qualitative research methods, particularly narrative analysis; the anthropology of Britain; aesthetics and the built environment. He was recently engaged in an NHS-funded projects looking at hospital design and the space and place of hospital chaplaincies, </w:t>
      </w:r>
      <w:hyperlink r:id="rId26" w:history="1">
        <w:r w:rsidRPr="00742D96">
          <w:rPr>
            <w:rStyle w:val="Hyperlink"/>
            <w:rFonts w:asciiTheme="majorHAnsi" w:hAnsiTheme="majorHAnsi" w:cstheme="majorHAnsi"/>
          </w:rPr>
          <w:t>https://digitalcommons.georgefox.edu/cgi/viewcontent.cgi?article=1185&amp;context=quakerstudies</w:t>
        </w:r>
      </w:hyperlink>
      <w:r w:rsidRPr="00742D96">
        <w:rPr>
          <w:rFonts w:asciiTheme="majorHAnsi" w:hAnsiTheme="majorHAnsi" w:cstheme="majorHAnsi"/>
        </w:rPr>
        <w:t xml:space="preserve">, </w:t>
      </w:r>
      <w:r w:rsidR="00226A91" w:rsidRPr="00742D96">
        <w:rPr>
          <w:rFonts w:asciiTheme="majorHAnsi" w:hAnsiTheme="majorHAnsi" w:cstheme="majorHAnsi"/>
        </w:rPr>
        <w:t xml:space="preserve">r0w@n + </w:t>
      </w:r>
      <w:proofErr w:type="spellStart"/>
      <w:r w:rsidR="00226A91" w:rsidRPr="00742D96">
        <w:rPr>
          <w:rFonts w:asciiTheme="majorHAnsi" w:hAnsiTheme="majorHAnsi" w:cstheme="majorHAnsi"/>
        </w:rPr>
        <w:t>sean</w:t>
      </w:r>
      <w:proofErr w:type="spellEnd"/>
      <w:r w:rsidR="00226A91" w:rsidRPr="00742D96">
        <w:rPr>
          <w:rFonts w:asciiTheme="majorHAnsi" w:hAnsiTheme="majorHAnsi" w:cstheme="majorHAnsi"/>
        </w:rPr>
        <w:t>!</w:t>
      </w:r>
    </w:p>
    <w:p w14:paraId="2181D853" w14:textId="0BCE5F60" w:rsidR="00066C81" w:rsidRPr="00742D96" w:rsidRDefault="00066C81" w:rsidP="00066C81">
      <w:pPr>
        <w:rPr>
          <w:rFonts w:asciiTheme="majorHAnsi" w:hAnsiTheme="majorHAnsi" w:cstheme="majorHAnsi"/>
          <w:sz w:val="16"/>
        </w:rPr>
      </w:pPr>
      <w:r w:rsidRPr="00742D96">
        <w:rPr>
          <w:rFonts w:asciiTheme="majorHAnsi" w:hAnsiTheme="majorHAnsi" w:cstheme="majorHAnsi"/>
          <w:sz w:val="16"/>
        </w:rPr>
        <w:t xml:space="preserve">The German philosopher  Wolfgang  Welsch, like Featherstone, per­ </w:t>
      </w:r>
      <w:proofErr w:type="spellStart"/>
      <w:r w:rsidRPr="00742D96">
        <w:rPr>
          <w:rFonts w:asciiTheme="majorHAnsi" w:hAnsiTheme="majorHAnsi" w:cstheme="majorHAnsi"/>
          <w:sz w:val="16"/>
        </w:rPr>
        <w:t>ceives</w:t>
      </w:r>
      <w:proofErr w:type="spellEnd"/>
      <w:r w:rsidRPr="00742D96">
        <w:rPr>
          <w:rFonts w:asciiTheme="majorHAnsi" w:hAnsiTheme="majorHAnsi" w:cstheme="majorHAnsi"/>
          <w:sz w:val="16"/>
        </w:rPr>
        <w:t xml:space="preserve"> a  growing tendency towards the aestheticization of everyday life but discovers in the process something more profound. Welsch notes that </w:t>
      </w:r>
      <w:r w:rsidRPr="00742D96">
        <w:rPr>
          <w:rStyle w:val="Emphasis"/>
          <w:rFonts w:asciiTheme="majorHAnsi" w:hAnsiTheme="majorHAnsi" w:cstheme="majorHAnsi"/>
          <w:highlight w:val="cyan"/>
        </w:rPr>
        <w:t>the increasingly intense commodification of the world has generated a  tremendous upsurge in aesthetics</w:t>
      </w:r>
      <w:r w:rsidRPr="00742D96">
        <w:rPr>
          <w:rFonts w:asciiTheme="majorHAnsi" w:hAnsiTheme="majorHAnsi" w:cstheme="majorHAnsi"/>
          <w:sz w:val="16"/>
        </w:rPr>
        <w:t xml:space="preserve"> and in so doing has identified per­ haps the latest, and in some ways most fundamental, manifestation of the plain/ grand struggle. </w:t>
      </w:r>
      <w:r w:rsidRPr="00742D96">
        <w:rPr>
          <w:rStyle w:val="Emphasis"/>
          <w:rFonts w:asciiTheme="majorHAnsi" w:hAnsiTheme="majorHAnsi" w:cstheme="majorHAnsi"/>
          <w:highlight w:val="cyan"/>
        </w:rPr>
        <w:t>Reality itself is coming to count increasingly as an aesthetic construction</w:t>
      </w:r>
      <w:r w:rsidRPr="00742D96">
        <w:rPr>
          <w:rFonts w:asciiTheme="majorHAnsi" w:hAnsiTheme="majorHAnsi" w:cstheme="majorHAnsi"/>
          <w:sz w:val="16"/>
        </w:rPr>
        <w:t xml:space="preserve"> (Welsch 1997: 85</w:t>
      </w:r>
      <w:r w:rsidRPr="00742D96">
        <w:rPr>
          <w:rStyle w:val="Emphasis"/>
          <w:rFonts w:asciiTheme="majorHAnsi" w:hAnsiTheme="majorHAnsi" w:cstheme="majorHAnsi"/>
          <w:highlight w:val="cyan"/>
        </w:rPr>
        <w:t>). Aestheticization</w:t>
      </w:r>
      <w:r w:rsidRPr="00742D96">
        <w:rPr>
          <w:rFonts w:asciiTheme="majorHAnsi" w:hAnsiTheme="majorHAnsi" w:cstheme="majorHAnsi"/>
          <w:sz w:val="16"/>
        </w:rPr>
        <w:t xml:space="preserve">, according to Welsch, describes a </w:t>
      </w:r>
      <w:r w:rsidRPr="00742D96">
        <w:rPr>
          <w:rStyle w:val="Emphasis"/>
          <w:rFonts w:asciiTheme="majorHAnsi" w:hAnsiTheme="majorHAnsi" w:cstheme="majorHAnsi"/>
          <w:highlight w:val="cyan"/>
        </w:rPr>
        <w:t>process operating at two significant levels</w:t>
      </w:r>
      <w:r w:rsidRPr="00742D96">
        <w:rPr>
          <w:rFonts w:asciiTheme="majorHAnsi" w:hAnsiTheme="majorHAnsi" w:cstheme="majorHAnsi"/>
          <w:sz w:val="16"/>
        </w:rPr>
        <w:t xml:space="preserve">. The most superficial is a  </w:t>
      </w:r>
      <w:r w:rsidRPr="00742D96">
        <w:rPr>
          <w:rStyle w:val="Emphasis"/>
          <w:rFonts w:asciiTheme="majorHAnsi" w:hAnsiTheme="majorHAnsi" w:cstheme="majorHAnsi"/>
          <w:highlight w:val="cyan"/>
        </w:rPr>
        <w:t>surface aestheticization­ the application of an aesthetic patina to reality</w:t>
      </w:r>
      <w:r w:rsidRPr="00742D96">
        <w:rPr>
          <w:rFonts w:asciiTheme="majorHAnsi" w:hAnsiTheme="majorHAnsi" w:cstheme="majorHAnsi"/>
          <w:sz w:val="16"/>
        </w:rPr>
        <w:t xml:space="preserve"> (for example public places such as shopping malls and railway stations) </w:t>
      </w:r>
      <w:r w:rsidRPr="00742D96">
        <w:rPr>
          <w:rStyle w:val="Emphasis"/>
          <w:rFonts w:asciiTheme="majorHAnsi" w:hAnsiTheme="majorHAnsi" w:cstheme="majorHAnsi"/>
          <w:highlight w:val="cyan"/>
        </w:rPr>
        <w:t>and to products</w:t>
      </w:r>
      <w:r w:rsidRPr="00742D96">
        <w:rPr>
          <w:rFonts w:asciiTheme="majorHAnsi" w:hAnsiTheme="majorHAnsi" w:cstheme="majorHAnsi"/>
          <w:sz w:val="16"/>
        </w:rPr>
        <w:t xml:space="preserve">: take the marketing of cigarettes, confectionery and automobiles as three obvious examples. </w:t>
      </w:r>
      <w:r w:rsidRPr="00742D96">
        <w:rPr>
          <w:rStyle w:val="Emphasis"/>
          <w:rFonts w:asciiTheme="majorHAnsi" w:hAnsiTheme="majorHAnsi" w:cstheme="majorHAnsi"/>
          <w:highlight w:val="cyan"/>
        </w:rPr>
        <w:t>This is not just a  matter of extending aesthetics beyond art; daily life is  being painted over, artfully, with art.</w:t>
      </w:r>
      <w:r w:rsidRPr="00742D96">
        <w:rPr>
          <w:rFonts w:asciiTheme="majorHAnsi" w:hAnsiTheme="majorHAnsi" w:cstheme="majorHAnsi"/>
          <w:sz w:val="16"/>
        </w:rPr>
        <w:t xml:space="preserve"> </w:t>
      </w:r>
      <w:r w:rsidRPr="00742D96">
        <w:rPr>
          <w:rStyle w:val="Emphasis"/>
          <w:rFonts w:asciiTheme="majorHAnsi" w:hAnsiTheme="majorHAnsi" w:cstheme="majorHAnsi"/>
          <w:highlight w:val="cyan"/>
        </w:rPr>
        <w:t xml:space="preserve">The most superficial aesthetic values dominate: desire, amusement, enjoyment; each </w:t>
      </w:r>
      <w:proofErr w:type="spellStart"/>
      <w:r w:rsidRPr="00742D96">
        <w:rPr>
          <w:rStyle w:val="Emphasis"/>
          <w:rFonts w:asciiTheme="majorHAnsi" w:hAnsiTheme="majorHAnsi" w:cstheme="majorHAnsi"/>
          <w:highlight w:val="cyan"/>
        </w:rPr>
        <w:t>empha</w:t>
      </w:r>
      <w:proofErr w:type="spellEnd"/>
      <w:r w:rsidRPr="00742D96">
        <w:rPr>
          <w:rStyle w:val="Emphasis"/>
          <w:rFonts w:asciiTheme="majorHAnsi" w:hAnsiTheme="majorHAnsi" w:cstheme="majorHAnsi"/>
          <w:highlight w:val="cyan"/>
        </w:rPr>
        <w:t xml:space="preserve">­ sizing the </w:t>
      </w:r>
      <w:r w:rsidRPr="00742D96">
        <w:rPr>
          <w:rStyle w:val="Emphasis"/>
          <w:rFonts w:asciiTheme="majorHAnsi" w:hAnsiTheme="majorHAnsi" w:cstheme="majorHAnsi"/>
          <w:highlight w:val="cyan"/>
        </w:rPr>
        <w:lastRenderedPageBreak/>
        <w:t>dressing up or 'cosmetics of reality'</w:t>
      </w:r>
      <w:r w:rsidRPr="00742D96">
        <w:rPr>
          <w:rFonts w:asciiTheme="majorHAnsi" w:hAnsiTheme="majorHAnsi" w:cstheme="majorHAnsi"/>
          <w:sz w:val="16"/>
        </w:rPr>
        <w:t xml:space="preserve"> (Welsch 1997: 3). Once again, then</w:t>
      </w:r>
      <w:r w:rsidRPr="00742D96">
        <w:rPr>
          <w:rStyle w:val="Emphasis"/>
          <w:rFonts w:asciiTheme="majorHAnsi" w:hAnsiTheme="majorHAnsi" w:cstheme="majorHAnsi"/>
          <w:highlight w:val="cyan"/>
        </w:rPr>
        <w:t>, the embellishment generated by the grand has come into the ascendancy. This is the stimulation of aesthetics as an entirely eco­ nomic strategy, representing the triumph of form  over function. Furthermore, aesthetics is no longer merely the vehicle but the essence.</w:t>
      </w:r>
      <w:r w:rsidRPr="00742D96">
        <w:rPr>
          <w:rFonts w:asciiTheme="majorHAnsi" w:hAnsiTheme="majorHAnsi" w:cstheme="majorHAnsi"/>
          <w:sz w:val="16"/>
        </w:rPr>
        <w:t xml:space="preserve"> Training shoes, not necessarily purchased in order to take part in sports, provide an example of aestheticization as  a means of achieving an almost frenzied degree of product differentiation (1997: 2-4). This level coincides more or less with the three aspects identified by Featherstone considered above. Welsch further identifies </w:t>
      </w:r>
      <w:r w:rsidRPr="00742D96">
        <w:rPr>
          <w:rStyle w:val="Emphasis"/>
          <w:rFonts w:asciiTheme="majorHAnsi" w:hAnsiTheme="majorHAnsi" w:cstheme="majorHAnsi"/>
          <w:highlight w:val="cyan"/>
        </w:rPr>
        <w:t xml:space="preserve">a  less explicit process, 'deep-seated  </w:t>
      </w:r>
      <w:proofErr w:type="spellStart"/>
      <w:r w:rsidRPr="00742D96">
        <w:rPr>
          <w:rStyle w:val="Emphasis"/>
          <w:rFonts w:asciiTheme="majorHAnsi" w:hAnsiTheme="majorHAnsi" w:cstheme="majorHAnsi"/>
          <w:highlight w:val="cyan"/>
        </w:rPr>
        <w:t>aestheti</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cization</w:t>
      </w:r>
      <w:proofErr w:type="spellEnd"/>
      <w:r w:rsidRPr="00742D96">
        <w:rPr>
          <w:rStyle w:val="Emphasis"/>
          <w:rFonts w:asciiTheme="majorHAnsi" w:hAnsiTheme="majorHAnsi" w:cstheme="majorHAnsi"/>
          <w:highlight w:val="cyan"/>
        </w:rPr>
        <w:t xml:space="preserve">'. Aesthetics is now not merely central to the product  but to production itself; it is central to the design process.  Reality is  </w:t>
      </w:r>
      <w:proofErr w:type="spellStart"/>
      <w:r w:rsidRPr="00742D96">
        <w:rPr>
          <w:rStyle w:val="Emphasis"/>
          <w:rFonts w:asciiTheme="majorHAnsi" w:hAnsiTheme="majorHAnsi" w:cstheme="majorHAnsi"/>
          <w:highlight w:val="cyan"/>
        </w:rPr>
        <w:t>increas</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ingly</w:t>
      </w:r>
      <w:proofErr w:type="spellEnd"/>
      <w:r w:rsidRPr="00742D96">
        <w:rPr>
          <w:rStyle w:val="Emphasis"/>
          <w:rFonts w:asciiTheme="majorHAnsi" w:hAnsiTheme="majorHAnsi" w:cstheme="majorHAnsi"/>
          <w:highlight w:val="cyan"/>
        </w:rPr>
        <w:t xml:space="preserve"> constituted  through media, for example computer and video games-virtual reality</w:t>
      </w:r>
      <w:r w:rsidRPr="00742D96">
        <w:rPr>
          <w:rStyle w:val="Emphasis"/>
          <w:rFonts w:asciiTheme="majorHAnsi" w:hAnsiTheme="majorHAnsi" w:cstheme="majorHAnsi"/>
        </w:rPr>
        <w:t xml:space="preserve"> </w:t>
      </w:r>
      <w:r w:rsidRPr="00742D96">
        <w:rPr>
          <w:rFonts w:asciiTheme="majorHAnsi" w:hAnsiTheme="majorHAnsi" w:cstheme="majorHAnsi"/>
          <w:sz w:val="16"/>
        </w:rPr>
        <w:t xml:space="preserve">(Welsch 1997: 4-7). </w:t>
      </w:r>
      <w:r w:rsidRPr="00742D96">
        <w:rPr>
          <w:rStyle w:val="Emphasis"/>
          <w:rFonts w:asciiTheme="majorHAnsi" w:hAnsiTheme="majorHAnsi" w:cstheme="majorHAnsi"/>
          <w:highlight w:val="cyan"/>
        </w:rPr>
        <w:t xml:space="preserve">If  surface-level </w:t>
      </w:r>
      <w:proofErr w:type="spellStart"/>
      <w:r w:rsidRPr="00742D96">
        <w:rPr>
          <w:rStyle w:val="Emphasis"/>
          <w:rFonts w:asciiTheme="majorHAnsi" w:hAnsiTheme="majorHAnsi" w:cstheme="majorHAnsi"/>
          <w:highlight w:val="cyan"/>
        </w:rPr>
        <w:t>aestheticiza</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tion</w:t>
      </w:r>
      <w:proofErr w:type="spellEnd"/>
      <w:r w:rsidRPr="00742D96">
        <w:rPr>
          <w:rStyle w:val="Emphasis"/>
          <w:rFonts w:asciiTheme="majorHAnsi" w:hAnsiTheme="majorHAnsi" w:cstheme="majorHAnsi"/>
          <w:highlight w:val="cyan"/>
        </w:rPr>
        <w:t xml:space="preserve"> governs our perception of separate bits of reality, deep-seated aestheticization determines the manner of reality's being and our con­ </w:t>
      </w:r>
      <w:proofErr w:type="spellStart"/>
      <w:r w:rsidRPr="00742D96">
        <w:rPr>
          <w:rStyle w:val="Emphasis"/>
          <w:rFonts w:asciiTheme="majorHAnsi" w:hAnsiTheme="majorHAnsi" w:cstheme="majorHAnsi"/>
          <w:highlight w:val="cyan"/>
        </w:rPr>
        <w:t>ception</w:t>
      </w:r>
      <w:proofErr w:type="spellEnd"/>
      <w:r w:rsidRPr="00742D96">
        <w:rPr>
          <w:rStyle w:val="Emphasis"/>
          <w:rFonts w:asciiTheme="majorHAnsi" w:hAnsiTheme="majorHAnsi" w:cstheme="majorHAnsi"/>
          <w:highlight w:val="cyan"/>
        </w:rPr>
        <w:t xml:space="preserve"> of it.</w:t>
      </w:r>
      <w:r w:rsidRPr="00742D96">
        <w:rPr>
          <w:rStyle w:val="Emphasis"/>
          <w:rFonts w:asciiTheme="majorHAnsi" w:hAnsiTheme="majorHAnsi" w:cstheme="majorHAnsi"/>
        </w:rPr>
        <w:t xml:space="preserve"> </w:t>
      </w:r>
      <w:r w:rsidRPr="00742D96">
        <w:rPr>
          <w:rFonts w:asciiTheme="majorHAnsi" w:hAnsiTheme="majorHAnsi" w:cstheme="majorHAnsi"/>
          <w:sz w:val="16"/>
        </w:rPr>
        <w:t xml:space="preserve">Welsch underlines the extent to which aesthetic judgments are being applied during all stages of the production  process itself, </w:t>
      </w:r>
      <w:proofErr w:type="spellStart"/>
      <w:r w:rsidRPr="00742D96">
        <w:rPr>
          <w:rFonts w:asciiTheme="majorHAnsi" w:hAnsiTheme="majorHAnsi" w:cstheme="majorHAnsi"/>
          <w:sz w:val="16"/>
        </w:rPr>
        <w:t>pri­</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marily</w:t>
      </w:r>
      <w:proofErr w:type="spellEnd"/>
      <w:r w:rsidRPr="00742D96">
        <w:rPr>
          <w:rFonts w:asciiTheme="majorHAnsi" w:hAnsiTheme="majorHAnsi" w:cstheme="majorHAnsi"/>
          <w:sz w:val="16"/>
        </w:rPr>
        <w:t xml:space="preserve">  through computer-aided design.  The  current </w:t>
      </w:r>
      <w:r w:rsidRPr="00742D96">
        <w:rPr>
          <w:rStyle w:val="Emphasis"/>
          <w:rFonts w:asciiTheme="majorHAnsi" w:hAnsiTheme="majorHAnsi" w:cstheme="majorHAnsi"/>
          <w:highlight w:val="cyan"/>
        </w:rPr>
        <w:t>aestheticization attains its consummation in individuals and particularly to individual bodies, but also in our relations with others</w:t>
      </w:r>
      <w:r w:rsidRPr="00742D96">
        <w:rPr>
          <w:rFonts w:asciiTheme="majorHAnsi" w:hAnsiTheme="majorHAnsi" w:cstheme="majorHAnsi"/>
          <w:sz w:val="16"/>
        </w:rPr>
        <w:t xml:space="preserve">. </w:t>
      </w:r>
      <w:r w:rsidRPr="00742D96">
        <w:rPr>
          <w:rStyle w:val="Emphasis"/>
          <w:rFonts w:asciiTheme="majorHAnsi" w:hAnsiTheme="majorHAnsi" w:cstheme="majorHAnsi"/>
          <w:highlight w:val="cyan"/>
        </w:rPr>
        <w:t>The body has become an increasingly important site for aestheticization in relation to dressing, modification and so forth</w:t>
      </w:r>
      <w:r w:rsidRPr="00742D96">
        <w:rPr>
          <w:rFonts w:asciiTheme="majorHAnsi" w:hAnsiTheme="majorHAnsi" w:cstheme="majorHAnsi"/>
          <w:sz w:val="16"/>
        </w:rPr>
        <w:t xml:space="preserve">, though this is  a  complex phenomenon (see also Featherstone 1982). Insofar </w:t>
      </w:r>
      <w:r w:rsidRPr="00742D96">
        <w:rPr>
          <w:rStyle w:val="Emphasis"/>
          <w:rFonts w:asciiTheme="majorHAnsi" w:hAnsiTheme="majorHAnsi" w:cstheme="majorHAnsi"/>
          <w:highlight w:val="cyan"/>
        </w:rPr>
        <w:t xml:space="preserve">as everything is not made uniformly better in the </w:t>
      </w:r>
      <w:proofErr w:type="spellStart"/>
      <w:r w:rsidRPr="00742D96">
        <w:rPr>
          <w:rStyle w:val="Emphasis"/>
          <w:rFonts w:asciiTheme="majorHAnsi" w:hAnsiTheme="majorHAnsi" w:cstheme="majorHAnsi"/>
          <w:highlight w:val="cyan"/>
        </w:rPr>
        <w:t>aestheticiza</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tion</w:t>
      </w:r>
      <w:proofErr w:type="spellEnd"/>
      <w:r w:rsidRPr="00742D96">
        <w:rPr>
          <w:rStyle w:val="Emphasis"/>
          <w:rFonts w:asciiTheme="majorHAnsi" w:hAnsiTheme="majorHAnsi" w:cstheme="majorHAnsi"/>
          <w:highlight w:val="cyan"/>
        </w:rPr>
        <w:t xml:space="preserve"> process, how can we judge good from bad?</w:t>
      </w:r>
      <w:r w:rsidRPr="00742D96">
        <w:rPr>
          <w:rFonts w:asciiTheme="majorHAnsi" w:hAnsiTheme="majorHAnsi" w:cstheme="majorHAnsi"/>
          <w:sz w:val="16"/>
        </w:rPr>
        <w:t xml:space="preserve"> </w:t>
      </w:r>
      <w:r w:rsidRPr="00742D96">
        <w:rPr>
          <w:rStyle w:val="Emphasis"/>
          <w:rFonts w:asciiTheme="majorHAnsi" w:hAnsiTheme="majorHAnsi" w:cstheme="majorHAnsi"/>
          <w:highlight w:val="cyan"/>
        </w:rPr>
        <w:t>We would generally look to judge according to criteria of morality, truth or aesthetics. Ethics has itself become increasingly bound up with aesthetics; our discussion of plain/ grand discourse  suggests that this was always the case. The criterion of truth has been diminished as scientific rationality itself has increasingly become an aesthetic category</w:t>
      </w:r>
      <w:r w:rsidRPr="00742D96">
        <w:rPr>
          <w:rFonts w:asciiTheme="majorHAnsi" w:hAnsiTheme="majorHAnsi" w:cstheme="majorHAnsi"/>
          <w:sz w:val="16"/>
        </w:rPr>
        <w:t xml:space="preserve"> (Welsch 1997: 20-24). </w:t>
      </w:r>
      <w:r w:rsidRPr="00742D96">
        <w:rPr>
          <w:rStyle w:val="Emphasis"/>
          <w:rFonts w:asciiTheme="majorHAnsi" w:hAnsiTheme="majorHAnsi" w:cstheme="majorHAnsi"/>
          <w:highlight w:val="cyan"/>
        </w:rPr>
        <w:t>The process of epistemological aestheticization has been under way for more than two centuries.</w:t>
      </w:r>
      <w:r w:rsidRPr="00742D96">
        <w:rPr>
          <w:rFonts w:asciiTheme="majorHAnsi" w:hAnsiTheme="majorHAnsi" w:cstheme="majorHAnsi"/>
          <w:sz w:val="16"/>
        </w:rPr>
        <w:t xml:space="preserve"> </w:t>
      </w:r>
      <w:proofErr w:type="spellStart"/>
      <w:r w:rsidRPr="00742D96">
        <w:rPr>
          <w:rFonts w:asciiTheme="majorHAnsi" w:hAnsiTheme="majorHAnsi" w:cstheme="majorHAnsi"/>
          <w:sz w:val="16"/>
        </w:rPr>
        <w:t>Komer</w:t>
      </w:r>
      <w:proofErr w:type="spellEnd"/>
      <w:r w:rsidRPr="00742D96">
        <w:rPr>
          <w:rFonts w:asciiTheme="majorHAnsi" w:hAnsiTheme="majorHAnsi" w:cstheme="majorHAnsi"/>
          <w:sz w:val="16"/>
        </w:rPr>
        <w:t xml:space="preserve"> points out that </w:t>
      </w:r>
      <w:r w:rsidRPr="00742D96">
        <w:rPr>
          <w:rStyle w:val="Emphasis"/>
          <w:rFonts w:asciiTheme="majorHAnsi" w:hAnsiTheme="majorHAnsi" w:cstheme="majorHAnsi"/>
          <w:highlight w:val="cyan"/>
        </w:rPr>
        <w:t xml:space="preserve">'It is a fundamental axiom of the Kantian philosophy that our thinking  depends for its objects on per­ </w:t>
      </w:r>
      <w:proofErr w:type="spellStart"/>
      <w:r w:rsidRPr="00742D96">
        <w:rPr>
          <w:rStyle w:val="Emphasis"/>
          <w:rFonts w:asciiTheme="majorHAnsi" w:hAnsiTheme="majorHAnsi" w:cstheme="majorHAnsi"/>
          <w:highlight w:val="cyan"/>
        </w:rPr>
        <w:t>ception</w:t>
      </w:r>
      <w:proofErr w:type="spellEnd"/>
      <w:r w:rsidRPr="00742D96">
        <w:rPr>
          <w:rStyle w:val="Emphasis"/>
          <w:rFonts w:asciiTheme="majorHAnsi" w:hAnsiTheme="majorHAnsi" w:cstheme="majorHAnsi"/>
          <w:highlight w:val="cyan"/>
        </w:rPr>
        <w:t>'</w:t>
      </w:r>
      <w:r w:rsidRPr="00742D96">
        <w:rPr>
          <w:rFonts w:asciiTheme="majorHAnsi" w:hAnsiTheme="majorHAnsi" w:cstheme="majorHAnsi"/>
          <w:sz w:val="16"/>
        </w:rPr>
        <w:t xml:space="preserve"> (</w:t>
      </w:r>
      <w:proofErr w:type="spellStart"/>
      <w:r w:rsidRPr="00742D96">
        <w:rPr>
          <w:rFonts w:asciiTheme="majorHAnsi" w:hAnsiTheme="majorHAnsi" w:cstheme="majorHAnsi"/>
          <w:sz w:val="16"/>
        </w:rPr>
        <w:t>Komer</w:t>
      </w:r>
      <w:proofErr w:type="spellEnd"/>
      <w:r w:rsidRPr="00742D96">
        <w:rPr>
          <w:rFonts w:asciiTheme="majorHAnsi" w:hAnsiTheme="majorHAnsi" w:cstheme="majorHAnsi"/>
          <w:sz w:val="16"/>
        </w:rPr>
        <w:t xml:space="preserve"> 1990: 45). In his Critique if Pure Reason, </w:t>
      </w:r>
      <w:r w:rsidRPr="00742D96">
        <w:rPr>
          <w:rStyle w:val="Emphasis"/>
          <w:rFonts w:asciiTheme="majorHAnsi" w:hAnsiTheme="majorHAnsi" w:cstheme="majorHAnsi"/>
          <w:highlight w:val="cyan"/>
        </w:rPr>
        <w:t xml:space="preserve">Kant argued that we impose a  sense of order on the world and come to know the world, a  priori, by categorizing it in terms of time and space. It is through this process that things in the world exist for us in the first place: reality extends just so far as do these facilities. This is an </w:t>
      </w:r>
      <w:proofErr w:type="spellStart"/>
      <w:r w:rsidRPr="00742D96">
        <w:rPr>
          <w:rStyle w:val="Emphasis"/>
          <w:rFonts w:asciiTheme="majorHAnsi" w:hAnsiTheme="majorHAnsi" w:cstheme="majorHAnsi"/>
          <w:highlight w:val="cyan"/>
        </w:rPr>
        <w:t>intrinsi</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cally</w:t>
      </w:r>
      <w:proofErr w:type="spellEnd"/>
      <w:r w:rsidRPr="00742D96">
        <w:rPr>
          <w:rStyle w:val="Emphasis"/>
          <w:rFonts w:asciiTheme="majorHAnsi" w:hAnsiTheme="majorHAnsi" w:cstheme="majorHAnsi"/>
          <w:highlight w:val="cyan"/>
        </w:rPr>
        <w:t xml:space="preserve"> aesthetic adventure insofar as these categories exist as forms of intuition and imagination and is fundamental to our knowledge of the world</w:t>
      </w:r>
      <w:r w:rsidRPr="00742D96">
        <w:rPr>
          <w:rFonts w:asciiTheme="majorHAnsi" w:hAnsiTheme="majorHAnsi" w:cstheme="majorHAnsi"/>
          <w:sz w:val="16"/>
        </w:rPr>
        <w:t xml:space="preserve"> (see also Collinson 1992: 134-44). </w:t>
      </w:r>
      <w:r w:rsidRPr="00742D96">
        <w:rPr>
          <w:rStyle w:val="Emphasis"/>
          <w:rFonts w:asciiTheme="majorHAnsi" w:hAnsiTheme="majorHAnsi" w:cstheme="majorHAnsi"/>
          <w:highlight w:val="cyan"/>
        </w:rPr>
        <w:t xml:space="preserve">Reality is a mutable construct which human beings generate through forms of intuition, projections, illusions, fantasies, and on, and such knowledge implies an aesthetic per­ </w:t>
      </w:r>
      <w:proofErr w:type="spellStart"/>
      <w:r w:rsidRPr="00742D96">
        <w:rPr>
          <w:rStyle w:val="Emphasis"/>
          <w:rFonts w:asciiTheme="majorHAnsi" w:hAnsiTheme="majorHAnsi" w:cstheme="majorHAnsi"/>
          <w:highlight w:val="cyan"/>
        </w:rPr>
        <w:t>spective</w:t>
      </w:r>
      <w:proofErr w:type="spellEnd"/>
      <w:r w:rsidRPr="00742D96">
        <w:rPr>
          <w:rFonts w:asciiTheme="majorHAnsi" w:hAnsiTheme="majorHAnsi" w:cstheme="majorHAnsi"/>
          <w:sz w:val="16"/>
        </w:rPr>
        <w:t xml:space="preserve"> (Welsch 1997: 46-4 7). According to Welsch, then,  there has been an immensely significant 'aesthetic tum' during the last 250 years. </w:t>
      </w:r>
      <w:r w:rsidRPr="00742D96">
        <w:rPr>
          <w:rStyle w:val="Emphasis"/>
          <w:rFonts w:asciiTheme="majorHAnsi" w:hAnsiTheme="majorHAnsi" w:cstheme="majorHAnsi"/>
          <w:highlight w:val="cyan"/>
        </w:rPr>
        <w:t>The Enlightenment reality can no longer be seen as independent of cognition, but only as the result of a process of social construction-and this is equally true of science and hermeneutics</w:t>
      </w:r>
      <w:r w:rsidRPr="00742D96">
        <w:rPr>
          <w:rFonts w:asciiTheme="majorHAnsi" w:hAnsiTheme="majorHAnsi" w:cstheme="majorHAnsi"/>
          <w:sz w:val="16"/>
        </w:rPr>
        <w:t xml:space="preserve"> (Welsch 1997: 22-23). </w:t>
      </w:r>
      <w:r w:rsidRPr="00742D96">
        <w:rPr>
          <w:rStyle w:val="Emphasis"/>
          <w:rFonts w:asciiTheme="majorHAnsi" w:hAnsiTheme="majorHAnsi" w:cstheme="majorHAnsi"/>
          <w:highlight w:val="cyan"/>
        </w:rPr>
        <w:t>If in the past we thought  of aesthetics as concerned only with secondary,  supplementary  'outward' realities, then today we must recognize that aesthetics (or 'proto­ aesthetics') is intimately, even inseparably, bound up with knowledge and reality</w:t>
      </w:r>
      <w:r w:rsidRPr="00742D96">
        <w:rPr>
          <w:rFonts w:asciiTheme="majorHAnsi" w:hAnsiTheme="majorHAnsi" w:cstheme="majorHAnsi"/>
          <w:sz w:val="16"/>
        </w:rPr>
        <w:t xml:space="preserve">: this is correctly identified by Welsch as a  major legacy of modernity. I  would add that, together, these deep-rooted </w:t>
      </w:r>
      <w:r w:rsidRPr="00742D96">
        <w:rPr>
          <w:rFonts w:asciiTheme="majorHAnsi" w:hAnsiTheme="majorHAnsi" w:cstheme="majorHAnsi"/>
          <w:sz w:val="16"/>
        </w:rPr>
        <w:lastRenderedPageBreak/>
        <w:t xml:space="preserve">processes represent an important contemporary manifestation of embellishment, of 'grand' discourse. Welsch suggests </w:t>
      </w:r>
      <w:r w:rsidRPr="00742D96">
        <w:rPr>
          <w:rStyle w:val="Emphasis"/>
          <w:rFonts w:asciiTheme="majorHAnsi" w:hAnsiTheme="majorHAnsi" w:cstheme="majorHAnsi"/>
          <w:highlight w:val="cyan"/>
        </w:rPr>
        <w:t>that there is  no single rational argument which is able to engage effectively with this aestheticization. All thinkable objections will themselves be subject to it, insofar as our view of the world has become thoroughly aestheticized. This epistemological or transcendental aestheticization is the driving force behind the more manifest processes.</w:t>
      </w:r>
      <w:r w:rsidRPr="00742D96">
        <w:rPr>
          <w:rFonts w:asciiTheme="majorHAnsi" w:hAnsiTheme="majorHAnsi" w:cstheme="majorHAnsi"/>
          <w:sz w:val="16"/>
        </w:rPr>
        <w:t xml:space="preserve"> </w:t>
      </w:r>
      <w:r w:rsidRPr="00742D96">
        <w:rPr>
          <w:rStyle w:val="Emphasis"/>
          <w:rFonts w:asciiTheme="majorHAnsi" w:hAnsiTheme="majorHAnsi" w:cstheme="majorHAnsi"/>
          <w:highlight w:val="cyan"/>
        </w:rPr>
        <w:t xml:space="preserve">In assuming this manner of constructing reality we become aesthetic to our core and it  is this cognitive preparation that facilitates our everyday participation in the mundane processes of 'surface' and 'deep-seated' </w:t>
      </w:r>
      <w:proofErr w:type="spellStart"/>
      <w:r w:rsidRPr="00742D96">
        <w:rPr>
          <w:rStyle w:val="Emphasis"/>
          <w:rFonts w:asciiTheme="majorHAnsi" w:hAnsiTheme="majorHAnsi" w:cstheme="majorHAnsi"/>
          <w:highlight w:val="cyan"/>
        </w:rPr>
        <w:t>aes­</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theticization</w:t>
      </w:r>
      <w:proofErr w:type="spellEnd"/>
      <w:r w:rsidRPr="00742D96">
        <w:rPr>
          <w:rStyle w:val="Emphasis"/>
          <w:rFonts w:asciiTheme="majorHAnsi" w:hAnsiTheme="majorHAnsi" w:cstheme="majorHAnsi"/>
          <w:highlight w:val="cyan"/>
        </w:rPr>
        <w:t>.</w:t>
      </w:r>
      <w:r w:rsidRPr="00742D96">
        <w:rPr>
          <w:rStyle w:val="Emphasis"/>
          <w:rFonts w:asciiTheme="majorHAnsi" w:hAnsiTheme="majorHAnsi" w:cstheme="majorHAnsi"/>
        </w:rPr>
        <w:t xml:space="preserve"> </w:t>
      </w:r>
      <w:r w:rsidRPr="00742D96">
        <w:rPr>
          <w:rFonts w:asciiTheme="majorHAnsi" w:hAnsiTheme="majorHAnsi" w:cstheme="majorHAnsi"/>
          <w:sz w:val="16"/>
        </w:rPr>
        <w:t xml:space="preserve">And if aestheticization means that the unaesthetic is made, or understood, to be aesthetic, how can we critique  artefacts of the aestheticization process, given the unavailability of ethics and reason for this purpose? Having discounted the criteria of truth and morality, we are left with aesthetic criteria which, Welsch  claims, do enable us to distinguish between the accomplished and the unaccomplished, better or worse, exemplary and digressive (1997: 24-25). It would certainly seem appropriate to emphasize aesthetic criteria in this  age of global aestheticization. </w:t>
      </w:r>
      <w:proofErr w:type="spellStart"/>
      <w:r w:rsidRPr="00742D96">
        <w:rPr>
          <w:rFonts w:asciiTheme="majorHAnsi" w:hAnsiTheme="majorHAnsi" w:cstheme="majorHAnsi"/>
          <w:sz w:val="16"/>
        </w:rPr>
        <w:t>Maquet</w:t>
      </w:r>
      <w:proofErr w:type="spellEnd"/>
      <w:r w:rsidRPr="00742D96">
        <w:rPr>
          <w:rFonts w:asciiTheme="majorHAnsi" w:hAnsiTheme="majorHAnsi" w:cstheme="majorHAnsi"/>
          <w:sz w:val="16"/>
        </w:rPr>
        <w:t xml:space="preserve"> compares the aesthetic  point of view  with contemplation (</w:t>
      </w:r>
      <w:proofErr w:type="spellStart"/>
      <w:r w:rsidRPr="00742D96">
        <w:rPr>
          <w:rFonts w:asciiTheme="majorHAnsi" w:hAnsiTheme="majorHAnsi" w:cstheme="majorHAnsi"/>
          <w:sz w:val="16"/>
        </w:rPr>
        <w:t>Maquet</w:t>
      </w:r>
      <w:proofErr w:type="spellEnd"/>
      <w:r w:rsidRPr="00742D96">
        <w:rPr>
          <w:rFonts w:asciiTheme="majorHAnsi" w:hAnsiTheme="majorHAnsi" w:cstheme="majorHAnsi"/>
          <w:sz w:val="16"/>
        </w:rPr>
        <w:t xml:space="preserve"> 1986: 51-58). Similarly Welsch argues that aesthetics teaches us t</w:t>
      </w:r>
      <w:r w:rsidRPr="00742D96">
        <w:rPr>
          <w:rStyle w:val="Emphasis"/>
          <w:rFonts w:asciiTheme="majorHAnsi" w:hAnsiTheme="majorHAnsi" w:cstheme="majorHAnsi"/>
          <w:highlight w:val="cyan"/>
        </w:rPr>
        <w:t>hat we need respite from the bombardment to which modern culture subjects our senses-we require 'delays, quiet areas and interruption'. Total aestheticization inevitably generates its antithesis: where every­ thing is presented as beautiful  nothing is beautiful.</w:t>
      </w:r>
      <w:r w:rsidRPr="00742D96">
        <w:rPr>
          <w:rFonts w:asciiTheme="majorHAnsi" w:hAnsiTheme="majorHAnsi" w:cstheme="majorHAnsi"/>
          <w:sz w:val="16"/>
        </w:rPr>
        <w:t xml:space="preserve"> What is more, </w:t>
      </w:r>
      <w:r w:rsidRPr="00742D96">
        <w:rPr>
          <w:rStyle w:val="Emphasis"/>
          <w:rFonts w:asciiTheme="majorHAnsi" w:hAnsiTheme="majorHAnsi" w:cstheme="majorHAnsi"/>
          <w:highlight w:val="cyan"/>
        </w:rPr>
        <w:t>continued stimulation leads to torpor and a  sense of powerlessness, or '</w:t>
      </w:r>
      <w:proofErr w:type="spellStart"/>
      <w:r w:rsidRPr="00742D96">
        <w:rPr>
          <w:rStyle w:val="Emphasis"/>
          <w:rFonts w:asciiTheme="majorHAnsi" w:hAnsiTheme="majorHAnsi" w:cstheme="majorHAnsi"/>
          <w:highlight w:val="cyan"/>
        </w:rPr>
        <w:t>anaestheticization</w:t>
      </w:r>
      <w:proofErr w:type="spellEnd"/>
      <w:r w:rsidRPr="00742D96">
        <w:rPr>
          <w:rStyle w:val="Emphasis"/>
          <w:rFonts w:asciiTheme="majorHAnsi" w:hAnsiTheme="majorHAnsi" w:cstheme="majorHAnsi"/>
          <w:highlight w:val="cyan"/>
        </w:rPr>
        <w:t>', along  with a  growing inability to discriminate between the good, the bad and the ugly (Welsch 1997: 83). Aesthetics alone facilitates  a calm assessment of the jumble that aestheticization produces</w:t>
      </w:r>
      <w:r w:rsidRPr="00742D96">
        <w:rPr>
          <w:rFonts w:asciiTheme="majorHAnsi" w:hAnsiTheme="majorHAnsi" w:cstheme="majorHAnsi"/>
          <w:sz w:val="16"/>
        </w:rPr>
        <w:t xml:space="preserve">.  </w:t>
      </w:r>
      <w:r w:rsidRPr="00742D96">
        <w:rPr>
          <w:rStyle w:val="Emphasis"/>
          <w:rFonts w:asciiTheme="majorHAnsi" w:hAnsiTheme="majorHAnsi" w:cstheme="majorHAnsi"/>
          <w:highlight w:val="cyan"/>
        </w:rPr>
        <w:t xml:space="preserve">Critical progress within the context of gross commodification currently depends not upon an exaggerated or 'hyper-aestheticization' of culture but, instead, the development of a  'blind  spot culture'. To per­ </w:t>
      </w:r>
      <w:proofErr w:type="spellStart"/>
      <w:r w:rsidRPr="00742D96">
        <w:rPr>
          <w:rStyle w:val="Emphasis"/>
          <w:rFonts w:asciiTheme="majorHAnsi" w:hAnsiTheme="majorHAnsi" w:cstheme="majorHAnsi"/>
          <w:highlight w:val="cyan"/>
        </w:rPr>
        <w:t>ceive</w:t>
      </w:r>
      <w:proofErr w:type="spellEnd"/>
      <w:r w:rsidRPr="00742D96">
        <w:rPr>
          <w:rStyle w:val="Emphasis"/>
          <w:rFonts w:asciiTheme="majorHAnsi" w:hAnsiTheme="majorHAnsi" w:cstheme="majorHAnsi"/>
          <w:highlight w:val="cyan"/>
        </w:rPr>
        <w:t xml:space="preserve"> something is necessarily to overlook something else: vision is impossible without a  blind-spot. Developed sensibility, an example of which is  plaining, is attentive to this and faces the consequences, not only in relation to form and design, traditionally defined, but also in daily life.</w:t>
      </w:r>
      <w:r w:rsidRPr="00742D96">
        <w:rPr>
          <w:rFonts w:asciiTheme="majorHAnsi" w:hAnsiTheme="majorHAnsi" w:cstheme="majorHAnsi"/>
          <w:sz w:val="16"/>
        </w:rPr>
        <w:t xml:space="preserve"> An </w:t>
      </w:r>
      <w:r w:rsidRPr="00742D96">
        <w:rPr>
          <w:rStyle w:val="Emphasis"/>
          <w:rFonts w:asciiTheme="majorHAnsi" w:hAnsiTheme="majorHAnsi" w:cstheme="majorHAnsi"/>
          <w:highlight w:val="cyan"/>
        </w:rPr>
        <w:t xml:space="preserve">aesthetically reflective awareness  helps  illuminate and </w:t>
      </w:r>
      <w:proofErr w:type="spellStart"/>
      <w:r w:rsidRPr="00742D96">
        <w:rPr>
          <w:rStyle w:val="Emphasis"/>
          <w:rFonts w:asciiTheme="majorHAnsi" w:hAnsiTheme="majorHAnsi" w:cstheme="majorHAnsi"/>
          <w:highlight w:val="cyan"/>
        </w:rPr>
        <w:t>clarifY</w:t>
      </w:r>
      <w:proofErr w:type="spellEnd"/>
      <w:r w:rsidRPr="00742D96">
        <w:rPr>
          <w:rStyle w:val="Emphasis"/>
          <w:rFonts w:asciiTheme="majorHAnsi" w:hAnsiTheme="majorHAnsi" w:cstheme="majorHAnsi"/>
          <w:highlight w:val="cyan"/>
        </w:rPr>
        <w:t xml:space="preserve"> issues which arise in our daily lives and marks the impact of </w:t>
      </w:r>
      <w:proofErr w:type="spellStart"/>
      <w:r w:rsidRPr="00742D96">
        <w:rPr>
          <w:rStyle w:val="Emphasis"/>
          <w:rFonts w:asciiTheme="majorHAnsi" w:hAnsiTheme="majorHAnsi" w:cstheme="majorHAnsi"/>
          <w:highlight w:val="cyan"/>
        </w:rPr>
        <w:t>dif</w:t>
      </w:r>
      <w:proofErr w:type="spellEnd"/>
      <w:r w:rsidRPr="00742D96">
        <w:rPr>
          <w:rStyle w:val="Emphasis"/>
          <w:rFonts w:asciiTheme="majorHAnsi" w:hAnsiTheme="majorHAnsi" w:cstheme="majorHAnsi"/>
          <w:highlight w:val="cyan"/>
        </w:rPr>
        <w:t xml:space="preserve">­ </w:t>
      </w:r>
      <w:proofErr w:type="spellStart"/>
      <w:r w:rsidRPr="00742D96">
        <w:rPr>
          <w:rStyle w:val="Emphasis"/>
          <w:rFonts w:asciiTheme="majorHAnsi" w:hAnsiTheme="majorHAnsi" w:cstheme="majorHAnsi"/>
          <w:highlight w:val="cyan"/>
        </w:rPr>
        <w:t>ference</w:t>
      </w:r>
      <w:proofErr w:type="spellEnd"/>
      <w:r w:rsidRPr="00742D96">
        <w:rPr>
          <w:rStyle w:val="Emphasis"/>
          <w:rFonts w:asciiTheme="majorHAnsi" w:hAnsiTheme="majorHAnsi" w:cstheme="majorHAnsi"/>
          <w:highlight w:val="cyan"/>
        </w:rPr>
        <w:t xml:space="preserve"> and exclusion.</w:t>
      </w:r>
      <w:r w:rsidRPr="00742D96">
        <w:rPr>
          <w:rFonts w:asciiTheme="majorHAnsi" w:hAnsiTheme="majorHAnsi" w:cstheme="majorHAnsi"/>
          <w:sz w:val="16"/>
        </w:rPr>
        <w:t xml:space="preserve"> Welsch makes great claims for an '</w:t>
      </w:r>
      <w:proofErr w:type="spellStart"/>
      <w:r w:rsidRPr="00742D96">
        <w:rPr>
          <w:rFonts w:asciiTheme="majorHAnsi" w:hAnsiTheme="majorHAnsi" w:cstheme="majorHAnsi"/>
          <w:sz w:val="16"/>
        </w:rPr>
        <w:t>aestheticically</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sensitised</w:t>
      </w:r>
      <w:proofErr w:type="spellEnd"/>
      <w:r w:rsidRPr="00742D96">
        <w:rPr>
          <w:rFonts w:asciiTheme="majorHAnsi" w:hAnsiTheme="majorHAnsi" w:cstheme="majorHAnsi"/>
          <w:sz w:val="16"/>
        </w:rPr>
        <w:t xml:space="preserve"> awareness' which he argues is allergic to injustice and </w:t>
      </w:r>
      <w:proofErr w:type="spellStart"/>
      <w:r w:rsidRPr="00742D96">
        <w:rPr>
          <w:rFonts w:asciiTheme="majorHAnsi" w:hAnsiTheme="majorHAnsi" w:cstheme="majorHAnsi"/>
          <w:sz w:val="16"/>
        </w:rPr>
        <w:t>encour</w:t>
      </w:r>
      <w:proofErr w:type="spellEnd"/>
      <w:r w:rsidRPr="00742D96">
        <w:rPr>
          <w:rFonts w:asciiTheme="majorHAnsi" w:hAnsiTheme="majorHAnsi" w:cstheme="majorHAnsi"/>
          <w:sz w:val="16"/>
        </w:rPr>
        <w:t>­ ages us to defend the rights of the oppressed. As such, aesthetics is able to contribute at least indirectly to the micro-politics that infuse  our worldview. If  we shrink from merely sanctioning every aspect of the aestheticization process then it is from the standpoint of aesthetics that critique must come (Welsch 1997: 25-27). And so it  is  possible to see why plaining conceived as  aesthetic is so important</w:t>
      </w:r>
      <w:r w:rsidRPr="00742D96">
        <w:rPr>
          <w:rStyle w:val="Emphasis"/>
          <w:rFonts w:asciiTheme="majorHAnsi" w:hAnsiTheme="majorHAnsi" w:cstheme="majorHAnsi"/>
          <w:highlight w:val="cyan"/>
        </w:rPr>
        <w:t>. It is as morally and spiritually informed aesthetic that the Quaker plain can enable us to become conscious of and therefore critique an ideology that finds its apogee in the prevailing consumer culture.</w:t>
      </w:r>
      <w:r w:rsidRPr="00742D96">
        <w:rPr>
          <w:rFonts w:asciiTheme="majorHAnsi" w:hAnsiTheme="majorHAnsi" w:cstheme="majorHAnsi"/>
          <w:sz w:val="16"/>
        </w:rPr>
        <w:t xml:space="preserve"> While the Quaker plain style provides an antidote to the surface aestheticization of everyday life, </w:t>
      </w:r>
      <w:r w:rsidRPr="00742D96">
        <w:rPr>
          <w:rStyle w:val="Emphasis"/>
          <w:rFonts w:asciiTheme="majorHAnsi" w:hAnsiTheme="majorHAnsi" w:cstheme="majorHAnsi"/>
          <w:highlight w:val="cyan"/>
        </w:rPr>
        <w:t>plaining represents an alternative to the deep aestheticization which has come to dominate our understanding of the world.</w:t>
      </w:r>
      <w:r w:rsidRPr="00742D96">
        <w:rPr>
          <w:rFonts w:asciiTheme="majorHAnsi" w:hAnsiTheme="majorHAnsi" w:cstheme="majorHAnsi"/>
          <w:sz w:val="16"/>
        </w:rPr>
        <w:t xml:space="preserve"> One's manner of living can be many things, including an aesthetic, as Tolstoy (1969) and, most recently,  Michel  Foucault and Gilles Deleuze have commented (Goodchild  1996). Plaining, a  more or less self-con­ </w:t>
      </w:r>
      <w:proofErr w:type="spellStart"/>
      <w:r w:rsidRPr="00742D96">
        <w:rPr>
          <w:rFonts w:asciiTheme="majorHAnsi" w:hAnsiTheme="majorHAnsi" w:cstheme="majorHAnsi"/>
          <w:sz w:val="16"/>
        </w:rPr>
        <w:t>scious</w:t>
      </w:r>
      <w:proofErr w:type="spellEnd"/>
      <w:r w:rsidRPr="00742D96">
        <w:rPr>
          <w:rFonts w:asciiTheme="majorHAnsi" w:hAnsiTheme="majorHAnsi" w:cstheme="majorHAnsi"/>
          <w:sz w:val="16"/>
        </w:rPr>
        <w:t xml:space="preserve"> process which has constituted an ethic as well as an aesthetic, has been at the core of a Quaker way of life since the mid-seventeenth </w:t>
      </w:r>
      <w:proofErr w:type="spellStart"/>
      <w:r w:rsidRPr="00742D96">
        <w:rPr>
          <w:rFonts w:asciiTheme="majorHAnsi" w:hAnsiTheme="majorHAnsi" w:cstheme="majorHAnsi"/>
          <w:sz w:val="16"/>
        </w:rPr>
        <w:t>cen­</w:t>
      </w:r>
      <w:proofErr w:type="spellEnd"/>
      <w:r w:rsidRPr="00742D96">
        <w:rPr>
          <w:rFonts w:asciiTheme="majorHAnsi" w:hAnsiTheme="majorHAnsi" w:cstheme="majorHAnsi"/>
          <w:sz w:val="16"/>
        </w:rPr>
        <w:t xml:space="preserve"> </w:t>
      </w:r>
      <w:proofErr w:type="spellStart"/>
      <w:r w:rsidRPr="00742D96">
        <w:rPr>
          <w:rFonts w:asciiTheme="majorHAnsi" w:hAnsiTheme="majorHAnsi" w:cstheme="majorHAnsi"/>
          <w:sz w:val="16"/>
        </w:rPr>
        <w:t>tury</w:t>
      </w:r>
      <w:proofErr w:type="spellEnd"/>
      <w:r w:rsidRPr="00742D96">
        <w:rPr>
          <w:rFonts w:asciiTheme="majorHAnsi" w:hAnsiTheme="majorHAnsi" w:cstheme="majorHAnsi"/>
          <w:sz w:val="16"/>
        </w:rPr>
        <w:t xml:space="preserve">. The testimonies are most obviously constitutive of a  moral code; even  the apparently trivial prescriptions and proscriptions (the 'peculiarities') were undergirded by Scriptural (and therefore, moral) authority. How this was to be done, unless by example, is less clear. It is possible that Quaker plaining, as an ethically, spiritually and politically inspired aesthetic, could prove a  valuable asset in helping us see and consequently see through the damaging aestheticization processes identified by Welsch, Featherstone and others. And it  is  </w:t>
      </w:r>
      <w:r w:rsidRPr="00742D96">
        <w:rPr>
          <w:rStyle w:val="Emphasis"/>
          <w:rFonts w:asciiTheme="majorHAnsi" w:hAnsiTheme="majorHAnsi" w:cstheme="majorHAnsi"/>
          <w:highlight w:val="cyan"/>
        </w:rPr>
        <w:t>the continuing relevance and potentially  liberating  force of the plain and plaining</w:t>
      </w:r>
      <w:r w:rsidRPr="00742D96">
        <w:rPr>
          <w:rFonts w:asciiTheme="majorHAnsi" w:hAnsiTheme="majorHAnsi" w:cstheme="majorHAnsi"/>
          <w:sz w:val="16"/>
        </w:rPr>
        <w:t>, a dynamic and critical aesthetic, morally and theologically informed, that I have sought to highlight in this essay.</w:t>
      </w:r>
    </w:p>
    <w:p w14:paraId="072D9948" w14:textId="2ACD92A1" w:rsidR="00BF43B4" w:rsidRPr="00742D96" w:rsidRDefault="00BF43B4" w:rsidP="00BF43B4">
      <w:pPr>
        <w:rPr>
          <w:rFonts w:asciiTheme="majorHAnsi" w:hAnsiTheme="majorHAnsi" w:cstheme="majorHAnsi"/>
        </w:rPr>
      </w:pPr>
      <w:proofErr w:type="spellStart"/>
      <w:r w:rsidRPr="00742D96">
        <w:rPr>
          <w:rStyle w:val="Style13ptBold"/>
          <w:rFonts w:asciiTheme="majorHAnsi" w:hAnsiTheme="majorHAnsi" w:cstheme="majorHAnsi"/>
        </w:rPr>
        <w:lastRenderedPageBreak/>
        <w:t>Kershner</w:t>
      </w:r>
      <w:proofErr w:type="spellEnd"/>
      <w:r w:rsidRPr="00742D96">
        <w:rPr>
          <w:rStyle w:val="Style13ptBold"/>
          <w:rFonts w:asciiTheme="majorHAnsi" w:hAnsiTheme="majorHAnsi" w:cstheme="majorHAnsi"/>
        </w:rPr>
        <w:t xml:space="preserve"> 19</w:t>
      </w:r>
      <w:r w:rsidRPr="00742D96">
        <w:rPr>
          <w:rFonts w:asciiTheme="majorHAnsi" w:hAnsiTheme="majorHAnsi" w:cstheme="majorHAnsi"/>
        </w:rPr>
        <w:t xml:space="preserve">, Jon R. </w:t>
      </w:r>
      <w:proofErr w:type="spellStart"/>
      <w:r w:rsidRPr="00742D96">
        <w:rPr>
          <w:rFonts w:asciiTheme="majorHAnsi" w:hAnsiTheme="majorHAnsi" w:cstheme="majorHAnsi"/>
        </w:rPr>
        <w:t>Kershner</w:t>
      </w:r>
      <w:proofErr w:type="spellEnd"/>
      <w:r w:rsidRPr="00742D96">
        <w:rPr>
          <w:rFonts w:asciiTheme="majorHAnsi" w:hAnsiTheme="majorHAnsi" w:cstheme="majorHAnsi"/>
        </w:rPr>
        <w:t xml:space="preserve">, Quaker Studies in Critical Perspective, Department of Religion, Pacific Lutheran University, March-June 2019, DOA: 12/6/21, Dr. Jon R. </w:t>
      </w:r>
      <w:proofErr w:type="spellStart"/>
      <w:r w:rsidRPr="00742D96">
        <w:rPr>
          <w:rFonts w:asciiTheme="majorHAnsi" w:hAnsiTheme="majorHAnsi" w:cstheme="majorHAnsi"/>
        </w:rPr>
        <w:t>Kershner</w:t>
      </w:r>
      <w:proofErr w:type="spellEnd"/>
      <w:r w:rsidRPr="00742D96">
        <w:rPr>
          <w:rFonts w:asciiTheme="majorHAnsi" w:hAnsiTheme="majorHAnsi" w:cstheme="majorHAnsi"/>
        </w:rPr>
        <w:t>, a Washington native, earned a B.A. in Christian Ministries from George Fox University and a M.Div. from Princeton Theological Seminary, and a Ph.D. in Theology from the University of Birmingham (UK). He's served as a Quaker pastor and has appointments as Faculty Fellow at Pacific Lutheran University, Honorary Researcher in Theology at Lancaster University (UK), and Recognized Supervisor at the University of Birmingham (UK). His writings have been featured in several academic journals, and in 2018 Oxford University Press published his book John Woolman and the Government of Christ: A Colonial Quaker's Vision for the British Atlantic World. In addition, he has written more than 20 publications on mysticism, spirituality, and theology and presented them before broad audiences. r0w@n, I have a PDF</w:t>
      </w:r>
    </w:p>
    <w:p w14:paraId="2B7F06CD" w14:textId="77777777" w:rsidR="00BF43B4" w:rsidRPr="00742D96" w:rsidRDefault="00BF43B4" w:rsidP="00BF43B4">
      <w:pPr>
        <w:rPr>
          <w:rFonts w:asciiTheme="majorHAnsi" w:hAnsiTheme="majorHAnsi" w:cstheme="majorHAnsi"/>
        </w:rPr>
      </w:pPr>
    </w:p>
    <w:p w14:paraId="166F2AA0" w14:textId="77777777" w:rsidR="00BF43B4" w:rsidRPr="00742D96" w:rsidRDefault="00BF43B4" w:rsidP="00BF43B4">
      <w:pPr>
        <w:rPr>
          <w:rFonts w:asciiTheme="majorHAnsi" w:hAnsiTheme="majorHAnsi" w:cstheme="majorHAnsi"/>
        </w:rPr>
      </w:pPr>
    </w:p>
    <w:sectPr w:rsidR="00BF43B4" w:rsidRPr="00742D9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D317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0FCB"/>
    <w:rsid w:val="00042F9B"/>
    <w:rsid w:val="00052FB1"/>
    <w:rsid w:val="00054276"/>
    <w:rsid w:val="000547B1"/>
    <w:rsid w:val="0006091E"/>
    <w:rsid w:val="000638C1"/>
    <w:rsid w:val="00065FEE"/>
    <w:rsid w:val="00066C81"/>
    <w:rsid w:val="00066E3C"/>
    <w:rsid w:val="00072718"/>
    <w:rsid w:val="0007381E"/>
    <w:rsid w:val="00076094"/>
    <w:rsid w:val="0008785F"/>
    <w:rsid w:val="00090CBE"/>
    <w:rsid w:val="00094DEC"/>
    <w:rsid w:val="000A2D8A"/>
    <w:rsid w:val="000D26A6"/>
    <w:rsid w:val="000D2B90"/>
    <w:rsid w:val="000D489A"/>
    <w:rsid w:val="000D6ED8"/>
    <w:rsid w:val="000D717B"/>
    <w:rsid w:val="00100B28"/>
    <w:rsid w:val="00117316"/>
    <w:rsid w:val="001209B4"/>
    <w:rsid w:val="001250AF"/>
    <w:rsid w:val="00145ADB"/>
    <w:rsid w:val="001629C0"/>
    <w:rsid w:val="001761FC"/>
    <w:rsid w:val="00182655"/>
    <w:rsid w:val="001840F2"/>
    <w:rsid w:val="00185134"/>
    <w:rsid w:val="001856C6"/>
    <w:rsid w:val="00191AA7"/>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6A91"/>
    <w:rsid w:val="00227426"/>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4094"/>
    <w:rsid w:val="00457224"/>
    <w:rsid w:val="004606D2"/>
    <w:rsid w:val="00461FD0"/>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22B1A"/>
    <w:rsid w:val="00533F1C"/>
    <w:rsid w:val="00536D8B"/>
    <w:rsid w:val="005379C3"/>
    <w:rsid w:val="005519C2"/>
    <w:rsid w:val="005523E0"/>
    <w:rsid w:val="0055320F"/>
    <w:rsid w:val="0055699B"/>
    <w:rsid w:val="0056020A"/>
    <w:rsid w:val="00563D3D"/>
    <w:rsid w:val="005659AA"/>
    <w:rsid w:val="005664A3"/>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5939"/>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2C0F"/>
    <w:rsid w:val="00674A78"/>
    <w:rsid w:val="00696A16"/>
    <w:rsid w:val="006A4840"/>
    <w:rsid w:val="006A52A0"/>
    <w:rsid w:val="006A7E1D"/>
    <w:rsid w:val="006C3A56"/>
    <w:rsid w:val="006D13F4"/>
    <w:rsid w:val="006D3177"/>
    <w:rsid w:val="006D6AED"/>
    <w:rsid w:val="006E6D0B"/>
    <w:rsid w:val="006F126E"/>
    <w:rsid w:val="006F32C9"/>
    <w:rsid w:val="006F3834"/>
    <w:rsid w:val="006F5693"/>
    <w:rsid w:val="006F5D4C"/>
    <w:rsid w:val="00717B01"/>
    <w:rsid w:val="007227D9"/>
    <w:rsid w:val="0072491F"/>
    <w:rsid w:val="00725598"/>
    <w:rsid w:val="007374A1"/>
    <w:rsid w:val="00742D96"/>
    <w:rsid w:val="00752712"/>
    <w:rsid w:val="00753A84"/>
    <w:rsid w:val="007611F5"/>
    <w:rsid w:val="007619E4"/>
    <w:rsid w:val="00761E75"/>
    <w:rsid w:val="0076495E"/>
    <w:rsid w:val="00765FC8"/>
    <w:rsid w:val="0077032C"/>
    <w:rsid w:val="00775694"/>
    <w:rsid w:val="007933F9"/>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6A92"/>
    <w:rsid w:val="00803A12"/>
    <w:rsid w:val="00805417"/>
    <w:rsid w:val="008128D9"/>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BF5"/>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0E7F"/>
    <w:rsid w:val="00961C9D"/>
    <w:rsid w:val="00963065"/>
    <w:rsid w:val="0097151F"/>
    <w:rsid w:val="00973777"/>
    <w:rsid w:val="00976E78"/>
    <w:rsid w:val="009775C0"/>
    <w:rsid w:val="00981F23"/>
    <w:rsid w:val="00984840"/>
    <w:rsid w:val="00990634"/>
    <w:rsid w:val="00991733"/>
    <w:rsid w:val="00992078"/>
    <w:rsid w:val="00992BE3"/>
    <w:rsid w:val="009A1467"/>
    <w:rsid w:val="009A6464"/>
    <w:rsid w:val="009B69F5"/>
    <w:rsid w:val="009C5FF7"/>
    <w:rsid w:val="009C6292"/>
    <w:rsid w:val="009D15DB"/>
    <w:rsid w:val="009D3133"/>
    <w:rsid w:val="009E160D"/>
    <w:rsid w:val="009E235D"/>
    <w:rsid w:val="009F1CBB"/>
    <w:rsid w:val="009F3305"/>
    <w:rsid w:val="009F6FB2"/>
    <w:rsid w:val="00A071C0"/>
    <w:rsid w:val="00A22670"/>
    <w:rsid w:val="00A24B35"/>
    <w:rsid w:val="00A271BA"/>
    <w:rsid w:val="00A27F86"/>
    <w:rsid w:val="00A431C6"/>
    <w:rsid w:val="00A456AD"/>
    <w:rsid w:val="00A54315"/>
    <w:rsid w:val="00A57732"/>
    <w:rsid w:val="00A60FBC"/>
    <w:rsid w:val="00A65C0B"/>
    <w:rsid w:val="00A776BA"/>
    <w:rsid w:val="00A81FD2"/>
    <w:rsid w:val="00A8441A"/>
    <w:rsid w:val="00A8674A"/>
    <w:rsid w:val="00A96E24"/>
    <w:rsid w:val="00AA6F6E"/>
    <w:rsid w:val="00AB122B"/>
    <w:rsid w:val="00AB21B0"/>
    <w:rsid w:val="00AB48D3"/>
    <w:rsid w:val="00AE0243"/>
    <w:rsid w:val="00AE067C"/>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931E8"/>
    <w:rsid w:val="00BA17A8"/>
    <w:rsid w:val="00BA3C33"/>
    <w:rsid w:val="00BB0878"/>
    <w:rsid w:val="00BB1879"/>
    <w:rsid w:val="00BC0ABE"/>
    <w:rsid w:val="00BC30DB"/>
    <w:rsid w:val="00BC64FF"/>
    <w:rsid w:val="00BC7C37"/>
    <w:rsid w:val="00BD2244"/>
    <w:rsid w:val="00BD2790"/>
    <w:rsid w:val="00BE6472"/>
    <w:rsid w:val="00BF29B8"/>
    <w:rsid w:val="00BF43B4"/>
    <w:rsid w:val="00BF46EA"/>
    <w:rsid w:val="00C07769"/>
    <w:rsid w:val="00C07D05"/>
    <w:rsid w:val="00C10856"/>
    <w:rsid w:val="00C164BE"/>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470C"/>
    <w:rsid w:val="00CC7A4E"/>
    <w:rsid w:val="00CD1359"/>
    <w:rsid w:val="00CD4C83"/>
    <w:rsid w:val="00CF1FE2"/>
    <w:rsid w:val="00D01EDC"/>
    <w:rsid w:val="00D055D6"/>
    <w:rsid w:val="00D078AA"/>
    <w:rsid w:val="00D10058"/>
    <w:rsid w:val="00D11978"/>
    <w:rsid w:val="00D15E30"/>
    <w:rsid w:val="00D16129"/>
    <w:rsid w:val="00D25DBD"/>
    <w:rsid w:val="00D26929"/>
    <w:rsid w:val="00D30CBD"/>
    <w:rsid w:val="00D30D9E"/>
    <w:rsid w:val="00D33908"/>
    <w:rsid w:val="00D354F2"/>
    <w:rsid w:val="00D36C30"/>
    <w:rsid w:val="00D37C90"/>
    <w:rsid w:val="00D43407"/>
    <w:rsid w:val="00D43A8C"/>
    <w:rsid w:val="00D53072"/>
    <w:rsid w:val="00D61A4E"/>
    <w:rsid w:val="00D634EA"/>
    <w:rsid w:val="00D70621"/>
    <w:rsid w:val="00D713A1"/>
    <w:rsid w:val="00D77956"/>
    <w:rsid w:val="00D80F0C"/>
    <w:rsid w:val="00D91334"/>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4335"/>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14CA"/>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1117A"/>
  <w14:defaultImageDpi w14:val="300"/>
  <w15:docId w15:val="{B965E42A-736C-F847-80FD-41A9AA79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A456AD"/>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A456A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456A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456A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A456A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456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56AD"/>
  </w:style>
  <w:style w:type="character" w:customStyle="1" w:styleId="Heading1Char">
    <w:name w:val="Heading 1 Char"/>
    <w:aliases w:val="Pocket Char"/>
    <w:basedOn w:val="DefaultParagraphFont"/>
    <w:link w:val="Heading1"/>
    <w:uiPriority w:val="9"/>
    <w:rsid w:val="00A456A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456A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456AD"/>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A456AD"/>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A456AD"/>
    <w:rPr>
      <w:b/>
      <w:sz w:val="26"/>
      <w:u w:val="single"/>
    </w:rPr>
  </w:style>
  <w:style w:type="character" w:customStyle="1" w:styleId="StyleUnderline">
    <w:name w:val="Style Underline"/>
    <w:aliases w:val="Underline"/>
    <w:basedOn w:val="DefaultParagraphFont"/>
    <w:uiPriority w:val="1"/>
    <w:qFormat/>
    <w:rsid w:val="00A456AD"/>
    <w:rPr>
      <w:b w:val="0"/>
      <w:sz w:val="22"/>
      <w:u w:val="single"/>
    </w:rPr>
  </w:style>
  <w:style w:type="character" w:styleId="Emphasis">
    <w:name w:val="Emphasis"/>
    <w:basedOn w:val="DefaultParagraphFont"/>
    <w:uiPriority w:val="20"/>
    <w:qFormat/>
    <w:rsid w:val="00A456AD"/>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A456AD"/>
    <w:rPr>
      <w:color w:val="auto"/>
      <w:u w:val="none"/>
    </w:rPr>
  </w:style>
  <w:style w:type="character" w:styleId="Hyperlink">
    <w:name w:val="Hyperlink"/>
    <w:basedOn w:val="DefaultParagraphFont"/>
    <w:uiPriority w:val="99"/>
    <w:unhideWhenUsed/>
    <w:rsid w:val="00A456AD"/>
    <w:rPr>
      <w:color w:val="auto"/>
      <w:u w:val="none"/>
    </w:rPr>
  </w:style>
  <w:style w:type="paragraph" w:styleId="DocumentMap">
    <w:name w:val="Document Map"/>
    <w:basedOn w:val="Normal"/>
    <w:link w:val="DocumentMapChar"/>
    <w:uiPriority w:val="99"/>
    <w:semiHidden/>
    <w:unhideWhenUsed/>
    <w:rsid w:val="00A456A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456AD"/>
    <w:rPr>
      <w:rFonts w:ascii="Lucida Grande" w:hAnsi="Lucida Grande" w:cs="Lucida Grande"/>
    </w:rPr>
  </w:style>
  <w:style w:type="character" w:styleId="UnresolvedMention">
    <w:name w:val="Unresolved Mention"/>
    <w:basedOn w:val="DefaultParagraphFont"/>
    <w:uiPriority w:val="99"/>
    <w:semiHidden/>
    <w:unhideWhenUsed/>
    <w:rsid w:val="00EE14CA"/>
    <w:rPr>
      <w:color w:val="605E5C"/>
      <w:shd w:val="clear" w:color="auto" w:fill="E1DFDD"/>
    </w:rPr>
  </w:style>
  <w:style w:type="paragraph" w:customStyle="1" w:styleId="paragraph">
    <w:name w:val="paragraph"/>
    <w:basedOn w:val="Normal"/>
    <w:rsid w:val="00742D96"/>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742D96"/>
  </w:style>
  <w:style w:type="character" w:customStyle="1" w:styleId="eop">
    <w:name w:val="eop"/>
    <w:basedOn w:val="DefaultParagraphFont"/>
    <w:rsid w:val="00742D96"/>
  </w:style>
  <w:style w:type="character" w:customStyle="1" w:styleId="spellingerror">
    <w:name w:val="spellingerror"/>
    <w:basedOn w:val="DefaultParagraphFont"/>
    <w:rsid w:val="00742D96"/>
  </w:style>
  <w:style w:type="character" w:customStyle="1" w:styleId="contextualspellingandgrammarerror">
    <w:name w:val="contextualspellingandgrammarerror"/>
    <w:basedOn w:val="DefaultParagraphFont"/>
    <w:rsid w:val="0074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4853">
      <w:bodyDiv w:val="1"/>
      <w:marLeft w:val="0"/>
      <w:marRight w:val="0"/>
      <w:marTop w:val="0"/>
      <w:marBottom w:val="0"/>
      <w:divBdr>
        <w:top w:val="none" w:sz="0" w:space="0" w:color="auto"/>
        <w:left w:val="none" w:sz="0" w:space="0" w:color="auto"/>
        <w:bottom w:val="none" w:sz="0" w:space="0" w:color="auto"/>
        <w:right w:val="none" w:sz="0" w:space="0" w:color="auto"/>
      </w:divBdr>
      <w:divsChild>
        <w:div w:id="994147085">
          <w:marLeft w:val="0"/>
          <w:marRight w:val="0"/>
          <w:marTop w:val="0"/>
          <w:marBottom w:val="0"/>
          <w:divBdr>
            <w:top w:val="none" w:sz="0" w:space="0" w:color="auto"/>
            <w:left w:val="none" w:sz="0" w:space="0" w:color="auto"/>
            <w:bottom w:val="none" w:sz="0" w:space="0" w:color="auto"/>
            <w:right w:val="none" w:sz="0" w:space="0" w:color="auto"/>
          </w:divBdr>
        </w:div>
        <w:div w:id="1377121119">
          <w:marLeft w:val="0"/>
          <w:marRight w:val="0"/>
          <w:marTop w:val="0"/>
          <w:marBottom w:val="0"/>
          <w:divBdr>
            <w:top w:val="none" w:sz="0" w:space="0" w:color="auto"/>
            <w:left w:val="none" w:sz="0" w:space="0" w:color="auto"/>
            <w:bottom w:val="none" w:sz="0" w:space="0" w:color="auto"/>
            <w:right w:val="none" w:sz="0" w:space="0" w:color="auto"/>
          </w:divBdr>
        </w:div>
        <w:div w:id="1250506619">
          <w:marLeft w:val="0"/>
          <w:marRight w:val="0"/>
          <w:marTop w:val="0"/>
          <w:marBottom w:val="0"/>
          <w:divBdr>
            <w:top w:val="none" w:sz="0" w:space="0" w:color="auto"/>
            <w:left w:val="none" w:sz="0" w:space="0" w:color="auto"/>
            <w:bottom w:val="none" w:sz="0" w:space="0" w:color="auto"/>
            <w:right w:val="none" w:sz="0" w:space="0" w:color="auto"/>
          </w:divBdr>
        </w:div>
        <w:div w:id="1993018710">
          <w:marLeft w:val="0"/>
          <w:marRight w:val="0"/>
          <w:marTop w:val="0"/>
          <w:marBottom w:val="0"/>
          <w:divBdr>
            <w:top w:val="none" w:sz="0" w:space="0" w:color="auto"/>
            <w:left w:val="none" w:sz="0" w:space="0" w:color="auto"/>
            <w:bottom w:val="none" w:sz="0" w:space="0" w:color="auto"/>
            <w:right w:val="none" w:sz="0" w:space="0" w:color="auto"/>
          </w:divBdr>
        </w:div>
        <w:div w:id="761144396">
          <w:marLeft w:val="0"/>
          <w:marRight w:val="0"/>
          <w:marTop w:val="0"/>
          <w:marBottom w:val="0"/>
          <w:divBdr>
            <w:top w:val="none" w:sz="0" w:space="0" w:color="auto"/>
            <w:left w:val="none" w:sz="0" w:space="0" w:color="auto"/>
            <w:bottom w:val="none" w:sz="0" w:space="0" w:color="auto"/>
            <w:right w:val="none" w:sz="0" w:space="0" w:color="auto"/>
          </w:divBdr>
        </w:div>
        <w:div w:id="115375281">
          <w:marLeft w:val="0"/>
          <w:marRight w:val="0"/>
          <w:marTop w:val="0"/>
          <w:marBottom w:val="0"/>
          <w:divBdr>
            <w:top w:val="none" w:sz="0" w:space="0" w:color="auto"/>
            <w:left w:val="none" w:sz="0" w:space="0" w:color="auto"/>
            <w:bottom w:val="none" w:sz="0" w:space="0" w:color="auto"/>
            <w:right w:val="none" w:sz="0" w:space="0" w:color="auto"/>
          </w:divBdr>
        </w:div>
        <w:div w:id="1178541536">
          <w:marLeft w:val="0"/>
          <w:marRight w:val="0"/>
          <w:marTop w:val="0"/>
          <w:marBottom w:val="0"/>
          <w:divBdr>
            <w:top w:val="none" w:sz="0" w:space="0" w:color="auto"/>
            <w:left w:val="none" w:sz="0" w:space="0" w:color="auto"/>
            <w:bottom w:val="none" w:sz="0" w:space="0" w:color="auto"/>
            <w:right w:val="none" w:sz="0" w:space="0" w:color="auto"/>
          </w:divBdr>
        </w:div>
        <w:div w:id="1043166455">
          <w:marLeft w:val="0"/>
          <w:marRight w:val="0"/>
          <w:marTop w:val="0"/>
          <w:marBottom w:val="0"/>
          <w:divBdr>
            <w:top w:val="none" w:sz="0" w:space="0" w:color="auto"/>
            <w:left w:val="none" w:sz="0" w:space="0" w:color="auto"/>
            <w:bottom w:val="none" w:sz="0" w:space="0" w:color="auto"/>
            <w:right w:val="none" w:sz="0" w:space="0" w:color="auto"/>
          </w:divBdr>
        </w:div>
        <w:div w:id="1466653266">
          <w:marLeft w:val="0"/>
          <w:marRight w:val="0"/>
          <w:marTop w:val="0"/>
          <w:marBottom w:val="0"/>
          <w:divBdr>
            <w:top w:val="none" w:sz="0" w:space="0" w:color="auto"/>
            <w:left w:val="none" w:sz="0" w:space="0" w:color="auto"/>
            <w:bottom w:val="none" w:sz="0" w:space="0" w:color="auto"/>
            <w:right w:val="none" w:sz="0" w:space="0" w:color="auto"/>
          </w:divBdr>
        </w:div>
        <w:div w:id="268588555">
          <w:marLeft w:val="0"/>
          <w:marRight w:val="0"/>
          <w:marTop w:val="0"/>
          <w:marBottom w:val="0"/>
          <w:divBdr>
            <w:top w:val="none" w:sz="0" w:space="0" w:color="auto"/>
            <w:left w:val="none" w:sz="0" w:space="0" w:color="auto"/>
            <w:bottom w:val="none" w:sz="0" w:space="0" w:color="auto"/>
            <w:right w:val="none" w:sz="0" w:space="0" w:color="auto"/>
          </w:divBdr>
        </w:div>
        <w:div w:id="397166046">
          <w:marLeft w:val="0"/>
          <w:marRight w:val="0"/>
          <w:marTop w:val="0"/>
          <w:marBottom w:val="0"/>
          <w:divBdr>
            <w:top w:val="none" w:sz="0" w:space="0" w:color="auto"/>
            <w:left w:val="none" w:sz="0" w:space="0" w:color="auto"/>
            <w:bottom w:val="none" w:sz="0" w:space="0" w:color="auto"/>
            <w:right w:val="none" w:sz="0" w:space="0" w:color="auto"/>
          </w:divBdr>
        </w:div>
        <w:div w:id="1822228576">
          <w:marLeft w:val="0"/>
          <w:marRight w:val="0"/>
          <w:marTop w:val="0"/>
          <w:marBottom w:val="0"/>
          <w:divBdr>
            <w:top w:val="none" w:sz="0" w:space="0" w:color="auto"/>
            <w:left w:val="none" w:sz="0" w:space="0" w:color="auto"/>
            <w:bottom w:val="none" w:sz="0" w:space="0" w:color="auto"/>
            <w:right w:val="none" w:sz="0" w:space="0" w:color="auto"/>
          </w:divBdr>
        </w:div>
        <w:div w:id="1846364276">
          <w:marLeft w:val="0"/>
          <w:marRight w:val="0"/>
          <w:marTop w:val="0"/>
          <w:marBottom w:val="0"/>
          <w:divBdr>
            <w:top w:val="none" w:sz="0" w:space="0" w:color="auto"/>
            <w:left w:val="none" w:sz="0" w:space="0" w:color="auto"/>
            <w:bottom w:val="none" w:sz="0" w:space="0" w:color="auto"/>
            <w:right w:val="none" w:sz="0" w:space="0" w:color="auto"/>
          </w:divBdr>
        </w:div>
        <w:div w:id="442387630">
          <w:marLeft w:val="0"/>
          <w:marRight w:val="0"/>
          <w:marTop w:val="0"/>
          <w:marBottom w:val="0"/>
          <w:divBdr>
            <w:top w:val="none" w:sz="0" w:space="0" w:color="auto"/>
            <w:left w:val="none" w:sz="0" w:space="0" w:color="auto"/>
            <w:bottom w:val="none" w:sz="0" w:space="0" w:color="auto"/>
            <w:right w:val="none" w:sz="0" w:space="0" w:color="auto"/>
          </w:divBdr>
        </w:div>
        <w:div w:id="1232740143">
          <w:marLeft w:val="0"/>
          <w:marRight w:val="0"/>
          <w:marTop w:val="0"/>
          <w:marBottom w:val="0"/>
          <w:divBdr>
            <w:top w:val="none" w:sz="0" w:space="0" w:color="auto"/>
            <w:left w:val="none" w:sz="0" w:space="0" w:color="auto"/>
            <w:bottom w:val="none" w:sz="0" w:space="0" w:color="auto"/>
            <w:right w:val="none" w:sz="0" w:space="0" w:color="auto"/>
          </w:divBdr>
        </w:div>
        <w:div w:id="1327249780">
          <w:marLeft w:val="0"/>
          <w:marRight w:val="0"/>
          <w:marTop w:val="0"/>
          <w:marBottom w:val="0"/>
          <w:divBdr>
            <w:top w:val="none" w:sz="0" w:space="0" w:color="auto"/>
            <w:left w:val="none" w:sz="0" w:space="0" w:color="auto"/>
            <w:bottom w:val="none" w:sz="0" w:space="0" w:color="auto"/>
            <w:right w:val="none" w:sz="0" w:space="0" w:color="auto"/>
          </w:divBdr>
        </w:div>
        <w:div w:id="949363448">
          <w:marLeft w:val="0"/>
          <w:marRight w:val="0"/>
          <w:marTop w:val="0"/>
          <w:marBottom w:val="0"/>
          <w:divBdr>
            <w:top w:val="none" w:sz="0" w:space="0" w:color="auto"/>
            <w:left w:val="none" w:sz="0" w:space="0" w:color="auto"/>
            <w:bottom w:val="none" w:sz="0" w:space="0" w:color="auto"/>
            <w:right w:val="none" w:sz="0" w:space="0" w:color="auto"/>
          </w:divBdr>
        </w:div>
        <w:div w:id="203906747">
          <w:marLeft w:val="0"/>
          <w:marRight w:val="0"/>
          <w:marTop w:val="0"/>
          <w:marBottom w:val="0"/>
          <w:divBdr>
            <w:top w:val="none" w:sz="0" w:space="0" w:color="auto"/>
            <w:left w:val="none" w:sz="0" w:space="0" w:color="auto"/>
            <w:bottom w:val="none" w:sz="0" w:space="0" w:color="auto"/>
            <w:right w:val="none" w:sz="0" w:space="0" w:color="auto"/>
          </w:divBdr>
        </w:div>
        <w:div w:id="1322275980">
          <w:marLeft w:val="0"/>
          <w:marRight w:val="0"/>
          <w:marTop w:val="0"/>
          <w:marBottom w:val="0"/>
          <w:divBdr>
            <w:top w:val="none" w:sz="0" w:space="0" w:color="auto"/>
            <w:left w:val="none" w:sz="0" w:space="0" w:color="auto"/>
            <w:bottom w:val="none" w:sz="0" w:space="0" w:color="auto"/>
            <w:right w:val="none" w:sz="0" w:space="0" w:color="auto"/>
          </w:divBdr>
        </w:div>
        <w:div w:id="725378346">
          <w:marLeft w:val="0"/>
          <w:marRight w:val="0"/>
          <w:marTop w:val="0"/>
          <w:marBottom w:val="0"/>
          <w:divBdr>
            <w:top w:val="none" w:sz="0" w:space="0" w:color="auto"/>
            <w:left w:val="none" w:sz="0" w:space="0" w:color="auto"/>
            <w:bottom w:val="none" w:sz="0" w:space="0" w:color="auto"/>
            <w:right w:val="none" w:sz="0" w:space="0" w:color="auto"/>
          </w:divBdr>
        </w:div>
        <w:div w:id="896085931">
          <w:marLeft w:val="0"/>
          <w:marRight w:val="0"/>
          <w:marTop w:val="0"/>
          <w:marBottom w:val="0"/>
          <w:divBdr>
            <w:top w:val="none" w:sz="0" w:space="0" w:color="auto"/>
            <w:left w:val="none" w:sz="0" w:space="0" w:color="auto"/>
            <w:bottom w:val="none" w:sz="0" w:space="0" w:color="auto"/>
            <w:right w:val="none" w:sz="0" w:space="0" w:color="auto"/>
          </w:divBdr>
        </w:div>
        <w:div w:id="1174340426">
          <w:marLeft w:val="0"/>
          <w:marRight w:val="0"/>
          <w:marTop w:val="0"/>
          <w:marBottom w:val="0"/>
          <w:divBdr>
            <w:top w:val="none" w:sz="0" w:space="0" w:color="auto"/>
            <w:left w:val="none" w:sz="0" w:space="0" w:color="auto"/>
            <w:bottom w:val="none" w:sz="0" w:space="0" w:color="auto"/>
            <w:right w:val="none" w:sz="0" w:space="0" w:color="auto"/>
          </w:divBdr>
        </w:div>
        <w:div w:id="679357629">
          <w:marLeft w:val="0"/>
          <w:marRight w:val="0"/>
          <w:marTop w:val="0"/>
          <w:marBottom w:val="0"/>
          <w:divBdr>
            <w:top w:val="none" w:sz="0" w:space="0" w:color="auto"/>
            <w:left w:val="none" w:sz="0" w:space="0" w:color="auto"/>
            <w:bottom w:val="none" w:sz="0" w:space="0" w:color="auto"/>
            <w:right w:val="none" w:sz="0" w:space="0" w:color="auto"/>
          </w:divBdr>
        </w:div>
        <w:div w:id="1424839868">
          <w:marLeft w:val="0"/>
          <w:marRight w:val="0"/>
          <w:marTop w:val="0"/>
          <w:marBottom w:val="0"/>
          <w:divBdr>
            <w:top w:val="none" w:sz="0" w:space="0" w:color="auto"/>
            <w:left w:val="none" w:sz="0" w:space="0" w:color="auto"/>
            <w:bottom w:val="none" w:sz="0" w:space="0" w:color="auto"/>
            <w:right w:val="none" w:sz="0" w:space="0" w:color="auto"/>
          </w:divBdr>
        </w:div>
        <w:div w:id="1282112157">
          <w:marLeft w:val="0"/>
          <w:marRight w:val="0"/>
          <w:marTop w:val="0"/>
          <w:marBottom w:val="0"/>
          <w:divBdr>
            <w:top w:val="none" w:sz="0" w:space="0" w:color="auto"/>
            <w:left w:val="none" w:sz="0" w:space="0" w:color="auto"/>
            <w:bottom w:val="none" w:sz="0" w:space="0" w:color="auto"/>
            <w:right w:val="none" w:sz="0" w:space="0" w:color="auto"/>
          </w:divBdr>
        </w:div>
        <w:div w:id="73357079">
          <w:marLeft w:val="0"/>
          <w:marRight w:val="0"/>
          <w:marTop w:val="0"/>
          <w:marBottom w:val="0"/>
          <w:divBdr>
            <w:top w:val="none" w:sz="0" w:space="0" w:color="auto"/>
            <w:left w:val="none" w:sz="0" w:space="0" w:color="auto"/>
            <w:bottom w:val="none" w:sz="0" w:space="0" w:color="auto"/>
            <w:right w:val="none" w:sz="0" w:space="0" w:color="auto"/>
          </w:divBdr>
        </w:div>
        <w:div w:id="1028800041">
          <w:marLeft w:val="0"/>
          <w:marRight w:val="0"/>
          <w:marTop w:val="0"/>
          <w:marBottom w:val="0"/>
          <w:divBdr>
            <w:top w:val="none" w:sz="0" w:space="0" w:color="auto"/>
            <w:left w:val="none" w:sz="0" w:space="0" w:color="auto"/>
            <w:bottom w:val="none" w:sz="0" w:space="0" w:color="auto"/>
            <w:right w:val="none" w:sz="0" w:space="0" w:color="auto"/>
          </w:divBdr>
        </w:div>
        <w:div w:id="1228145674">
          <w:marLeft w:val="0"/>
          <w:marRight w:val="0"/>
          <w:marTop w:val="0"/>
          <w:marBottom w:val="0"/>
          <w:divBdr>
            <w:top w:val="none" w:sz="0" w:space="0" w:color="auto"/>
            <w:left w:val="none" w:sz="0" w:space="0" w:color="auto"/>
            <w:bottom w:val="none" w:sz="0" w:space="0" w:color="auto"/>
            <w:right w:val="none" w:sz="0" w:space="0" w:color="auto"/>
          </w:divBdr>
        </w:div>
        <w:div w:id="1993873256">
          <w:marLeft w:val="0"/>
          <w:marRight w:val="0"/>
          <w:marTop w:val="0"/>
          <w:marBottom w:val="0"/>
          <w:divBdr>
            <w:top w:val="none" w:sz="0" w:space="0" w:color="auto"/>
            <w:left w:val="none" w:sz="0" w:space="0" w:color="auto"/>
            <w:bottom w:val="none" w:sz="0" w:space="0" w:color="auto"/>
            <w:right w:val="none" w:sz="0" w:space="0" w:color="auto"/>
          </w:divBdr>
        </w:div>
        <w:div w:id="2096827461">
          <w:marLeft w:val="0"/>
          <w:marRight w:val="0"/>
          <w:marTop w:val="0"/>
          <w:marBottom w:val="0"/>
          <w:divBdr>
            <w:top w:val="none" w:sz="0" w:space="0" w:color="auto"/>
            <w:left w:val="none" w:sz="0" w:space="0" w:color="auto"/>
            <w:bottom w:val="none" w:sz="0" w:space="0" w:color="auto"/>
            <w:right w:val="none" w:sz="0" w:space="0" w:color="auto"/>
          </w:divBdr>
        </w:div>
        <w:div w:id="896207879">
          <w:marLeft w:val="0"/>
          <w:marRight w:val="0"/>
          <w:marTop w:val="0"/>
          <w:marBottom w:val="0"/>
          <w:divBdr>
            <w:top w:val="none" w:sz="0" w:space="0" w:color="auto"/>
            <w:left w:val="none" w:sz="0" w:space="0" w:color="auto"/>
            <w:bottom w:val="none" w:sz="0" w:space="0" w:color="auto"/>
            <w:right w:val="none" w:sz="0" w:space="0" w:color="auto"/>
          </w:divBdr>
        </w:div>
        <w:div w:id="2093114358">
          <w:marLeft w:val="0"/>
          <w:marRight w:val="0"/>
          <w:marTop w:val="0"/>
          <w:marBottom w:val="0"/>
          <w:divBdr>
            <w:top w:val="none" w:sz="0" w:space="0" w:color="auto"/>
            <w:left w:val="none" w:sz="0" w:space="0" w:color="auto"/>
            <w:bottom w:val="none" w:sz="0" w:space="0" w:color="auto"/>
            <w:right w:val="none" w:sz="0" w:space="0" w:color="auto"/>
          </w:divBdr>
        </w:div>
        <w:div w:id="8527660">
          <w:marLeft w:val="0"/>
          <w:marRight w:val="0"/>
          <w:marTop w:val="0"/>
          <w:marBottom w:val="0"/>
          <w:divBdr>
            <w:top w:val="none" w:sz="0" w:space="0" w:color="auto"/>
            <w:left w:val="none" w:sz="0" w:space="0" w:color="auto"/>
            <w:bottom w:val="none" w:sz="0" w:space="0" w:color="auto"/>
            <w:right w:val="none" w:sz="0" w:space="0" w:color="auto"/>
          </w:divBdr>
        </w:div>
        <w:div w:id="1969430301">
          <w:marLeft w:val="0"/>
          <w:marRight w:val="0"/>
          <w:marTop w:val="0"/>
          <w:marBottom w:val="0"/>
          <w:divBdr>
            <w:top w:val="none" w:sz="0" w:space="0" w:color="auto"/>
            <w:left w:val="none" w:sz="0" w:space="0" w:color="auto"/>
            <w:bottom w:val="none" w:sz="0" w:space="0" w:color="auto"/>
            <w:right w:val="none" w:sz="0" w:space="0" w:color="auto"/>
          </w:divBdr>
        </w:div>
        <w:div w:id="847598757">
          <w:marLeft w:val="0"/>
          <w:marRight w:val="0"/>
          <w:marTop w:val="0"/>
          <w:marBottom w:val="0"/>
          <w:divBdr>
            <w:top w:val="none" w:sz="0" w:space="0" w:color="auto"/>
            <w:left w:val="none" w:sz="0" w:space="0" w:color="auto"/>
            <w:bottom w:val="none" w:sz="0" w:space="0" w:color="auto"/>
            <w:right w:val="none" w:sz="0" w:space="0" w:color="auto"/>
          </w:divBdr>
        </w:div>
        <w:div w:id="1413769847">
          <w:marLeft w:val="0"/>
          <w:marRight w:val="0"/>
          <w:marTop w:val="0"/>
          <w:marBottom w:val="0"/>
          <w:divBdr>
            <w:top w:val="none" w:sz="0" w:space="0" w:color="auto"/>
            <w:left w:val="none" w:sz="0" w:space="0" w:color="auto"/>
            <w:bottom w:val="none" w:sz="0" w:space="0" w:color="auto"/>
            <w:right w:val="none" w:sz="0" w:space="0" w:color="auto"/>
          </w:divBdr>
        </w:div>
        <w:div w:id="165902943">
          <w:marLeft w:val="0"/>
          <w:marRight w:val="0"/>
          <w:marTop w:val="0"/>
          <w:marBottom w:val="0"/>
          <w:divBdr>
            <w:top w:val="none" w:sz="0" w:space="0" w:color="auto"/>
            <w:left w:val="none" w:sz="0" w:space="0" w:color="auto"/>
            <w:bottom w:val="none" w:sz="0" w:space="0" w:color="auto"/>
            <w:right w:val="none" w:sz="0" w:space="0" w:color="auto"/>
          </w:divBdr>
        </w:div>
        <w:div w:id="1302077873">
          <w:marLeft w:val="0"/>
          <w:marRight w:val="0"/>
          <w:marTop w:val="0"/>
          <w:marBottom w:val="0"/>
          <w:divBdr>
            <w:top w:val="none" w:sz="0" w:space="0" w:color="auto"/>
            <w:left w:val="none" w:sz="0" w:space="0" w:color="auto"/>
            <w:bottom w:val="none" w:sz="0" w:space="0" w:color="auto"/>
            <w:right w:val="none" w:sz="0" w:space="0" w:color="auto"/>
          </w:divBdr>
        </w:div>
        <w:div w:id="94255312">
          <w:marLeft w:val="0"/>
          <w:marRight w:val="0"/>
          <w:marTop w:val="0"/>
          <w:marBottom w:val="0"/>
          <w:divBdr>
            <w:top w:val="none" w:sz="0" w:space="0" w:color="auto"/>
            <w:left w:val="none" w:sz="0" w:space="0" w:color="auto"/>
            <w:bottom w:val="none" w:sz="0" w:space="0" w:color="auto"/>
            <w:right w:val="none" w:sz="0" w:space="0" w:color="auto"/>
          </w:divBdr>
        </w:div>
      </w:divsChild>
    </w:div>
    <w:div w:id="637566848">
      <w:bodyDiv w:val="1"/>
      <w:marLeft w:val="0"/>
      <w:marRight w:val="0"/>
      <w:marTop w:val="0"/>
      <w:marBottom w:val="0"/>
      <w:divBdr>
        <w:top w:val="none" w:sz="0" w:space="0" w:color="auto"/>
        <w:left w:val="none" w:sz="0" w:space="0" w:color="auto"/>
        <w:bottom w:val="none" w:sz="0" w:space="0" w:color="auto"/>
        <w:right w:val="none" w:sz="0" w:space="0" w:color="auto"/>
      </w:divBdr>
    </w:div>
    <w:div w:id="901327399">
      <w:bodyDiv w:val="1"/>
      <w:marLeft w:val="0"/>
      <w:marRight w:val="0"/>
      <w:marTop w:val="0"/>
      <w:marBottom w:val="0"/>
      <w:divBdr>
        <w:top w:val="none" w:sz="0" w:space="0" w:color="auto"/>
        <w:left w:val="none" w:sz="0" w:space="0" w:color="auto"/>
        <w:bottom w:val="none" w:sz="0" w:space="0" w:color="auto"/>
        <w:right w:val="none" w:sz="0" w:space="0" w:color="auto"/>
      </w:divBdr>
      <w:divsChild>
        <w:div w:id="287128792">
          <w:marLeft w:val="2880"/>
          <w:marRight w:val="0"/>
          <w:marTop w:val="120"/>
          <w:marBottom w:val="120"/>
          <w:divBdr>
            <w:top w:val="none" w:sz="0" w:space="0" w:color="auto"/>
            <w:left w:val="none" w:sz="0" w:space="0" w:color="auto"/>
            <w:bottom w:val="none" w:sz="0" w:space="0" w:color="auto"/>
            <w:right w:val="none" w:sz="0" w:space="0" w:color="auto"/>
          </w:divBdr>
          <w:divsChild>
            <w:div w:id="1256985118">
              <w:marLeft w:val="0"/>
              <w:marRight w:val="0"/>
              <w:marTop w:val="0"/>
              <w:marBottom w:val="0"/>
              <w:divBdr>
                <w:top w:val="none" w:sz="0" w:space="0" w:color="auto"/>
                <w:left w:val="none" w:sz="0" w:space="0" w:color="auto"/>
                <w:bottom w:val="none" w:sz="0" w:space="0" w:color="auto"/>
                <w:right w:val="none" w:sz="0" w:space="0" w:color="auto"/>
              </w:divBdr>
              <w:divsChild>
                <w:div w:id="1219168417">
                  <w:marLeft w:val="0"/>
                  <w:marRight w:val="0"/>
                  <w:marTop w:val="0"/>
                  <w:marBottom w:val="0"/>
                  <w:divBdr>
                    <w:top w:val="none" w:sz="0" w:space="0" w:color="auto"/>
                    <w:left w:val="none" w:sz="0" w:space="0" w:color="auto"/>
                    <w:bottom w:val="none" w:sz="0" w:space="0" w:color="auto"/>
                    <w:right w:val="none" w:sz="0" w:space="0" w:color="auto"/>
                  </w:divBdr>
                </w:div>
                <w:div w:id="91902453">
                  <w:marLeft w:val="0"/>
                  <w:marRight w:val="0"/>
                  <w:marTop w:val="0"/>
                  <w:marBottom w:val="0"/>
                  <w:divBdr>
                    <w:top w:val="none" w:sz="0" w:space="0" w:color="auto"/>
                    <w:left w:val="none" w:sz="0" w:space="0" w:color="auto"/>
                    <w:bottom w:val="none" w:sz="0" w:space="0" w:color="auto"/>
                    <w:right w:val="none" w:sz="0" w:space="0" w:color="auto"/>
                  </w:divBdr>
                </w:div>
                <w:div w:id="1084688183">
                  <w:marLeft w:val="0"/>
                  <w:marRight w:val="0"/>
                  <w:marTop w:val="0"/>
                  <w:marBottom w:val="0"/>
                  <w:divBdr>
                    <w:top w:val="none" w:sz="0" w:space="0" w:color="auto"/>
                    <w:left w:val="none" w:sz="0" w:space="0" w:color="auto"/>
                    <w:bottom w:val="none" w:sz="0" w:space="0" w:color="auto"/>
                    <w:right w:val="none" w:sz="0" w:space="0" w:color="auto"/>
                  </w:divBdr>
                </w:div>
                <w:div w:id="1191604532">
                  <w:marLeft w:val="0"/>
                  <w:marRight w:val="0"/>
                  <w:marTop w:val="0"/>
                  <w:marBottom w:val="0"/>
                  <w:divBdr>
                    <w:top w:val="none" w:sz="0" w:space="0" w:color="auto"/>
                    <w:left w:val="none" w:sz="0" w:space="0" w:color="auto"/>
                    <w:bottom w:val="none" w:sz="0" w:space="0" w:color="auto"/>
                    <w:right w:val="none" w:sz="0" w:space="0" w:color="auto"/>
                  </w:divBdr>
                </w:div>
                <w:div w:id="2051029145">
                  <w:marLeft w:val="0"/>
                  <w:marRight w:val="0"/>
                  <w:marTop w:val="0"/>
                  <w:marBottom w:val="0"/>
                  <w:divBdr>
                    <w:top w:val="none" w:sz="0" w:space="0" w:color="auto"/>
                    <w:left w:val="none" w:sz="0" w:space="0" w:color="auto"/>
                    <w:bottom w:val="none" w:sz="0" w:space="0" w:color="auto"/>
                    <w:right w:val="none" w:sz="0" w:space="0" w:color="auto"/>
                  </w:divBdr>
                </w:div>
                <w:div w:id="1410805805">
                  <w:marLeft w:val="0"/>
                  <w:marRight w:val="0"/>
                  <w:marTop w:val="0"/>
                  <w:marBottom w:val="0"/>
                  <w:divBdr>
                    <w:top w:val="none" w:sz="0" w:space="0" w:color="auto"/>
                    <w:left w:val="none" w:sz="0" w:space="0" w:color="auto"/>
                    <w:bottom w:val="none" w:sz="0" w:space="0" w:color="auto"/>
                    <w:right w:val="none" w:sz="0" w:space="0" w:color="auto"/>
                  </w:divBdr>
                </w:div>
                <w:div w:id="1327589603">
                  <w:marLeft w:val="0"/>
                  <w:marRight w:val="0"/>
                  <w:marTop w:val="0"/>
                  <w:marBottom w:val="0"/>
                  <w:divBdr>
                    <w:top w:val="none" w:sz="0" w:space="0" w:color="auto"/>
                    <w:left w:val="none" w:sz="0" w:space="0" w:color="auto"/>
                    <w:bottom w:val="none" w:sz="0" w:space="0" w:color="auto"/>
                    <w:right w:val="none" w:sz="0" w:space="0" w:color="auto"/>
                  </w:divBdr>
                </w:div>
                <w:div w:id="1891071118">
                  <w:marLeft w:val="0"/>
                  <w:marRight w:val="0"/>
                  <w:marTop w:val="0"/>
                  <w:marBottom w:val="0"/>
                  <w:divBdr>
                    <w:top w:val="none" w:sz="0" w:space="0" w:color="auto"/>
                    <w:left w:val="none" w:sz="0" w:space="0" w:color="auto"/>
                    <w:bottom w:val="none" w:sz="0" w:space="0" w:color="auto"/>
                    <w:right w:val="none" w:sz="0" w:space="0" w:color="auto"/>
                  </w:divBdr>
                </w:div>
                <w:div w:id="3677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209">
          <w:marLeft w:val="2880"/>
          <w:marRight w:val="0"/>
          <w:marTop w:val="120"/>
          <w:marBottom w:val="120"/>
          <w:divBdr>
            <w:top w:val="none" w:sz="0" w:space="0" w:color="auto"/>
            <w:left w:val="none" w:sz="0" w:space="0" w:color="auto"/>
            <w:bottom w:val="none" w:sz="0" w:space="0" w:color="auto"/>
            <w:right w:val="none" w:sz="0" w:space="0" w:color="auto"/>
          </w:divBdr>
          <w:divsChild>
            <w:div w:id="881409220">
              <w:marLeft w:val="0"/>
              <w:marRight w:val="0"/>
              <w:marTop w:val="0"/>
              <w:marBottom w:val="0"/>
              <w:divBdr>
                <w:top w:val="none" w:sz="0" w:space="0" w:color="auto"/>
                <w:left w:val="none" w:sz="0" w:space="0" w:color="auto"/>
                <w:bottom w:val="none" w:sz="0" w:space="0" w:color="auto"/>
                <w:right w:val="none" w:sz="0" w:space="0" w:color="auto"/>
              </w:divBdr>
              <w:divsChild>
                <w:div w:id="983508810">
                  <w:marLeft w:val="0"/>
                  <w:marRight w:val="0"/>
                  <w:marTop w:val="0"/>
                  <w:marBottom w:val="0"/>
                  <w:divBdr>
                    <w:top w:val="none" w:sz="0" w:space="0" w:color="auto"/>
                    <w:left w:val="none" w:sz="0" w:space="0" w:color="auto"/>
                    <w:bottom w:val="none" w:sz="0" w:space="0" w:color="auto"/>
                    <w:right w:val="none" w:sz="0" w:space="0" w:color="auto"/>
                  </w:divBdr>
                </w:div>
                <w:div w:id="1419910361">
                  <w:marLeft w:val="0"/>
                  <w:marRight w:val="0"/>
                  <w:marTop w:val="0"/>
                  <w:marBottom w:val="0"/>
                  <w:divBdr>
                    <w:top w:val="none" w:sz="0" w:space="0" w:color="auto"/>
                    <w:left w:val="none" w:sz="0" w:space="0" w:color="auto"/>
                    <w:bottom w:val="none" w:sz="0" w:space="0" w:color="auto"/>
                    <w:right w:val="none" w:sz="0" w:space="0" w:color="auto"/>
                  </w:divBdr>
                </w:div>
                <w:div w:id="1276864850">
                  <w:marLeft w:val="0"/>
                  <w:marRight w:val="0"/>
                  <w:marTop w:val="0"/>
                  <w:marBottom w:val="0"/>
                  <w:divBdr>
                    <w:top w:val="none" w:sz="0" w:space="0" w:color="auto"/>
                    <w:left w:val="none" w:sz="0" w:space="0" w:color="auto"/>
                    <w:bottom w:val="none" w:sz="0" w:space="0" w:color="auto"/>
                    <w:right w:val="none" w:sz="0" w:space="0" w:color="auto"/>
                  </w:divBdr>
                </w:div>
                <w:div w:id="406849933">
                  <w:marLeft w:val="0"/>
                  <w:marRight w:val="0"/>
                  <w:marTop w:val="0"/>
                  <w:marBottom w:val="0"/>
                  <w:divBdr>
                    <w:top w:val="none" w:sz="0" w:space="0" w:color="auto"/>
                    <w:left w:val="none" w:sz="0" w:space="0" w:color="auto"/>
                    <w:bottom w:val="none" w:sz="0" w:space="0" w:color="auto"/>
                    <w:right w:val="none" w:sz="0" w:space="0" w:color="auto"/>
                  </w:divBdr>
                </w:div>
                <w:div w:id="1934044507">
                  <w:marLeft w:val="0"/>
                  <w:marRight w:val="0"/>
                  <w:marTop w:val="0"/>
                  <w:marBottom w:val="0"/>
                  <w:divBdr>
                    <w:top w:val="none" w:sz="0" w:space="0" w:color="auto"/>
                    <w:left w:val="none" w:sz="0" w:space="0" w:color="auto"/>
                    <w:bottom w:val="none" w:sz="0" w:space="0" w:color="auto"/>
                    <w:right w:val="none" w:sz="0" w:space="0" w:color="auto"/>
                  </w:divBdr>
                </w:div>
                <w:div w:id="34699495">
                  <w:marLeft w:val="0"/>
                  <w:marRight w:val="0"/>
                  <w:marTop w:val="0"/>
                  <w:marBottom w:val="0"/>
                  <w:divBdr>
                    <w:top w:val="none" w:sz="0" w:space="0" w:color="auto"/>
                    <w:left w:val="none" w:sz="0" w:space="0" w:color="auto"/>
                    <w:bottom w:val="none" w:sz="0" w:space="0" w:color="auto"/>
                    <w:right w:val="none" w:sz="0" w:space="0" w:color="auto"/>
                  </w:divBdr>
                </w:div>
                <w:div w:id="1670133967">
                  <w:marLeft w:val="0"/>
                  <w:marRight w:val="0"/>
                  <w:marTop w:val="0"/>
                  <w:marBottom w:val="0"/>
                  <w:divBdr>
                    <w:top w:val="none" w:sz="0" w:space="0" w:color="auto"/>
                    <w:left w:val="none" w:sz="0" w:space="0" w:color="auto"/>
                    <w:bottom w:val="none" w:sz="0" w:space="0" w:color="auto"/>
                    <w:right w:val="none" w:sz="0" w:space="0" w:color="auto"/>
                  </w:divBdr>
                </w:div>
                <w:div w:id="1788311331">
                  <w:marLeft w:val="0"/>
                  <w:marRight w:val="0"/>
                  <w:marTop w:val="0"/>
                  <w:marBottom w:val="0"/>
                  <w:divBdr>
                    <w:top w:val="none" w:sz="0" w:space="0" w:color="auto"/>
                    <w:left w:val="none" w:sz="0" w:space="0" w:color="auto"/>
                    <w:bottom w:val="none" w:sz="0" w:space="0" w:color="auto"/>
                    <w:right w:val="none" w:sz="0" w:space="0" w:color="auto"/>
                  </w:divBdr>
                </w:div>
                <w:div w:id="649945587">
                  <w:marLeft w:val="0"/>
                  <w:marRight w:val="0"/>
                  <w:marTop w:val="0"/>
                  <w:marBottom w:val="0"/>
                  <w:divBdr>
                    <w:top w:val="none" w:sz="0" w:space="0" w:color="auto"/>
                    <w:left w:val="none" w:sz="0" w:space="0" w:color="auto"/>
                    <w:bottom w:val="none" w:sz="0" w:space="0" w:color="auto"/>
                    <w:right w:val="none" w:sz="0" w:space="0" w:color="auto"/>
                  </w:divBdr>
                </w:div>
                <w:div w:id="1088968029">
                  <w:marLeft w:val="0"/>
                  <w:marRight w:val="0"/>
                  <w:marTop w:val="0"/>
                  <w:marBottom w:val="0"/>
                  <w:divBdr>
                    <w:top w:val="none" w:sz="0" w:space="0" w:color="auto"/>
                    <w:left w:val="none" w:sz="0" w:space="0" w:color="auto"/>
                    <w:bottom w:val="none" w:sz="0" w:space="0" w:color="auto"/>
                    <w:right w:val="none" w:sz="0" w:space="0" w:color="auto"/>
                  </w:divBdr>
                </w:div>
                <w:div w:id="27999029">
                  <w:marLeft w:val="0"/>
                  <w:marRight w:val="0"/>
                  <w:marTop w:val="0"/>
                  <w:marBottom w:val="0"/>
                  <w:divBdr>
                    <w:top w:val="none" w:sz="0" w:space="0" w:color="auto"/>
                    <w:left w:val="none" w:sz="0" w:space="0" w:color="auto"/>
                    <w:bottom w:val="none" w:sz="0" w:space="0" w:color="auto"/>
                    <w:right w:val="none" w:sz="0" w:space="0" w:color="auto"/>
                  </w:divBdr>
                </w:div>
                <w:div w:id="129594971">
                  <w:marLeft w:val="0"/>
                  <w:marRight w:val="0"/>
                  <w:marTop w:val="0"/>
                  <w:marBottom w:val="0"/>
                  <w:divBdr>
                    <w:top w:val="none" w:sz="0" w:space="0" w:color="auto"/>
                    <w:left w:val="none" w:sz="0" w:space="0" w:color="auto"/>
                    <w:bottom w:val="none" w:sz="0" w:space="0" w:color="auto"/>
                    <w:right w:val="none" w:sz="0" w:space="0" w:color="auto"/>
                  </w:divBdr>
                </w:div>
                <w:div w:id="696465326">
                  <w:marLeft w:val="0"/>
                  <w:marRight w:val="0"/>
                  <w:marTop w:val="0"/>
                  <w:marBottom w:val="0"/>
                  <w:divBdr>
                    <w:top w:val="none" w:sz="0" w:space="0" w:color="auto"/>
                    <w:left w:val="none" w:sz="0" w:space="0" w:color="auto"/>
                    <w:bottom w:val="none" w:sz="0" w:space="0" w:color="auto"/>
                    <w:right w:val="none" w:sz="0" w:space="0" w:color="auto"/>
                  </w:divBdr>
                </w:div>
                <w:div w:id="841317507">
                  <w:marLeft w:val="0"/>
                  <w:marRight w:val="0"/>
                  <w:marTop w:val="0"/>
                  <w:marBottom w:val="0"/>
                  <w:divBdr>
                    <w:top w:val="none" w:sz="0" w:space="0" w:color="auto"/>
                    <w:left w:val="none" w:sz="0" w:space="0" w:color="auto"/>
                    <w:bottom w:val="none" w:sz="0" w:space="0" w:color="auto"/>
                    <w:right w:val="none" w:sz="0" w:space="0" w:color="auto"/>
                  </w:divBdr>
                </w:div>
                <w:div w:id="14400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8183">
      <w:bodyDiv w:val="1"/>
      <w:marLeft w:val="0"/>
      <w:marRight w:val="0"/>
      <w:marTop w:val="0"/>
      <w:marBottom w:val="0"/>
      <w:divBdr>
        <w:top w:val="none" w:sz="0" w:space="0" w:color="auto"/>
        <w:left w:val="none" w:sz="0" w:space="0" w:color="auto"/>
        <w:bottom w:val="none" w:sz="0" w:space="0" w:color="auto"/>
        <w:right w:val="none" w:sz="0" w:space="0" w:color="auto"/>
      </w:divBdr>
      <w:divsChild>
        <w:div w:id="1844201021">
          <w:marLeft w:val="2880"/>
          <w:marRight w:val="0"/>
          <w:marTop w:val="120"/>
          <w:marBottom w:val="120"/>
          <w:divBdr>
            <w:top w:val="none" w:sz="0" w:space="0" w:color="auto"/>
            <w:left w:val="none" w:sz="0" w:space="0" w:color="auto"/>
            <w:bottom w:val="none" w:sz="0" w:space="0" w:color="auto"/>
            <w:right w:val="none" w:sz="0" w:space="0" w:color="auto"/>
          </w:divBdr>
          <w:divsChild>
            <w:div w:id="2146776708">
              <w:marLeft w:val="0"/>
              <w:marRight w:val="0"/>
              <w:marTop w:val="0"/>
              <w:marBottom w:val="0"/>
              <w:divBdr>
                <w:top w:val="none" w:sz="0" w:space="0" w:color="auto"/>
                <w:left w:val="none" w:sz="0" w:space="0" w:color="auto"/>
                <w:bottom w:val="none" w:sz="0" w:space="0" w:color="auto"/>
                <w:right w:val="none" w:sz="0" w:space="0" w:color="auto"/>
              </w:divBdr>
              <w:divsChild>
                <w:div w:id="1058938818">
                  <w:marLeft w:val="0"/>
                  <w:marRight w:val="0"/>
                  <w:marTop w:val="0"/>
                  <w:marBottom w:val="0"/>
                  <w:divBdr>
                    <w:top w:val="none" w:sz="0" w:space="0" w:color="auto"/>
                    <w:left w:val="none" w:sz="0" w:space="0" w:color="auto"/>
                    <w:bottom w:val="none" w:sz="0" w:space="0" w:color="auto"/>
                    <w:right w:val="none" w:sz="0" w:space="0" w:color="auto"/>
                  </w:divBdr>
                </w:div>
                <w:div w:id="1800413796">
                  <w:marLeft w:val="0"/>
                  <w:marRight w:val="0"/>
                  <w:marTop w:val="0"/>
                  <w:marBottom w:val="0"/>
                  <w:divBdr>
                    <w:top w:val="none" w:sz="0" w:space="0" w:color="auto"/>
                    <w:left w:val="none" w:sz="0" w:space="0" w:color="auto"/>
                    <w:bottom w:val="none" w:sz="0" w:space="0" w:color="auto"/>
                    <w:right w:val="none" w:sz="0" w:space="0" w:color="auto"/>
                  </w:divBdr>
                </w:div>
                <w:div w:id="1657299252">
                  <w:marLeft w:val="0"/>
                  <w:marRight w:val="0"/>
                  <w:marTop w:val="0"/>
                  <w:marBottom w:val="0"/>
                  <w:divBdr>
                    <w:top w:val="none" w:sz="0" w:space="0" w:color="auto"/>
                    <w:left w:val="none" w:sz="0" w:space="0" w:color="auto"/>
                    <w:bottom w:val="none" w:sz="0" w:space="0" w:color="auto"/>
                    <w:right w:val="none" w:sz="0" w:space="0" w:color="auto"/>
                  </w:divBdr>
                </w:div>
                <w:div w:id="483552773">
                  <w:marLeft w:val="0"/>
                  <w:marRight w:val="0"/>
                  <w:marTop w:val="0"/>
                  <w:marBottom w:val="0"/>
                  <w:divBdr>
                    <w:top w:val="none" w:sz="0" w:space="0" w:color="auto"/>
                    <w:left w:val="none" w:sz="0" w:space="0" w:color="auto"/>
                    <w:bottom w:val="none" w:sz="0" w:space="0" w:color="auto"/>
                    <w:right w:val="none" w:sz="0" w:space="0" w:color="auto"/>
                  </w:divBdr>
                </w:div>
                <w:div w:id="1612395338">
                  <w:marLeft w:val="0"/>
                  <w:marRight w:val="0"/>
                  <w:marTop w:val="0"/>
                  <w:marBottom w:val="0"/>
                  <w:divBdr>
                    <w:top w:val="none" w:sz="0" w:space="0" w:color="auto"/>
                    <w:left w:val="none" w:sz="0" w:space="0" w:color="auto"/>
                    <w:bottom w:val="none" w:sz="0" w:space="0" w:color="auto"/>
                    <w:right w:val="none" w:sz="0" w:space="0" w:color="auto"/>
                  </w:divBdr>
                </w:div>
                <w:div w:id="637608539">
                  <w:marLeft w:val="0"/>
                  <w:marRight w:val="0"/>
                  <w:marTop w:val="0"/>
                  <w:marBottom w:val="0"/>
                  <w:divBdr>
                    <w:top w:val="none" w:sz="0" w:space="0" w:color="auto"/>
                    <w:left w:val="none" w:sz="0" w:space="0" w:color="auto"/>
                    <w:bottom w:val="none" w:sz="0" w:space="0" w:color="auto"/>
                    <w:right w:val="none" w:sz="0" w:space="0" w:color="auto"/>
                  </w:divBdr>
                </w:div>
                <w:div w:id="442456392">
                  <w:marLeft w:val="0"/>
                  <w:marRight w:val="0"/>
                  <w:marTop w:val="0"/>
                  <w:marBottom w:val="0"/>
                  <w:divBdr>
                    <w:top w:val="none" w:sz="0" w:space="0" w:color="auto"/>
                    <w:left w:val="none" w:sz="0" w:space="0" w:color="auto"/>
                    <w:bottom w:val="none" w:sz="0" w:space="0" w:color="auto"/>
                    <w:right w:val="none" w:sz="0" w:space="0" w:color="auto"/>
                  </w:divBdr>
                </w:div>
                <w:div w:id="1252817869">
                  <w:marLeft w:val="0"/>
                  <w:marRight w:val="0"/>
                  <w:marTop w:val="0"/>
                  <w:marBottom w:val="0"/>
                  <w:divBdr>
                    <w:top w:val="none" w:sz="0" w:space="0" w:color="auto"/>
                    <w:left w:val="none" w:sz="0" w:space="0" w:color="auto"/>
                    <w:bottom w:val="none" w:sz="0" w:space="0" w:color="auto"/>
                    <w:right w:val="none" w:sz="0" w:space="0" w:color="auto"/>
                  </w:divBdr>
                </w:div>
                <w:div w:id="451678782">
                  <w:marLeft w:val="0"/>
                  <w:marRight w:val="0"/>
                  <w:marTop w:val="0"/>
                  <w:marBottom w:val="0"/>
                  <w:divBdr>
                    <w:top w:val="none" w:sz="0" w:space="0" w:color="auto"/>
                    <w:left w:val="none" w:sz="0" w:space="0" w:color="auto"/>
                    <w:bottom w:val="none" w:sz="0" w:space="0" w:color="auto"/>
                    <w:right w:val="none" w:sz="0" w:space="0" w:color="auto"/>
                  </w:divBdr>
                </w:div>
                <w:div w:id="1644001639">
                  <w:marLeft w:val="0"/>
                  <w:marRight w:val="0"/>
                  <w:marTop w:val="0"/>
                  <w:marBottom w:val="0"/>
                  <w:divBdr>
                    <w:top w:val="none" w:sz="0" w:space="0" w:color="auto"/>
                    <w:left w:val="none" w:sz="0" w:space="0" w:color="auto"/>
                    <w:bottom w:val="none" w:sz="0" w:space="0" w:color="auto"/>
                    <w:right w:val="none" w:sz="0" w:space="0" w:color="auto"/>
                  </w:divBdr>
                </w:div>
                <w:div w:id="155341377">
                  <w:marLeft w:val="0"/>
                  <w:marRight w:val="0"/>
                  <w:marTop w:val="0"/>
                  <w:marBottom w:val="0"/>
                  <w:divBdr>
                    <w:top w:val="none" w:sz="0" w:space="0" w:color="auto"/>
                    <w:left w:val="none" w:sz="0" w:space="0" w:color="auto"/>
                    <w:bottom w:val="none" w:sz="0" w:space="0" w:color="auto"/>
                    <w:right w:val="none" w:sz="0" w:space="0" w:color="auto"/>
                  </w:divBdr>
                </w:div>
                <w:div w:id="905604232">
                  <w:marLeft w:val="0"/>
                  <w:marRight w:val="0"/>
                  <w:marTop w:val="0"/>
                  <w:marBottom w:val="0"/>
                  <w:divBdr>
                    <w:top w:val="none" w:sz="0" w:space="0" w:color="auto"/>
                    <w:left w:val="none" w:sz="0" w:space="0" w:color="auto"/>
                    <w:bottom w:val="none" w:sz="0" w:space="0" w:color="auto"/>
                    <w:right w:val="none" w:sz="0" w:space="0" w:color="auto"/>
                  </w:divBdr>
                </w:div>
                <w:div w:id="1437866798">
                  <w:marLeft w:val="0"/>
                  <w:marRight w:val="0"/>
                  <w:marTop w:val="0"/>
                  <w:marBottom w:val="0"/>
                  <w:divBdr>
                    <w:top w:val="none" w:sz="0" w:space="0" w:color="auto"/>
                    <w:left w:val="none" w:sz="0" w:space="0" w:color="auto"/>
                    <w:bottom w:val="none" w:sz="0" w:space="0" w:color="auto"/>
                    <w:right w:val="none" w:sz="0" w:space="0" w:color="auto"/>
                  </w:divBdr>
                </w:div>
                <w:div w:id="1168903337">
                  <w:marLeft w:val="0"/>
                  <w:marRight w:val="0"/>
                  <w:marTop w:val="0"/>
                  <w:marBottom w:val="0"/>
                  <w:divBdr>
                    <w:top w:val="none" w:sz="0" w:space="0" w:color="auto"/>
                    <w:left w:val="none" w:sz="0" w:space="0" w:color="auto"/>
                    <w:bottom w:val="none" w:sz="0" w:space="0" w:color="auto"/>
                    <w:right w:val="none" w:sz="0" w:space="0" w:color="auto"/>
                  </w:divBdr>
                </w:div>
                <w:div w:id="1219055479">
                  <w:marLeft w:val="0"/>
                  <w:marRight w:val="0"/>
                  <w:marTop w:val="0"/>
                  <w:marBottom w:val="0"/>
                  <w:divBdr>
                    <w:top w:val="none" w:sz="0" w:space="0" w:color="auto"/>
                    <w:left w:val="none" w:sz="0" w:space="0" w:color="auto"/>
                    <w:bottom w:val="none" w:sz="0" w:space="0" w:color="auto"/>
                    <w:right w:val="none" w:sz="0" w:space="0" w:color="auto"/>
                  </w:divBdr>
                </w:div>
                <w:div w:id="400372220">
                  <w:marLeft w:val="0"/>
                  <w:marRight w:val="0"/>
                  <w:marTop w:val="0"/>
                  <w:marBottom w:val="0"/>
                  <w:divBdr>
                    <w:top w:val="none" w:sz="0" w:space="0" w:color="auto"/>
                    <w:left w:val="none" w:sz="0" w:space="0" w:color="auto"/>
                    <w:bottom w:val="none" w:sz="0" w:space="0" w:color="auto"/>
                    <w:right w:val="none" w:sz="0" w:space="0" w:color="auto"/>
                  </w:divBdr>
                </w:div>
                <w:div w:id="723873503">
                  <w:marLeft w:val="0"/>
                  <w:marRight w:val="0"/>
                  <w:marTop w:val="0"/>
                  <w:marBottom w:val="0"/>
                  <w:divBdr>
                    <w:top w:val="none" w:sz="0" w:space="0" w:color="auto"/>
                    <w:left w:val="none" w:sz="0" w:space="0" w:color="auto"/>
                    <w:bottom w:val="none" w:sz="0" w:space="0" w:color="auto"/>
                    <w:right w:val="none" w:sz="0" w:space="0" w:color="auto"/>
                  </w:divBdr>
                </w:div>
                <w:div w:id="153768903">
                  <w:marLeft w:val="0"/>
                  <w:marRight w:val="0"/>
                  <w:marTop w:val="0"/>
                  <w:marBottom w:val="0"/>
                  <w:divBdr>
                    <w:top w:val="none" w:sz="0" w:space="0" w:color="auto"/>
                    <w:left w:val="none" w:sz="0" w:space="0" w:color="auto"/>
                    <w:bottom w:val="none" w:sz="0" w:space="0" w:color="auto"/>
                    <w:right w:val="none" w:sz="0" w:space="0" w:color="auto"/>
                  </w:divBdr>
                </w:div>
                <w:div w:id="295912832">
                  <w:marLeft w:val="0"/>
                  <w:marRight w:val="0"/>
                  <w:marTop w:val="0"/>
                  <w:marBottom w:val="0"/>
                  <w:divBdr>
                    <w:top w:val="none" w:sz="0" w:space="0" w:color="auto"/>
                    <w:left w:val="none" w:sz="0" w:space="0" w:color="auto"/>
                    <w:bottom w:val="none" w:sz="0" w:space="0" w:color="auto"/>
                    <w:right w:val="none" w:sz="0" w:space="0" w:color="auto"/>
                  </w:divBdr>
                </w:div>
                <w:div w:id="1276056667">
                  <w:marLeft w:val="0"/>
                  <w:marRight w:val="0"/>
                  <w:marTop w:val="0"/>
                  <w:marBottom w:val="0"/>
                  <w:divBdr>
                    <w:top w:val="none" w:sz="0" w:space="0" w:color="auto"/>
                    <w:left w:val="none" w:sz="0" w:space="0" w:color="auto"/>
                    <w:bottom w:val="none" w:sz="0" w:space="0" w:color="auto"/>
                    <w:right w:val="none" w:sz="0" w:space="0" w:color="auto"/>
                  </w:divBdr>
                </w:div>
                <w:div w:id="91585398">
                  <w:marLeft w:val="0"/>
                  <w:marRight w:val="0"/>
                  <w:marTop w:val="0"/>
                  <w:marBottom w:val="0"/>
                  <w:divBdr>
                    <w:top w:val="none" w:sz="0" w:space="0" w:color="auto"/>
                    <w:left w:val="none" w:sz="0" w:space="0" w:color="auto"/>
                    <w:bottom w:val="none" w:sz="0" w:space="0" w:color="auto"/>
                    <w:right w:val="none" w:sz="0" w:space="0" w:color="auto"/>
                  </w:divBdr>
                </w:div>
                <w:div w:id="41490562">
                  <w:marLeft w:val="0"/>
                  <w:marRight w:val="0"/>
                  <w:marTop w:val="0"/>
                  <w:marBottom w:val="0"/>
                  <w:divBdr>
                    <w:top w:val="none" w:sz="0" w:space="0" w:color="auto"/>
                    <w:left w:val="none" w:sz="0" w:space="0" w:color="auto"/>
                    <w:bottom w:val="none" w:sz="0" w:space="0" w:color="auto"/>
                    <w:right w:val="none" w:sz="0" w:space="0" w:color="auto"/>
                  </w:divBdr>
                </w:div>
                <w:div w:id="795950658">
                  <w:marLeft w:val="0"/>
                  <w:marRight w:val="0"/>
                  <w:marTop w:val="0"/>
                  <w:marBottom w:val="0"/>
                  <w:divBdr>
                    <w:top w:val="none" w:sz="0" w:space="0" w:color="auto"/>
                    <w:left w:val="none" w:sz="0" w:space="0" w:color="auto"/>
                    <w:bottom w:val="none" w:sz="0" w:space="0" w:color="auto"/>
                    <w:right w:val="none" w:sz="0" w:space="0" w:color="auto"/>
                  </w:divBdr>
                </w:div>
                <w:div w:id="2130774830">
                  <w:marLeft w:val="0"/>
                  <w:marRight w:val="0"/>
                  <w:marTop w:val="0"/>
                  <w:marBottom w:val="0"/>
                  <w:divBdr>
                    <w:top w:val="none" w:sz="0" w:space="0" w:color="auto"/>
                    <w:left w:val="none" w:sz="0" w:space="0" w:color="auto"/>
                    <w:bottom w:val="none" w:sz="0" w:space="0" w:color="auto"/>
                    <w:right w:val="none" w:sz="0" w:space="0" w:color="auto"/>
                  </w:divBdr>
                </w:div>
                <w:div w:id="2032411568">
                  <w:marLeft w:val="0"/>
                  <w:marRight w:val="0"/>
                  <w:marTop w:val="0"/>
                  <w:marBottom w:val="0"/>
                  <w:divBdr>
                    <w:top w:val="none" w:sz="0" w:space="0" w:color="auto"/>
                    <w:left w:val="none" w:sz="0" w:space="0" w:color="auto"/>
                    <w:bottom w:val="none" w:sz="0" w:space="0" w:color="auto"/>
                    <w:right w:val="none" w:sz="0" w:space="0" w:color="auto"/>
                  </w:divBdr>
                </w:div>
                <w:div w:id="983699249">
                  <w:marLeft w:val="0"/>
                  <w:marRight w:val="0"/>
                  <w:marTop w:val="0"/>
                  <w:marBottom w:val="0"/>
                  <w:divBdr>
                    <w:top w:val="none" w:sz="0" w:space="0" w:color="auto"/>
                    <w:left w:val="none" w:sz="0" w:space="0" w:color="auto"/>
                    <w:bottom w:val="none" w:sz="0" w:space="0" w:color="auto"/>
                    <w:right w:val="none" w:sz="0" w:space="0" w:color="auto"/>
                  </w:divBdr>
                </w:div>
                <w:div w:id="1230922968">
                  <w:marLeft w:val="0"/>
                  <w:marRight w:val="0"/>
                  <w:marTop w:val="0"/>
                  <w:marBottom w:val="0"/>
                  <w:divBdr>
                    <w:top w:val="none" w:sz="0" w:space="0" w:color="auto"/>
                    <w:left w:val="none" w:sz="0" w:space="0" w:color="auto"/>
                    <w:bottom w:val="none" w:sz="0" w:space="0" w:color="auto"/>
                    <w:right w:val="none" w:sz="0" w:space="0" w:color="auto"/>
                  </w:divBdr>
                </w:div>
                <w:div w:id="1765222770">
                  <w:marLeft w:val="0"/>
                  <w:marRight w:val="0"/>
                  <w:marTop w:val="0"/>
                  <w:marBottom w:val="0"/>
                  <w:divBdr>
                    <w:top w:val="none" w:sz="0" w:space="0" w:color="auto"/>
                    <w:left w:val="none" w:sz="0" w:space="0" w:color="auto"/>
                    <w:bottom w:val="none" w:sz="0" w:space="0" w:color="auto"/>
                    <w:right w:val="none" w:sz="0" w:space="0" w:color="auto"/>
                  </w:divBdr>
                </w:div>
                <w:div w:id="2091078473">
                  <w:marLeft w:val="0"/>
                  <w:marRight w:val="0"/>
                  <w:marTop w:val="0"/>
                  <w:marBottom w:val="0"/>
                  <w:divBdr>
                    <w:top w:val="none" w:sz="0" w:space="0" w:color="auto"/>
                    <w:left w:val="none" w:sz="0" w:space="0" w:color="auto"/>
                    <w:bottom w:val="none" w:sz="0" w:space="0" w:color="auto"/>
                    <w:right w:val="none" w:sz="0" w:space="0" w:color="auto"/>
                  </w:divBdr>
                </w:div>
                <w:div w:id="818688924">
                  <w:marLeft w:val="0"/>
                  <w:marRight w:val="0"/>
                  <w:marTop w:val="0"/>
                  <w:marBottom w:val="0"/>
                  <w:divBdr>
                    <w:top w:val="none" w:sz="0" w:space="0" w:color="auto"/>
                    <w:left w:val="none" w:sz="0" w:space="0" w:color="auto"/>
                    <w:bottom w:val="none" w:sz="0" w:space="0" w:color="auto"/>
                    <w:right w:val="none" w:sz="0" w:space="0" w:color="auto"/>
                  </w:divBdr>
                </w:div>
                <w:div w:id="2003115335">
                  <w:marLeft w:val="0"/>
                  <w:marRight w:val="0"/>
                  <w:marTop w:val="0"/>
                  <w:marBottom w:val="0"/>
                  <w:divBdr>
                    <w:top w:val="none" w:sz="0" w:space="0" w:color="auto"/>
                    <w:left w:val="none" w:sz="0" w:space="0" w:color="auto"/>
                    <w:bottom w:val="none" w:sz="0" w:space="0" w:color="auto"/>
                    <w:right w:val="none" w:sz="0" w:space="0" w:color="auto"/>
                  </w:divBdr>
                </w:div>
                <w:div w:id="951475459">
                  <w:marLeft w:val="0"/>
                  <w:marRight w:val="0"/>
                  <w:marTop w:val="0"/>
                  <w:marBottom w:val="0"/>
                  <w:divBdr>
                    <w:top w:val="none" w:sz="0" w:space="0" w:color="auto"/>
                    <w:left w:val="none" w:sz="0" w:space="0" w:color="auto"/>
                    <w:bottom w:val="none" w:sz="0" w:space="0" w:color="auto"/>
                    <w:right w:val="none" w:sz="0" w:space="0" w:color="auto"/>
                  </w:divBdr>
                </w:div>
                <w:div w:id="17875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820">
          <w:marLeft w:val="2880"/>
          <w:marRight w:val="0"/>
          <w:marTop w:val="120"/>
          <w:marBottom w:val="120"/>
          <w:divBdr>
            <w:top w:val="none" w:sz="0" w:space="0" w:color="auto"/>
            <w:left w:val="none" w:sz="0" w:space="0" w:color="auto"/>
            <w:bottom w:val="none" w:sz="0" w:space="0" w:color="auto"/>
            <w:right w:val="none" w:sz="0" w:space="0" w:color="auto"/>
          </w:divBdr>
          <w:divsChild>
            <w:div w:id="443306423">
              <w:marLeft w:val="0"/>
              <w:marRight w:val="0"/>
              <w:marTop w:val="0"/>
              <w:marBottom w:val="0"/>
              <w:divBdr>
                <w:top w:val="none" w:sz="0" w:space="0" w:color="auto"/>
                <w:left w:val="none" w:sz="0" w:space="0" w:color="auto"/>
                <w:bottom w:val="none" w:sz="0" w:space="0" w:color="auto"/>
                <w:right w:val="none" w:sz="0" w:space="0" w:color="auto"/>
              </w:divBdr>
              <w:divsChild>
                <w:div w:id="591207786">
                  <w:marLeft w:val="0"/>
                  <w:marRight w:val="0"/>
                  <w:marTop w:val="0"/>
                  <w:marBottom w:val="0"/>
                  <w:divBdr>
                    <w:top w:val="none" w:sz="0" w:space="0" w:color="auto"/>
                    <w:left w:val="none" w:sz="0" w:space="0" w:color="auto"/>
                    <w:bottom w:val="none" w:sz="0" w:space="0" w:color="auto"/>
                    <w:right w:val="none" w:sz="0" w:space="0" w:color="auto"/>
                  </w:divBdr>
                </w:div>
                <w:div w:id="2138454122">
                  <w:marLeft w:val="0"/>
                  <w:marRight w:val="0"/>
                  <w:marTop w:val="0"/>
                  <w:marBottom w:val="0"/>
                  <w:divBdr>
                    <w:top w:val="none" w:sz="0" w:space="0" w:color="auto"/>
                    <w:left w:val="none" w:sz="0" w:space="0" w:color="auto"/>
                    <w:bottom w:val="none" w:sz="0" w:space="0" w:color="auto"/>
                    <w:right w:val="none" w:sz="0" w:space="0" w:color="auto"/>
                  </w:divBdr>
                </w:div>
                <w:div w:id="1177842997">
                  <w:marLeft w:val="0"/>
                  <w:marRight w:val="0"/>
                  <w:marTop w:val="0"/>
                  <w:marBottom w:val="0"/>
                  <w:divBdr>
                    <w:top w:val="none" w:sz="0" w:space="0" w:color="auto"/>
                    <w:left w:val="none" w:sz="0" w:space="0" w:color="auto"/>
                    <w:bottom w:val="none" w:sz="0" w:space="0" w:color="auto"/>
                    <w:right w:val="none" w:sz="0" w:space="0" w:color="auto"/>
                  </w:divBdr>
                </w:div>
                <w:div w:id="225650935">
                  <w:marLeft w:val="0"/>
                  <w:marRight w:val="0"/>
                  <w:marTop w:val="0"/>
                  <w:marBottom w:val="0"/>
                  <w:divBdr>
                    <w:top w:val="none" w:sz="0" w:space="0" w:color="auto"/>
                    <w:left w:val="none" w:sz="0" w:space="0" w:color="auto"/>
                    <w:bottom w:val="none" w:sz="0" w:space="0" w:color="auto"/>
                    <w:right w:val="none" w:sz="0" w:space="0" w:color="auto"/>
                  </w:divBdr>
                </w:div>
                <w:div w:id="245530215">
                  <w:marLeft w:val="0"/>
                  <w:marRight w:val="0"/>
                  <w:marTop w:val="0"/>
                  <w:marBottom w:val="0"/>
                  <w:divBdr>
                    <w:top w:val="none" w:sz="0" w:space="0" w:color="auto"/>
                    <w:left w:val="none" w:sz="0" w:space="0" w:color="auto"/>
                    <w:bottom w:val="none" w:sz="0" w:space="0" w:color="auto"/>
                    <w:right w:val="none" w:sz="0" w:space="0" w:color="auto"/>
                  </w:divBdr>
                </w:div>
                <w:div w:id="1542087428">
                  <w:marLeft w:val="0"/>
                  <w:marRight w:val="0"/>
                  <w:marTop w:val="0"/>
                  <w:marBottom w:val="0"/>
                  <w:divBdr>
                    <w:top w:val="none" w:sz="0" w:space="0" w:color="auto"/>
                    <w:left w:val="none" w:sz="0" w:space="0" w:color="auto"/>
                    <w:bottom w:val="none" w:sz="0" w:space="0" w:color="auto"/>
                    <w:right w:val="none" w:sz="0" w:space="0" w:color="auto"/>
                  </w:divBdr>
                </w:div>
                <w:div w:id="906525842">
                  <w:marLeft w:val="0"/>
                  <w:marRight w:val="0"/>
                  <w:marTop w:val="0"/>
                  <w:marBottom w:val="0"/>
                  <w:divBdr>
                    <w:top w:val="none" w:sz="0" w:space="0" w:color="auto"/>
                    <w:left w:val="none" w:sz="0" w:space="0" w:color="auto"/>
                    <w:bottom w:val="none" w:sz="0" w:space="0" w:color="auto"/>
                    <w:right w:val="none" w:sz="0" w:space="0" w:color="auto"/>
                  </w:divBdr>
                </w:div>
                <w:div w:id="414398369">
                  <w:marLeft w:val="0"/>
                  <w:marRight w:val="0"/>
                  <w:marTop w:val="0"/>
                  <w:marBottom w:val="0"/>
                  <w:divBdr>
                    <w:top w:val="none" w:sz="0" w:space="0" w:color="auto"/>
                    <w:left w:val="none" w:sz="0" w:space="0" w:color="auto"/>
                    <w:bottom w:val="none" w:sz="0" w:space="0" w:color="auto"/>
                    <w:right w:val="none" w:sz="0" w:space="0" w:color="auto"/>
                  </w:divBdr>
                </w:div>
                <w:div w:id="764500396">
                  <w:marLeft w:val="0"/>
                  <w:marRight w:val="0"/>
                  <w:marTop w:val="0"/>
                  <w:marBottom w:val="0"/>
                  <w:divBdr>
                    <w:top w:val="none" w:sz="0" w:space="0" w:color="auto"/>
                    <w:left w:val="none" w:sz="0" w:space="0" w:color="auto"/>
                    <w:bottom w:val="none" w:sz="0" w:space="0" w:color="auto"/>
                    <w:right w:val="none" w:sz="0" w:space="0" w:color="auto"/>
                  </w:divBdr>
                </w:div>
                <w:div w:id="861477743">
                  <w:marLeft w:val="0"/>
                  <w:marRight w:val="0"/>
                  <w:marTop w:val="0"/>
                  <w:marBottom w:val="0"/>
                  <w:divBdr>
                    <w:top w:val="none" w:sz="0" w:space="0" w:color="auto"/>
                    <w:left w:val="none" w:sz="0" w:space="0" w:color="auto"/>
                    <w:bottom w:val="none" w:sz="0" w:space="0" w:color="auto"/>
                    <w:right w:val="none" w:sz="0" w:space="0" w:color="auto"/>
                  </w:divBdr>
                </w:div>
                <w:div w:id="93785931">
                  <w:marLeft w:val="0"/>
                  <w:marRight w:val="0"/>
                  <w:marTop w:val="0"/>
                  <w:marBottom w:val="0"/>
                  <w:divBdr>
                    <w:top w:val="none" w:sz="0" w:space="0" w:color="auto"/>
                    <w:left w:val="none" w:sz="0" w:space="0" w:color="auto"/>
                    <w:bottom w:val="none" w:sz="0" w:space="0" w:color="auto"/>
                    <w:right w:val="none" w:sz="0" w:space="0" w:color="auto"/>
                  </w:divBdr>
                </w:div>
                <w:div w:id="1060130590">
                  <w:marLeft w:val="0"/>
                  <w:marRight w:val="0"/>
                  <w:marTop w:val="0"/>
                  <w:marBottom w:val="0"/>
                  <w:divBdr>
                    <w:top w:val="none" w:sz="0" w:space="0" w:color="auto"/>
                    <w:left w:val="none" w:sz="0" w:space="0" w:color="auto"/>
                    <w:bottom w:val="none" w:sz="0" w:space="0" w:color="auto"/>
                    <w:right w:val="none" w:sz="0" w:space="0" w:color="auto"/>
                  </w:divBdr>
                </w:div>
                <w:div w:id="1065952703">
                  <w:marLeft w:val="0"/>
                  <w:marRight w:val="0"/>
                  <w:marTop w:val="0"/>
                  <w:marBottom w:val="0"/>
                  <w:divBdr>
                    <w:top w:val="none" w:sz="0" w:space="0" w:color="auto"/>
                    <w:left w:val="none" w:sz="0" w:space="0" w:color="auto"/>
                    <w:bottom w:val="none" w:sz="0" w:space="0" w:color="auto"/>
                    <w:right w:val="none" w:sz="0" w:space="0" w:color="auto"/>
                  </w:divBdr>
                </w:div>
                <w:div w:id="644703770">
                  <w:marLeft w:val="0"/>
                  <w:marRight w:val="0"/>
                  <w:marTop w:val="0"/>
                  <w:marBottom w:val="0"/>
                  <w:divBdr>
                    <w:top w:val="none" w:sz="0" w:space="0" w:color="auto"/>
                    <w:left w:val="none" w:sz="0" w:space="0" w:color="auto"/>
                    <w:bottom w:val="none" w:sz="0" w:space="0" w:color="auto"/>
                    <w:right w:val="none" w:sz="0" w:space="0" w:color="auto"/>
                  </w:divBdr>
                </w:div>
                <w:div w:id="671026311">
                  <w:marLeft w:val="0"/>
                  <w:marRight w:val="0"/>
                  <w:marTop w:val="0"/>
                  <w:marBottom w:val="0"/>
                  <w:divBdr>
                    <w:top w:val="none" w:sz="0" w:space="0" w:color="auto"/>
                    <w:left w:val="none" w:sz="0" w:space="0" w:color="auto"/>
                    <w:bottom w:val="none" w:sz="0" w:space="0" w:color="auto"/>
                    <w:right w:val="none" w:sz="0" w:space="0" w:color="auto"/>
                  </w:divBdr>
                </w:div>
                <w:div w:id="665279716">
                  <w:marLeft w:val="0"/>
                  <w:marRight w:val="0"/>
                  <w:marTop w:val="0"/>
                  <w:marBottom w:val="0"/>
                  <w:divBdr>
                    <w:top w:val="none" w:sz="0" w:space="0" w:color="auto"/>
                    <w:left w:val="none" w:sz="0" w:space="0" w:color="auto"/>
                    <w:bottom w:val="none" w:sz="0" w:space="0" w:color="auto"/>
                    <w:right w:val="none" w:sz="0" w:space="0" w:color="auto"/>
                  </w:divBdr>
                </w:div>
                <w:div w:id="1059287629">
                  <w:marLeft w:val="0"/>
                  <w:marRight w:val="0"/>
                  <w:marTop w:val="0"/>
                  <w:marBottom w:val="0"/>
                  <w:divBdr>
                    <w:top w:val="none" w:sz="0" w:space="0" w:color="auto"/>
                    <w:left w:val="none" w:sz="0" w:space="0" w:color="auto"/>
                    <w:bottom w:val="none" w:sz="0" w:space="0" w:color="auto"/>
                    <w:right w:val="none" w:sz="0" w:space="0" w:color="auto"/>
                  </w:divBdr>
                </w:div>
                <w:div w:id="767584356">
                  <w:marLeft w:val="0"/>
                  <w:marRight w:val="0"/>
                  <w:marTop w:val="0"/>
                  <w:marBottom w:val="0"/>
                  <w:divBdr>
                    <w:top w:val="none" w:sz="0" w:space="0" w:color="auto"/>
                    <w:left w:val="none" w:sz="0" w:space="0" w:color="auto"/>
                    <w:bottom w:val="none" w:sz="0" w:space="0" w:color="auto"/>
                    <w:right w:val="none" w:sz="0" w:space="0" w:color="auto"/>
                  </w:divBdr>
                </w:div>
                <w:div w:id="1736902181">
                  <w:marLeft w:val="0"/>
                  <w:marRight w:val="0"/>
                  <w:marTop w:val="0"/>
                  <w:marBottom w:val="0"/>
                  <w:divBdr>
                    <w:top w:val="none" w:sz="0" w:space="0" w:color="auto"/>
                    <w:left w:val="none" w:sz="0" w:space="0" w:color="auto"/>
                    <w:bottom w:val="none" w:sz="0" w:space="0" w:color="auto"/>
                    <w:right w:val="none" w:sz="0" w:space="0" w:color="auto"/>
                  </w:divBdr>
                </w:div>
                <w:div w:id="905916922">
                  <w:marLeft w:val="0"/>
                  <w:marRight w:val="0"/>
                  <w:marTop w:val="0"/>
                  <w:marBottom w:val="0"/>
                  <w:divBdr>
                    <w:top w:val="none" w:sz="0" w:space="0" w:color="auto"/>
                    <w:left w:val="none" w:sz="0" w:space="0" w:color="auto"/>
                    <w:bottom w:val="none" w:sz="0" w:space="0" w:color="auto"/>
                    <w:right w:val="none" w:sz="0" w:space="0" w:color="auto"/>
                  </w:divBdr>
                </w:div>
                <w:div w:id="1543713896">
                  <w:marLeft w:val="0"/>
                  <w:marRight w:val="0"/>
                  <w:marTop w:val="0"/>
                  <w:marBottom w:val="0"/>
                  <w:divBdr>
                    <w:top w:val="none" w:sz="0" w:space="0" w:color="auto"/>
                    <w:left w:val="none" w:sz="0" w:space="0" w:color="auto"/>
                    <w:bottom w:val="none" w:sz="0" w:space="0" w:color="auto"/>
                    <w:right w:val="none" w:sz="0" w:space="0" w:color="auto"/>
                  </w:divBdr>
                </w:div>
                <w:div w:id="378475522">
                  <w:marLeft w:val="0"/>
                  <w:marRight w:val="0"/>
                  <w:marTop w:val="0"/>
                  <w:marBottom w:val="0"/>
                  <w:divBdr>
                    <w:top w:val="none" w:sz="0" w:space="0" w:color="auto"/>
                    <w:left w:val="none" w:sz="0" w:space="0" w:color="auto"/>
                    <w:bottom w:val="none" w:sz="0" w:space="0" w:color="auto"/>
                    <w:right w:val="none" w:sz="0" w:space="0" w:color="auto"/>
                  </w:divBdr>
                </w:div>
                <w:div w:id="420875003">
                  <w:marLeft w:val="0"/>
                  <w:marRight w:val="0"/>
                  <w:marTop w:val="0"/>
                  <w:marBottom w:val="0"/>
                  <w:divBdr>
                    <w:top w:val="none" w:sz="0" w:space="0" w:color="auto"/>
                    <w:left w:val="none" w:sz="0" w:space="0" w:color="auto"/>
                    <w:bottom w:val="none" w:sz="0" w:space="0" w:color="auto"/>
                    <w:right w:val="none" w:sz="0" w:space="0" w:color="auto"/>
                  </w:divBdr>
                </w:div>
                <w:div w:id="1483883711">
                  <w:marLeft w:val="0"/>
                  <w:marRight w:val="0"/>
                  <w:marTop w:val="0"/>
                  <w:marBottom w:val="0"/>
                  <w:divBdr>
                    <w:top w:val="none" w:sz="0" w:space="0" w:color="auto"/>
                    <w:left w:val="none" w:sz="0" w:space="0" w:color="auto"/>
                    <w:bottom w:val="none" w:sz="0" w:space="0" w:color="auto"/>
                    <w:right w:val="none" w:sz="0" w:space="0" w:color="auto"/>
                  </w:divBdr>
                </w:div>
                <w:div w:id="16734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2763">
      <w:bodyDiv w:val="1"/>
      <w:marLeft w:val="0"/>
      <w:marRight w:val="0"/>
      <w:marTop w:val="0"/>
      <w:marBottom w:val="0"/>
      <w:divBdr>
        <w:top w:val="none" w:sz="0" w:space="0" w:color="auto"/>
        <w:left w:val="none" w:sz="0" w:space="0" w:color="auto"/>
        <w:bottom w:val="none" w:sz="0" w:space="0" w:color="auto"/>
        <w:right w:val="none" w:sz="0" w:space="0" w:color="auto"/>
      </w:divBdr>
      <w:divsChild>
        <w:div w:id="1228803488">
          <w:marLeft w:val="2880"/>
          <w:marRight w:val="0"/>
          <w:marTop w:val="120"/>
          <w:marBottom w:val="120"/>
          <w:divBdr>
            <w:top w:val="none" w:sz="0" w:space="0" w:color="auto"/>
            <w:left w:val="none" w:sz="0" w:space="0" w:color="auto"/>
            <w:bottom w:val="none" w:sz="0" w:space="0" w:color="auto"/>
            <w:right w:val="none" w:sz="0" w:space="0" w:color="auto"/>
          </w:divBdr>
          <w:divsChild>
            <w:div w:id="1221869274">
              <w:marLeft w:val="0"/>
              <w:marRight w:val="0"/>
              <w:marTop w:val="0"/>
              <w:marBottom w:val="0"/>
              <w:divBdr>
                <w:top w:val="none" w:sz="0" w:space="0" w:color="auto"/>
                <w:left w:val="none" w:sz="0" w:space="0" w:color="auto"/>
                <w:bottom w:val="none" w:sz="0" w:space="0" w:color="auto"/>
                <w:right w:val="none" w:sz="0" w:space="0" w:color="auto"/>
              </w:divBdr>
            </w:div>
          </w:divsChild>
        </w:div>
        <w:div w:id="1694187940">
          <w:marLeft w:val="2880"/>
          <w:marRight w:val="0"/>
          <w:marTop w:val="120"/>
          <w:marBottom w:val="120"/>
          <w:divBdr>
            <w:top w:val="none" w:sz="0" w:space="0" w:color="auto"/>
            <w:left w:val="none" w:sz="0" w:space="0" w:color="auto"/>
            <w:bottom w:val="none" w:sz="0" w:space="0" w:color="auto"/>
            <w:right w:val="none" w:sz="0" w:space="0" w:color="auto"/>
          </w:divBdr>
          <w:divsChild>
            <w:div w:id="797602957">
              <w:marLeft w:val="0"/>
              <w:marRight w:val="0"/>
              <w:marTop w:val="0"/>
              <w:marBottom w:val="0"/>
              <w:divBdr>
                <w:top w:val="none" w:sz="0" w:space="0" w:color="auto"/>
                <w:left w:val="none" w:sz="0" w:space="0" w:color="auto"/>
                <w:bottom w:val="none" w:sz="0" w:space="0" w:color="auto"/>
                <w:right w:val="none" w:sz="0" w:space="0" w:color="auto"/>
              </w:divBdr>
            </w:div>
          </w:divsChild>
        </w:div>
        <w:div w:id="1566796841">
          <w:marLeft w:val="2880"/>
          <w:marRight w:val="0"/>
          <w:marTop w:val="120"/>
          <w:marBottom w:val="120"/>
          <w:divBdr>
            <w:top w:val="none" w:sz="0" w:space="0" w:color="auto"/>
            <w:left w:val="none" w:sz="0" w:space="0" w:color="auto"/>
            <w:bottom w:val="none" w:sz="0" w:space="0" w:color="auto"/>
            <w:right w:val="none" w:sz="0" w:space="0" w:color="auto"/>
          </w:divBdr>
          <w:divsChild>
            <w:div w:id="1114860637">
              <w:marLeft w:val="0"/>
              <w:marRight w:val="0"/>
              <w:marTop w:val="0"/>
              <w:marBottom w:val="0"/>
              <w:divBdr>
                <w:top w:val="none" w:sz="0" w:space="0" w:color="auto"/>
                <w:left w:val="none" w:sz="0" w:space="0" w:color="auto"/>
                <w:bottom w:val="none" w:sz="0" w:space="0" w:color="auto"/>
                <w:right w:val="none" w:sz="0" w:space="0" w:color="auto"/>
              </w:divBdr>
            </w:div>
          </w:divsChild>
        </w:div>
        <w:div w:id="1030758298">
          <w:marLeft w:val="2880"/>
          <w:marRight w:val="0"/>
          <w:marTop w:val="120"/>
          <w:marBottom w:val="120"/>
          <w:divBdr>
            <w:top w:val="none" w:sz="0" w:space="0" w:color="auto"/>
            <w:left w:val="none" w:sz="0" w:space="0" w:color="auto"/>
            <w:bottom w:val="none" w:sz="0" w:space="0" w:color="auto"/>
            <w:right w:val="none" w:sz="0" w:space="0" w:color="auto"/>
          </w:divBdr>
          <w:divsChild>
            <w:div w:id="2118526873">
              <w:marLeft w:val="0"/>
              <w:marRight w:val="0"/>
              <w:marTop w:val="0"/>
              <w:marBottom w:val="0"/>
              <w:divBdr>
                <w:top w:val="none" w:sz="0" w:space="0" w:color="auto"/>
                <w:left w:val="none" w:sz="0" w:space="0" w:color="auto"/>
                <w:bottom w:val="none" w:sz="0" w:space="0" w:color="auto"/>
                <w:right w:val="none" w:sz="0" w:space="0" w:color="auto"/>
              </w:divBdr>
            </w:div>
          </w:divsChild>
        </w:div>
        <w:div w:id="1503817225">
          <w:marLeft w:val="2880"/>
          <w:marRight w:val="0"/>
          <w:marTop w:val="120"/>
          <w:marBottom w:val="120"/>
          <w:divBdr>
            <w:top w:val="none" w:sz="0" w:space="0" w:color="auto"/>
            <w:left w:val="none" w:sz="0" w:space="0" w:color="auto"/>
            <w:bottom w:val="none" w:sz="0" w:space="0" w:color="auto"/>
            <w:right w:val="none" w:sz="0" w:space="0" w:color="auto"/>
          </w:divBdr>
          <w:divsChild>
            <w:div w:id="1600987978">
              <w:marLeft w:val="0"/>
              <w:marRight w:val="0"/>
              <w:marTop w:val="0"/>
              <w:marBottom w:val="0"/>
              <w:divBdr>
                <w:top w:val="none" w:sz="0" w:space="0" w:color="auto"/>
                <w:left w:val="none" w:sz="0" w:space="0" w:color="auto"/>
                <w:bottom w:val="none" w:sz="0" w:space="0" w:color="auto"/>
                <w:right w:val="none" w:sz="0" w:space="0" w:color="auto"/>
              </w:divBdr>
            </w:div>
          </w:divsChild>
        </w:div>
        <w:div w:id="1679309652">
          <w:marLeft w:val="2880"/>
          <w:marRight w:val="0"/>
          <w:marTop w:val="120"/>
          <w:marBottom w:val="120"/>
          <w:divBdr>
            <w:top w:val="none" w:sz="0" w:space="0" w:color="auto"/>
            <w:left w:val="none" w:sz="0" w:space="0" w:color="auto"/>
            <w:bottom w:val="none" w:sz="0" w:space="0" w:color="auto"/>
            <w:right w:val="none" w:sz="0" w:space="0" w:color="auto"/>
          </w:divBdr>
          <w:divsChild>
            <w:div w:id="2012831026">
              <w:marLeft w:val="0"/>
              <w:marRight w:val="0"/>
              <w:marTop w:val="0"/>
              <w:marBottom w:val="0"/>
              <w:divBdr>
                <w:top w:val="none" w:sz="0" w:space="0" w:color="auto"/>
                <w:left w:val="none" w:sz="0" w:space="0" w:color="auto"/>
                <w:bottom w:val="none" w:sz="0" w:space="0" w:color="auto"/>
                <w:right w:val="none" w:sz="0" w:space="0" w:color="auto"/>
              </w:divBdr>
            </w:div>
          </w:divsChild>
        </w:div>
        <w:div w:id="1547644633">
          <w:marLeft w:val="2880"/>
          <w:marRight w:val="0"/>
          <w:marTop w:val="120"/>
          <w:marBottom w:val="120"/>
          <w:divBdr>
            <w:top w:val="none" w:sz="0" w:space="0" w:color="auto"/>
            <w:left w:val="none" w:sz="0" w:space="0" w:color="auto"/>
            <w:bottom w:val="none" w:sz="0" w:space="0" w:color="auto"/>
            <w:right w:val="none" w:sz="0" w:space="0" w:color="auto"/>
          </w:divBdr>
          <w:divsChild>
            <w:div w:id="764805463">
              <w:marLeft w:val="0"/>
              <w:marRight w:val="0"/>
              <w:marTop w:val="0"/>
              <w:marBottom w:val="0"/>
              <w:divBdr>
                <w:top w:val="none" w:sz="0" w:space="0" w:color="auto"/>
                <w:left w:val="none" w:sz="0" w:space="0" w:color="auto"/>
                <w:bottom w:val="none" w:sz="0" w:space="0" w:color="auto"/>
                <w:right w:val="none" w:sz="0" w:space="0" w:color="auto"/>
              </w:divBdr>
            </w:div>
          </w:divsChild>
        </w:div>
        <w:div w:id="1948387060">
          <w:marLeft w:val="2880"/>
          <w:marRight w:val="0"/>
          <w:marTop w:val="120"/>
          <w:marBottom w:val="120"/>
          <w:divBdr>
            <w:top w:val="none" w:sz="0" w:space="0" w:color="auto"/>
            <w:left w:val="none" w:sz="0" w:space="0" w:color="auto"/>
            <w:bottom w:val="none" w:sz="0" w:space="0" w:color="auto"/>
            <w:right w:val="none" w:sz="0" w:space="0" w:color="auto"/>
          </w:divBdr>
          <w:divsChild>
            <w:div w:id="1279680652">
              <w:marLeft w:val="0"/>
              <w:marRight w:val="0"/>
              <w:marTop w:val="0"/>
              <w:marBottom w:val="0"/>
              <w:divBdr>
                <w:top w:val="none" w:sz="0" w:space="0" w:color="auto"/>
                <w:left w:val="none" w:sz="0" w:space="0" w:color="auto"/>
                <w:bottom w:val="none" w:sz="0" w:space="0" w:color="auto"/>
                <w:right w:val="none" w:sz="0" w:space="0" w:color="auto"/>
              </w:divBdr>
            </w:div>
          </w:divsChild>
        </w:div>
        <w:div w:id="235019288">
          <w:marLeft w:val="2880"/>
          <w:marRight w:val="0"/>
          <w:marTop w:val="120"/>
          <w:marBottom w:val="120"/>
          <w:divBdr>
            <w:top w:val="none" w:sz="0" w:space="0" w:color="auto"/>
            <w:left w:val="none" w:sz="0" w:space="0" w:color="auto"/>
            <w:bottom w:val="none" w:sz="0" w:space="0" w:color="auto"/>
            <w:right w:val="none" w:sz="0" w:space="0" w:color="auto"/>
          </w:divBdr>
          <w:divsChild>
            <w:div w:id="1457336047">
              <w:marLeft w:val="0"/>
              <w:marRight w:val="0"/>
              <w:marTop w:val="0"/>
              <w:marBottom w:val="0"/>
              <w:divBdr>
                <w:top w:val="none" w:sz="0" w:space="0" w:color="auto"/>
                <w:left w:val="none" w:sz="0" w:space="0" w:color="auto"/>
                <w:bottom w:val="none" w:sz="0" w:space="0" w:color="auto"/>
                <w:right w:val="none" w:sz="0" w:space="0" w:color="auto"/>
              </w:divBdr>
            </w:div>
          </w:divsChild>
        </w:div>
        <w:div w:id="1479613968">
          <w:marLeft w:val="2880"/>
          <w:marRight w:val="0"/>
          <w:marTop w:val="120"/>
          <w:marBottom w:val="120"/>
          <w:divBdr>
            <w:top w:val="none" w:sz="0" w:space="0" w:color="auto"/>
            <w:left w:val="none" w:sz="0" w:space="0" w:color="auto"/>
            <w:bottom w:val="none" w:sz="0" w:space="0" w:color="auto"/>
            <w:right w:val="none" w:sz="0" w:space="0" w:color="auto"/>
          </w:divBdr>
          <w:divsChild>
            <w:div w:id="1710372536">
              <w:marLeft w:val="0"/>
              <w:marRight w:val="0"/>
              <w:marTop w:val="0"/>
              <w:marBottom w:val="0"/>
              <w:divBdr>
                <w:top w:val="none" w:sz="0" w:space="0" w:color="auto"/>
                <w:left w:val="none" w:sz="0" w:space="0" w:color="auto"/>
                <w:bottom w:val="none" w:sz="0" w:space="0" w:color="auto"/>
                <w:right w:val="none" w:sz="0" w:space="0" w:color="auto"/>
              </w:divBdr>
            </w:div>
          </w:divsChild>
        </w:div>
        <w:div w:id="1278174913">
          <w:marLeft w:val="2880"/>
          <w:marRight w:val="0"/>
          <w:marTop w:val="120"/>
          <w:marBottom w:val="120"/>
          <w:divBdr>
            <w:top w:val="none" w:sz="0" w:space="0" w:color="auto"/>
            <w:left w:val="none" w:sz="0" w:space="0" w:color="auto"/>
            <w:bottom w:val="none" w:sz="0" w:space="0" w:color="auto"/>
            <w:right w:val="none" w:sz="0" w:space="0" w:color="auto"/>
          </w:divBdr>
          <w:divsChild>
            <w:div w:id="1645625470">
              <w:marLeft w:val="0"/>
              <w:marRight w:val="0"/>
              <w:marTop w:val="0"/>
              <w:marBottom w:val="0"/>
              <w:divBdr>
                <w:top w:val="none" w:sz="0" w:space="0" w:color="auto"/>
                <w:left w:val="none" w:sz="0" w:space="0" w:color="auto"/>
                <w:bottom w:val="none" w:sz="0" w:space="0" w:color="auto"/>
                <w:right w:val="none" w:sz="0" w:space="0" w:color="auto"/>
              </w:divBdr>
            </w:div>
          </w:divsChild>
        </w:div>
        <w:div w:id="559906684">
          <w:marLeft w:val="2880"/>
          <w:marRight w:val="0"/>
          <w:marTop w:val="120"/>
          <w:marBottom w:val="120"/>
          <w:divBdr>
            <w:top w:val="none" w:sz="0" w:space="0" w:color="auto"/>
            <w:left w:val="none" w:sz="0" w:space="0" w:color="auto"/>
            <w:bottom w:val="none" w:sz="0" w:space="0" w:color="auto"/>
            <w:right w:val="none" w:sz="0" w:space="0" w:color="auto"/>
          </w:divBdr>
          <w:divsChild>
            <w:div w:id="259410386">
              <w:marLeft w:val="0"/>
              <w:marRight w:val="0"/>
              <w:marTop w:val="0"/>
              <w:marBottom w:val="0"/>
              <w:divBdr>
                <w:top w:val="none" w:sz="0" w:space="0" w:color="auto"/>
                <w:left w:val="none" w:sz="0" w:space="0" w:color="auto"/>
                <w:bottom w:val="none" w:sz="0" w:space="0" w:color="auto"/>
                <w:right w:val="none" w:sz="0" w:space="0" w:color="auto"/>
              </w:divBdr>
            </w:div>
          </w:divsChild>
        </w:div>
        <w:div w:id="1935017855">
          <w:marLeft w:val="2880"/>
          <w:marRight w:val="0"/>
          <w:marTop w:val="120"/>
          <w:marBottom w:val="120"/>
          <w:divBdr>
            <w:top w:val="none" w:sz="0" w:space="0" w:color="auto"/>
            <w:left w:val="none" w:sz="0" w:space="0" w:color="auto"/>
            <w:bottom w:val="none" w:sz="0" w:space="0" w:color="auto"/>
            <w:right w:val="none" w:sz="0" w:space="0" w:color="auto"/>
          </w:divBdr>
          <w:divsChild>
            <w:div w:id="1510297008">
              <w:marLeft w:val="0"/>
              <w:marRight w:val="0"/>
              <w:marTop w:val="0"/>
              <w:marBottom w:val="0"/>
              <w:divBdr>
                <w:top w:val="none" w:sz="0" w:space="0" w:color="auto"/>
                <w:left w:val="none" w:sz="0" w:space="0" w:color="auto"/>
                <w:bottom w:val="none" w:sz="0" w:space="0" w:color="auto"/>
                <w:right w:val="none" w:sz="0" w:space="0" w:color="auto"/>
              </w:divBdr>
            </w:div>
          </w:divsChild>
        </w:div>
        <w:div w:id="95178649">
          <w:marLeft w:val="2880"/>
          <w:marRight w:val="0"/>
          <w:marTop w:val="120"/>
          <w:marBottom w:val="120"/>
          <w:divBdr>
            <w:top w:val="none" w:sz="0" w:space="0" w:color="auto"/>
            <w:left w:val="none" w:sz="0" w:space="0" w:color="auto"/>
            <w:bottom w:val="none" w:sz="0" w:space="0" w:color="auto"/>
            <w:right w:val="none" w:sz="0" w:space="0" w:color="auto"/>
          </w:divBdr>
          <w:divsChild>
            <w:div w:id="614366724">
              <w:marLeft w:val="0"/>
              <w:marRight w:val="0"/>
              <w:marTop w:val="0"/>
              <w:marBottom w:val="0"/>
              <w:divBdr>
                <w:top w:val="none" w:sz="0" w:space="0" w:color="auto"/>
                <w:left w:val="none" w:sz="0" w:space="0" w:color="auto"/>
                <w:bottom w:val="none" w:sz="0" w:space="0" w:color="auto"/>
                <w:right w:val="none" w:sz="0" w:space="0" w:color="auto"/>
              </w:divBdr>
            </w:div>
          </w:divsChild>
        </w:div>
        <w:div w:id="490801059">
          <w:marLeft w:val="2880"/>
          <w:marRight w:val="0"/>
          <w:marTop w:val="120"/>
          <w:marBottom w:val="120"/>
          <w:divBdr>
            <w:top w:val="none" w:sz="0" w:space="0" w:color="auto"/>
            <w:left w:val="none" w:sz="0" w:space="0" w:color="auto"/>
            <w:bottom w:val="none" w:sz="0" w:space="0" w:color="auto"/>
            <w:right w:val="none" w:sz="0" w:space="0" w:color="auto"/>
          </w:divBdr>
          <w:divsChild>
            <w:div w:id="958609359">
              <w:marLeft w:val="0"/>
              <w:marRight w:val="0"/>
              <w:marTop w:val="0"/>
              <w:marBottom w:val="0"/>
              <w:divBdr>
                <w:top w:val="none" w:sz="0" w:space="0" w:color="auto"/>
                <w:left w:val="none" w:sz="0" w:space="0" w:color="auto"/>
                <w:bottom w:val="none" w:sz="0" w:space="0" w:color="auto"/>
                <w:right w:val="none" w:sz="0" w:space="0" w:color="auto"/>
              </w:divBdr>
            </w:div>
          </w:divsChild>
        </w:div>
        <w:div w:id="1151750304">
          <w:marLeft w:val="2880"/>
          <w:marRight w:val="0"/>
          <w:marTop w:val="120"/>
          <w:marBottom w:val="120"/>
          <w:divBdr>
            <w:top w:val="none" w:sz="0" w:space="0" w:color="auto"/>
            <w:left w:val="none" w:sz="0" w:space="0" w:color="auto"/>
            <w:bottom w:val="none" w:sz="0" w:space="0" w:color="auto"/>
            <w:right w:val="none" w:sz="0" w:space="0" w:color="auto"/>
          </w:divBdr>
          <w:divsChild>
            <w:div w:id="1973436566">
              <w:marLeft w:val="0"/>
              <w:marRight w:val="0"/>
              <w:marTop w:val="0"/>
              <w:marBottom w:val="0"/>
              <w:divBdr>
                <w:top w:val="none" w:sz="0" w:space="0" w:color="auto"/>
                <w:left w:val="none" w:sz="0" w:space="0" w:color="auto"/>
                <w:bottom w:val="none" w:sz="0" w:space="0" w:color="auto"/>
                <w:right w:val="none" w:sz="0" w:space="0" w:color="auto"/>
              </w:divBdr>
              <w:divsChild>
                <w:div w:id="61872193">
                  <w:marLeft w:val="0"/>
                  <w:marRight w:val="0"/>
                  <w:marTop w:val="0"/>
                  <w:marBottom w:val="0"/>
                  <w:divBdr>
                    <w:top w:val="none" w:sz="0" w:space="0" w:color="auto"/>
                    <w:left w:val="none" w:sz="0" w:space="0" w:color="auto"/>
                    <w:bottom w:val="none" w:sz="0" w:space="0" w:color="auto"/>
                    <w:right w:val="none" w:sz="0" w:space="0" w:color="auto"/>
                  </w:divBdr>
                </w:div>
                <w:div w:id="2089375237">
                  <w:marLeft w:val="0"/>
                  <w:marRight w:val="0"/>
                  <w:marTop w:val="0"/>
                  <w:marBottom w:val="0"/>
                  <w:divBdr>
                    <w:top w:val="none" w:sz="0" w:space="0" w:color="auto"/>
                    <w:left w:val="none" w:sz="0" w:space="0" w:color="auto"/>
                    <w:bottom w:val="none" w:sz="0" w:space="0" w:color="auto"/>
                    <w:right w:val="none" w:sz="0" w:space="0" w:color="auto"/>
                  </w:divBdr>
                </w:div>
                <w:div w:id="757023509">
                  <w:marLeft w:val="0"/>
                  <w:marRight w:val="0"/>
                  <w:marTop w:val="0"/>
                  <w:marBottom w:val="0"/>
                  <w:divBdr>
                    <w:top w:val="none" w:sz="0" w:space="0" w:color="auto"/>
                    <w:left w:val="none" w:sz="0" w:space="0" w:color="auto"/>
                    <w:bottom w:val="none" w:sz="0" w:space="0" w:color="auto"/>
                    <w:right w:val="none" w:sz="0" w:space="0" w:color="auto"/>
                  </w:divBdr>
                </w:div>
                <w:div w:id="202837380">
                  <w:marLeft w:val="0"/>
                  <w:marRight w:val="0"/>
                  <w:marTop w:val="0"/>
                  <w:marBottom w:val="0"/>
                  <w:divBdr>
                    <w:top w:val="none" w:sz="0" w:space="0" w:color="auto"/>
                    <w:left w:val="none" w:sz="0" w:space="0" w:color="auto"/>
                    <w:bottom w:val="none" w:sz="0" w:space="0" w:color="auto"/>
                    <w:right w:val="none" w:sz="0" w:space="0" w:color="auto"/>
                  </w:divBdr>
                </w:div>
                <w:div w:id="480317973">
                  <w:marLeft w:val="0"/>
                  <w:marRight w:val="0"/>
                  <w:marTop w:val="0"/>
                  <w:marBottom w:val="0"/>
                  <w:divBdr>
                    <w:top w:val="none" w:sz="0" w:space="0" w:color="auto"/>
                    <w:left w:val="none" w:sz="0" w:space="0" w:color="auto"/>
                    <w:bottom w:val="none" w:sz="0" w:space="0" w:color="auto"/>
                    <w:right w:val="none" w:sz="0" w:space="0" w:color="auto"/>
                  </w:divBdr>
                </w:div>
                <w:div w:id="795752784">
                  <w:marLeft w:val="0"/>
                  <w:marRight w:val="0"/>
                  <w:marTop w:val="0"/>
                  <w:marBottom w:val="0"/>
                  <w:divBdr>
                    <w:top w:val="none" w:sz="0" w:space="0" w:color="auto"/>
                    <w:left w:val="none" w:sz="0" w:space="0" w:color="auto"/>
                    <w:bottom w:val="none" w:sz="0" w:space="0" w:color="auto"/>
                    <w:right w:val="none" w:sz="0" w:space="0" w:color="auto"/>
                  </w:divBdr>
                </w:div>
                <w:div w:id="1272976503">
                  <w:marLeft w:val="0"/>
                  <w:marRight w:val="0"/>
                  <w:marTop w:val="0"/>
                  <w:marBottom w:val="0"/>
                  <w:divBdr>
                    <w:top w:val="none" w:sz="0" w:space="0" w:color="auto"/>
                    <w:left w:val="none" w:sz="0" w:space="0" w:color="auto"/>
                    <w:bottom w:val="none" w:sz="0" w:space="0" w:color="auto"/>
                    <w:right w:val="none" w:sz="0" w:space="0" w:color="auto"/>
                  </w:divBdr>
                </w:div>
                <w:div w:id="978147824">
                  <w:marLeft w:val="0"/>
                  <w:marRight w:val="0"/>
                  <w:marTop w:val="0"/>
                  <w:marBottom w:val="0"/>
                  <w:divBdr>
                    <w:top w:val="none" w:sz="0" w:space="0" w:color="auto"/>
                    <w:left w:val="none" w:sz="0" w:space="0" w:color="auto"/>
                    <w:bottom w:val="none" w:sz="0" w:space="0" w:color="auto"/>
                    <w:right w:val="none" w:sz="0" w:space="0" w:color="auto"/>
                  </w:divBdr>
                </w:div>
                <w:div w:id="1914243404">
                  <w:marLeft w:val="0"/>
                  <w:marRight w:val="0"/>
                  <w:marTop w:val="0"/>
                  <w:marBottom w:val="0"/>
                  <w:divBdr>
                    <w:top w:val="none" w:sz="0" w:space="0" w:color="auto"/>
                    <w:left w:val="none" w:sz="0" w:space="0" w:color="auto"/>
                    <w:bottom w:val="none" w:sz="0" w:space="0" w:color="auto"/>
                    <w:right w:val="none" w:sz="0" w:space="0" w:color="auto"/>
                  </w:divBdr>
                </w:div>
                <w:div w:id="1124956562">
                  <w:marLeft w:val="0"/>
                  <w:marRight w:val="0"/>
                  <w:marTop w:val="0"/>
                  <w:marBottom w:val="0"/>
                  <w:divBdr>
                    <w:top w:val="none" w:sz="0" w:space="0" w:color="auto"/>
                    <w:left w:val="none" w:sz="0" w:space="0" w:color="auto"/>
                    <w:bottom w:val="none" w:sz="0" w:space="0" w:color="auto"/>
                    <w:right w:val="none" w:sz="0" w:space="0" w:color="auto"/>
                  </w:divBdr>
                </w:div>
                <w:div w:id="28115789">
                  <w:marLeft w:val="0"/>
                  <w:marRight w:val="0"/>
                  <w:marTop w:val="0"/>
                  <w:marBottom w:val="0"/>
                  <w:divBdr>
                    <w:top w:val="none" w:sz="0" w:space="0" w:color="auto"/>
                    <w:left w:val="none" w:sz="0" w:space="0" w:color="auto"/>
                    <w:bottom w:val="none" w:sz="0" w:space="0" w:color="auto"/>
                    <w:right w:val="none" w:sz="0" w:space="0" w:color="auto"/>
                  </w:divBdr>
                </w:div>
                <w:div w:id="955021886">
                  <w:marLeft w:val="0"/>
                  <w:marRight w:val="0"/>
                  <w:marTop w:val="0"/>
                  <w:marBottom w:val="0"/>
                  <w:divBdr>
                    <w:top w:val="none" w:sz="0" w:space="0" w:color="auto"/>
                    <w:left w:val="none" w:sz="0" w:space="0" w:color="auto"/>
                    <w:bottom w:val="none" w:sz="0" w:space="0" w:color="auto"/>
                    <w:right w:val="none" w:sz="0" w:space="0" w:color="auto"/>
                  </w:divBdr>
                </w:div>
                <w:div w:id="1352418071">
                  <w:marLeft w:val="0"/>
                  <w:marRight w:val="0"/>
                  <w:marTop w:val="0"/>
                  <w:marBottom w:val="0"/>
                  <w:divBdr>
                    <w:top w:val="none" w:sz="0" w:space="0" w:color="auto"/>
                    <w:left w:val="none" w:sz="0" w:space="0" w:color="auto"/>
                    <w:bottom w:val="none" w:sz="0" w:space="0" w:color="auto"/>
                    <w:right w:val="none" w:sz="0" w:space="0" w:color="auto"/>
                  </w:divBdr>
                </w:div>
                <w:div w:id="1824855385">
                  <w:marLeft w:val="0"/>
                  <w:marRight w:val="0"/>
                  <w:marTop w:val="0"/>
                  <w:marBottom w:val="0"/>
                  <w:divBdr>
                    <w:top w:val="none" w:sz="0" w:space="0" w:color="auto"/>
                    <w:left w:val="none" w:sz="0" w:space="0" w:color="auto"/>
                    <w:bottom w:val="none" w:sz="0" w:space="0" w:color="auto"/>
                    <w:right w:val="none" w:sz="0" w:space="0" w:color="auto"/>
                  </w:divBdr>
                </w:div>
                <w:div w:id="198708416">
                  <w:marLeft w:val="0"/>
                  <w:marRight w:val="0"/>
                  <w:marTop w:val="0"/>
                  <w:marBottom w:val="0"/>
                  <w:divBdr>
                    <w:top w:val="none" w:sz="0" w:space="0" w:color="auto"/>
                    <w:left w:val="none" w:sz="0" w:space="0" w:color="auto"/>
                    <w:bottom w:val="none" w:sz="0" w:space="0" w:color="auto"/>
                    <w:right w:val="none" w:sz="0" w:space="0" w:color="auto"/>
                  </w:divBdr>
                </w:div>
                <w:div w:id="871302249">
                  <w:marLeft w:val="0"/>
                  <w:marRight w:val="0"/>
                  <w:marTop w:val="0"/>
                  <w:marBottom w:val="0"/>
                  <w:divBdr>
                    <w:top w:val="none" w:sz="0" w:space="0" w:color="auto"/>
                    <w:left w:val="none" w:sz="0" w:space="0" w:color="auto"/>
                    <w:bottom w:val="none" w:sz="0" w:space="0" w:color="auto"/>
                    <w:right w:val="none" w:sz="0" w:space="0" w:color="auto"/>
                  </w:divBdr>
                </w:div>
                <w:div w:id="8325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1721">
      <w:bodyDiv w:val="1"/>
      <w:marLeft w:val="0"/>
      <w:marRight w:val="0"/>
      <w:marTop w:val="0"/>
      <w:marBottom w:val="0"/>
      <w:divBdr>
        <w:top w:val="none" w:sz="0" w:space="0" w:color="auto"/>
        <w:left w:val="none" w:sz="0" w:space="0" w:color="auto"/>
        <w:bottom w:val="none" w:sz="0" w:space="0" w:color="auto"/>
        <w:right w:val="none" w:sz="0" w:space="0" w:color="auto"/>
      </w:divBdr>
      <w:divsChild>
        <w:div w:id="1840850602">
          <w:marLeft w:val="2880"/>
          <w:marRight w:val="0"/>
          <w:marTop w:val="120"/>
          <w:marBottom w:val="120"/>
          <w:divBdr>
            <w:top w:val="none" w:sz="0" w:space="0" w:color="auto"/>
            <w:left w:val="none" w:sz="0" w:space="0" w:color="auto"/>
            <w:bottom w:val="none" w:sz="0" w:space="0" w:color="auto"/>
            <w:right w:val="none" w:sz="0" w:space="0" w:color="auto"/>
          </w:divBdr>
          <w:divsChild>
            <w:div w:id="127086671">
              <w:marLeft w:val="0"/>
              <w:marRight w:val="0"/>
              <w:marTop w:val="0"/>
              <w:marBottom w:val="0"/>
              <w:divBdr>
                <w:top w:val="none" w:sz="0" w:space="0" w:color="auto"/>
                <w:left w:val="none" w:sz="0" w:space="0" w:color="auto"/>
                <w:bottom w:val="none" w:sz="0" w:space="0" w:color="auto"/>
                <w:right w:val="none" w:sz="0" w:space="0" w:color="auto"/>
              </w:divBdr>
            </w:div>
          </w:divsChild>
        </w:div>
        <w:div w:id="933250402">
          <w:marLeft w:val="2880"/>
          <w:marRight w:val="0"/>
          <w:marTop w:val="120"/>
          <w:marBottom w:val="120"/>
          <w:divBdr>
            <w:top w:val="none" w:sz="0" w:space="0" w:color="auto"/>
            <w:left w:val="none" w:sz="0" w:space="0" w:color="auto"/>
            <w:bottom w:val="none" w:sz="0" w:space="0" w:color="auto"/>
            <w:right w:val="none" w:sz="0" w:space="0" w:color="auto"/>
          </w:divBdr>
          <w:divsChild>
            <w:div w:id="1724939791">
              <w:marLeft w:val="0"/>
              <w:marRight w:val="0"/>
              <w:marTop w:val="0"/>
              <w:marBottom w:val="0"/>
              <w:divBdr>
                <w:top w:val="none" w:sz="0" w:space="0" w:color="auto"/>
                <w:left w:val="none" w:sz="0" w:space="0" w:color="auto"/>
                <w:bottom w:val="none" w:sz="0" w:space="0" w:color="auto"/>
                <w:right w:val="none" w:sz="0" w:space="0" w:color="auto"/>
              </w:divBdr>
            </w:div>
          </w:divsChild>
        </w:div>
        <w:div w:id="1250232601">
          <w:marLeft w:val="2880"/>
          <w:marRight w:val="0"/>
          <w:marTop w:val="120"/>
          <w:marBottom w:val="120"/>
          <w:divBdr>
            <w:top w:val="none" w:sz="0" w:space="0" w:color="auto"/>
            <w:left w:val="none" w:sz="0" w:space="0" w:color="auto"/>
            <w:bottom w:val="none" w:sz="0" w:space="0" w:color="auto"/>
            <w:right w:val="none" w:sz="0" w:space="0" w:color="auto"/>
          </w:divBdr>
          <w:divsChild>
            <w:div w:id="1587224503">
              <w:marLeft w:val="0"/>
              <w:marRight w:val="0"/>
              <w:marTop w:val="0"/>
              <w:marBottom w:val="0"/>
              <w:divBdr>
                <w:top w:val="none" w:sz="0" w:space="0" w:color="auto"/>
                <w:left w:val="none" w:sz="0" w:space="0" w:color="auto"/>
                <w:bottom w:val="none" w:sz="0" w:space="0" w:color="auto"/>
                <w:right w:val="none" w:sz="0" w:space="0" w:color="auto"/>
              </w:divBdr>
            </w:div>
          </w:divsChild>
        </w:div>
        <w:div w:id="1238519523">
          <w:marLeft w:val="2880"/>
          <w:marRight w:val="0"/>
          <w:marTop w:val="120"/>
          <w:marBottom w:val="120"/>
          <w:divBdr>
            <w:top w:val="none" w:sz="0" w:space="0" w:color="auto"/>
            <w:left w:val="none" w:sz="0" w:space="0" w:color="auto"/>
            <w:bottom w:val="none" w:sz="0" w:space="0" w:color="auto"/>
            <w:right w:val="none" w:sz="0" w:space="0" w:color="auto"/>
          </w:divBdr>
          <w:divsChild>
            <w:div w:id="2076584911">
              <w:marLeft w:val="0"/>
              <w:marRight w:val="0"/>
              <w:marTop w:val="0"/>
              <w:marBottom w:val="0"/>
              <w:divBdr>
                <w:top w:val="none" w:sz="0" w:space="0" w:color="auto"/>
                <w:left w:val="none" w:sz="0" w:space="0" w:color="auto"/>
                <w:bottom w:val="none" w:sz="0" w:space="0" w:color="auto"/>
                <w:right w:val="none" w:sz="0" w:space="0" w:color="auto"/>
              </w:divBdr>
            </w:div>
          </w:divsChild>
        </w:div>
        <w:div w:id="851187639">
          <w:marLeft w:val="2880"/>
          <w:marRight w:val="0"/>
          <w:marTop w:val="120"/>
          <w:marBottom w:val="120"/>
          <w:divBdr>
            <w:top w:val="none" w:sz="0" w:space="0" w:color="auto"/>
            <w:left w:val="none" w:sz="0" w:space="0" w:color="auto"/>
            <w:bottom w:val="none" w:sz="0" w:space="0" w:color="auto"/>
            <w:right w:val="none" w:sz="0" w:space="0" w:color="auto"/>
          </w:divBdr>
          <w:divsChild>
            <w:div w:id="220137417">
              <w:marLeft w:val="0"/>
              <w:marRight w:val="0"/>
              <w:marTop w:val="0"/>
              <w:marBottom w:val="0"/>
              <w:divBdr>
                <w:top w:val="none" w:sz="0" w:space="0" w:color="auto"/>
                <w:left w:val="none" w:sz="0" w:space="0" w:color="auto"/>
                <w:bottom w:val="none" w:sz="0" w:space="0" w:color="auto"/>
                <w:right w:val="none" w:sz="0" w:space="0" w:color="auto"/>
              </w:divBdr>
            </w:div>
          </w:divsChild>
        </w:div>
        <w:div w:id="1085415222">
          <w:marLeft w:val="2880"/>
          <w:marRight w:val="0"/>
          <w:marTop w:val="120"/>
          <w:marBottom w:val="120"/>
          <w:divBdr>
            <w:top w:val="none" w:sz="0" w:space="0" w:color="auto"/>
            <w:left w:val="none" w:sz="0" w:space="0" w:color="auto"/>
            <w:bottom w:val="none" w:sz="0" w:space="0" w:color="auto"/>
            <w:right w:val="none" w:sz="0" w:space="0" w:color="auto"/>
          </w:divBdr>
          <w:divsChild>
            <w:div w:id="1143816765">
              <w:marLeft w:val="0"/>
              <w:marRight w:val="0"/>
              <w:marTop w:val="0"/>
              <w:marBottom w:val="0"/>
              <w:divBdr>
                <w:top w:val="none" w:sz="0" w:space="0" w:color="auto"/>
                <w:left w:val="none" w:sz="0" w:space="0" w:color="auto"/>
                <w:bottom w:val="none" w:sz="0" w:space="0" w:color="auto"/>
                <w:right w:val="none" w:sz="0" w:space="0" w:color="auto"/>
              </w:divBdr>
            </w:div>
          </w:divsChild>
        </w:div>
        <w:div w:id="1551265731">
          <w:marLeft w:val="2880"/>
          <w:marRight w:val="0"/>
          <w:marTop w:val="120"/>
          <w:marBottom w:val="120"/>
          <w:divBdr>
            <w:top w:val="none" w:sz="0" w:space="0" w:color="auto"/>
            <w:left w:val="none" w:sz="0" w:space="0" w:color="auto"/>
            <w:bottom w:val="none" w:sz="0" w:space="0" w:color="auto"/>
            <w:right w:val="none" w:sz="0" w:space="0" w:color="auto"/>
          </w:divBdr>
          <w:divsChild>
            <w:div w:id="1683701353">
              <w:marLeft w:val="0"/>
              <w:marRight w:val="0"/>
              <w:marTop w:val="0"/>
              <w:marBottom w:val="0"/>
              <w:divBdr>
                <w:top w:val="none" w:sz="0" w:space="0" w:color="auto"/>
                <w:left w:val="none" w:sz="0" w:space="0" w:color="auto"/>
                <w:bottom w:val="none" w:sz="0" w:space="0" w:color="auto"/>
                <w:right w:val="none" w:sz="0" w:space="0" w:color="auto"/>
              </w:divBdr>
            </w:div>
          </w:divsChild>
        </w:div>
        <w:div w:id="1448232628">
          <w:marLeft w:val="2880"/>
          <w:marRight w:val="0"/>
          <w:marTop w:val="120"/>
          <w:marBottom w:val="120"/>
          <w:divBdr>
            <w:top w:val="none" w:sz="0" w:space="0" w:color="auto"/>
            <w:left w:val="none" w:sz="0" w:space="0" w:color="auto"/>
            <w:bottom w:val="none" w:sz="0" w:space="0" w:color="auto"/>
            <w:right w:val="none" w:sz="0" w:space="0" w:color="auto"/>
          </w:divBdr>
          <w:divsChild>
            <w:div w:id="650838775">
              <w:marLeft w:val="0"/>
              <w:marRight w:val="0"/>
              <w:marTop w:val="0"/>
              <w:marBottom w:val="0"/>
              <w:divBdr>
                <w:top w:val="none" w:sz="0" w:space="0" w:color="auto"/>
                <w:left w:val="none" w:sz="0" w:space="0" w:color="auto"/>
                <w:bottom w:val="none" w:sz="0" w:space="0" w:color="auto"/>
                <w:right w:val="none" w:sz="0" w:space="0" w:color="auto"/>
              </w:divBdr>
            </w:div>
          </w:divsChild>
        </w:div>
        <w:div w:id="229585855">
          <w:marLeft w:val="2880"/>
          <w:marRight w:val="0"/>
          <w:marTop w:val="120"/>
          <w:marBottom w:val="120"/>
          <w:divBdr>
            <w:top w:val="none" w:sz="0" w:space="0" w:color="auto"/>
            <w:left w:val="none" w:sz="0" w:space="0" w:color="auto"/>
            <w:bottom w:val="none" w:sz="0" w:space="0" w:color="auto"/>
            <w:right w:val="none" w:sz="0" w:space="0" w:color="auto"/>
          </w:divBdr>
          <w:divsChild>
            <w:div w:id="2028405157">
              <w:marLeft w:val="0"/>
              <w:marRight w:val="0"/>
              <w:marTop w:val="0"/>
              <w:marBottom w:val="0"/>
              <w:divBdr>
                <w:top w:val="none" w:sz="0" w:space="0" w:color="auto"/>
                <w:left w:val="none" w:sz="0" w:space="0" w:color="auto"/>
                <w:bottom w:val="none" w:sz="0" w:space="0" w:color="auto"/>
                <w:right w:val="none" w:sz="0" w:space="0" w:color="auto"/>
              </w:divBdr>
            </w:div>
          </w:divsChild>
        </w:div>
        <w:div w:id="974410142">
          <w:marLeft w:val="2880"/>
          <w:marRight w:val="0"/>
          <w:marTop w:val="120"/>
          <w:marBottom w:val="120"/>
          <w:divBdr>
            <w:top w:val="none" w:sz="0" w:space="0" w:color="auto"/>
            <w:left w:val="none" w:sz="0" w:space="0" w:color="auto"/>
            <w:bottom w:val="none" w:sz="0" w:space="0" w:color="auto"/>
            <w:right w:val="none" w:sz="0" w:space="0" w:color="auto"/>
          </w:divBdr>
          <w:divsChild>
            <w:div w:id="791705370">
              <w:marLeft w:val="0"/>
              <w:marRight w:val="0"/>
              <w:marTop w:val="0"/>
              <w:marBottom w:val="0"/>
              <w:divBdr>
                <w:top w:val="none" w:sz="0" w:space="0" w:color="auto"/>
                <w:left w:val="none" w:sz="0" w:space="0" w:color="auto"/>
                <w:bottom w:val="none" w:sz="0" w:space="0" w:color="auto"/>
                <w:right w:val="none" w:sz="0" w:space="0" w:color="auto"/>
              </w:divBdr>
            </w:div>
          </w:divsChild>
        </w:div>
        <w:div w:id="1730877098">
          <w:marLeft w:val="2880"/>
          <w:marRight w:val="0"/>
          <w:marTop w:val="120"/>
          <w:marBottom w:val="120"/>
          <w:divBdr>
            <w:top w:val="none" w:sz="0" w:space="0" w:color="auto"/>
            <w:left w:val="none" w:sz="0" w:space="0" w:color="auto"/>
            <w:bottom w:val="none" w:sz="0" w:space="0" w:color="auto"/>
            <w:right w:val="none" w:sz="0" w:space="0" w:color="auto"/>
          </w:divBdr>
          <w:divsChild>
            <w:div w:id="1079404607">
              <w:marLeft w:val="0"/>
              <w:marRight w:val="0"/>
              <w:marTop w:val="0"/>
              <w:marBottom w:val="0"/>
              <w:divBdr>
                <w:top w:val="none" w:sz="0" w:space="0" w:color="auto"/>
                <w:left w:val="none" w:sz="0" w:space="0" w:color="auto"/>
                <w:bottom w:val="none" w:sz="0" w:space="0" w:color="auto"/>
                <w:right w:val="none" w:sz="0" w:space="0" w:color="auto"/>
              </w:divBdr>
            </w:div>
          </w:divsChild>
        </w:div>
        <w:div w:id="1096289144">
          <w:marLeft w:val="2880"/>
          <w:marRight w:val="0"/>
          <w:marTop w:val="120"/>
          <w:marBottom w:val="120"/>
          <w:divBdr>
            <w:top w:val="none" w:sz="0" w:space="0" w:color="auto"/>
            <w:left w:val="none" w:sz="0" w:space="0" w:color="auto"/>
            <w:bottom w:val="none" w:sz="0" w:space="0" w:color="auto"/>
            <w:right w:val="none" w:sz="0" w:space="0" w:color="auto"/>
          </w:divBdr>
          <w:divsChild>
            <w:div w:id="327484635">
              <w:marLeft w:val="0"/>
              <w:marRight w:val="0"/>
              <w:marTop w:val="0"/>
              <w:marBottom w:val="0"/>
              <w:divBdr>
                <w:top w:val="none" w:sz="0" w:space="0" w:color="auto"/>
                <w:left w:val="none" w:sz="0" w:space="0" w:color="auto"/>
                <w:bottom w:val="none" w:sz="0" w:space="0" w:color="auto"/>
                <w:right w:val="none" w:sz="0" w:space="0" w:color="auto"/>
              </w:divBdr>
            </w:div>
          </w:divsChild>
        </w:div>
        <w:div w:id="752896030">
          <w:marLeft w:val="2880"/>
          <w:marRight w:val="0"/>
          <w:marTop w:val="120"/>
          <w:marBottom w:val="120"/>
          <w:divBdr>
            <w:top w:val="none" w:sz="0" w:space="0" w:color="auto"/>
            <w:left w:val="none" w:sz="0" w:space="0" w:color="auto"/>
            <w:bottom w:val="none" w:sz="0" w:space="0" w:color="auto"/>
            <w:right w:val="none" w:sz="0" w:space="0" w:color="auto"/>
          </w:divBdr>
          <w:divsChild>
            <w:div w:id="2034063854">
              <w:marLeft w:val="0"/>
              <w:marRight w:val="0"/>
              <w:marTop w:val="0"/>
              <w:marBottom w:val="0"/>
              <w:divBdr>
                <w:top w:val="none" w:sz="0" w:space="0" w:color="auto"/>
                <w:left w:val="none" w:sz="0" w:space="0" w:color="auto"/>
                <w:bottom w:val="none" w:sz="0" w:space="0" w:color="auto"/>
                <w:right w:val="none" w:sz="0" w:space="0" w:color="auto"/>
              </w:divBdr>
            </w:div>
          </w:divsChild>
        </w:div>
        <w:div w:id="530149148">
          <w:marLeft w:val="2880"/>
          <w:marRight w:val="0"/>
          <w:marTop w:val="120"/>
          <w:marBottom w:val="120"/>
          <w:divBdr>
            <w:top w:val="none" w:sz="0" w:space="0" w:color="auto"/>
            <w:left w:val="none" w:sz="0" w:space="0" w:color="auto"/>
            <w:bottom w:val="none" w:sz="0" w:space="0" w:color="auto"/>
            <w:right w:val="none" w:sz="0" w:space="0" w:color="auto"/>
          </w:divBdr>
          <w:divsChild>
            <w:div w:id="1127699389">
              <w:marLeft w:val="0"/>
              <w:marRight w:val="0"/>
              <w:marTop w:val="0"/>
              <w:marBottom w:val="0"/>
              <w:divBdr>
                <w:top w:val="none" w:sz="0" w:space="0" w:color="auto"/>
                <w:left w:val="none" w:sz="0" w:space="0" w:color="auto"/>
                <w:bottom w:val="none" w:sz="0" w:space="0" w:color="auto"/>
                <w:right w:val="none" w:sz="0" w:space="0" w:color="auto"/>
              </w:divBdr>
            </w:div>
          </w:divsChild>
        </w:div>
        <w:div w:id="1572153771">
          <w:marLeft w:val="2880"/>
          <w:marRight w:val="0"/>
          <w:marTop w:val="120"/>
          <w:marBottom w:val="120"/>
          <w:divBdr>
            <w:top w:val="none" w:sz="0" w:space="0" w:color="auto"/>
            <w:left w:val="none" w:sz="0" w:space="0" w:color="auto"/>
            <w:bottom w:val="none" w:sz="0" w:space="0" w:color="auto"/>
            <w:right w:val="none" w:sz="0" w:space="0" w:color="auto"/>
          </w:divBdr>
          <w:divsChild>
            <w:div w:id="487676920">
              <w:marLeft w:val="0"/>
              <w:marRight w:val="0"/>
              <w:marTop w:val="0"/>
              <w:marBottom w:val="0"/>
              <w:divBdr>
                <w:top w:val="none" w:sz="0" w:space="0" w:color="auto"/>
                <w:left w:val="none" w:sz="0" w:space="0" w:color="auto"/>
                <w:bottom w:val="none" w:sz="0" w:space="0" w:color="auto"/>
                <w:right w:val="none" w:sz="0" w:space="0" w:color="auto"/>
              </w:divBdr>
            </w:div>
          </w:divsChild>
        </w:div>
        <w:div w:id="809980061">
          <w:marLeft w:val="2880"/>
          <w:marRight w:val="0"/>
          <w:marTop w:val="120"/>
          <w:marBottom w:val="120"/>
          <w:divBdr>
            <w:top w:val="none" w:sz="0" w:space="0" w:color="auto"/>
            <w:left w:val="none" w:sz="0" w:space="0" w:color="auto"/>
            <w:bottom w:val="none" w:sz="0" w:space="0" w:color="auto"/>
            <w:right w:val="none" w:sz="0" w:space="0" w:color="auto"/>
          </w:divBdr>
          <w:divsChild>
            <w:div w:id="573973101">
              <w:marLeft w:val="0"/>
              <w:marRight w:val="0"/>
              <w:marTop w:val="0"/>
              <w:marBottom w:val="0"/>
              <w:divBdr>
                <w:top w:val="none" w:sz="0" w:space="0" w:color="auto"/>
                <w:left w:val="none" w:sz="0" w:space="0" w:color="auto"/>
                <w:bottom w:val="none" w:sz="0" w:space="0" w:color="auto"/>
                <w:right w:val="none" w:sz="0" w:space="0" w:color="auto"/>
              </w:divBdr>
              <w:divsChild>
                <w:div w:id="409624898">
                  <w:marLeft w:val="0"/>
                  <w:marRight w:val="0"/>
                  <w:marTop w:val="0"/>
                  <w:marBottom w:val="0"/>
                  <w:divBdr>
                    <w:top w:val="none" w:sz="0" w:space="0" w:color="auto"/>
                    <w:left w:val="none" w:sz="0" w:space="0" w:color="auto"/>
                    <w:bottom w:val="none" w:sz="0" w:space="0" w:color="auto"/>
                    <w:right w:val="none" w:sz="0" w:space="0" w:color="auto"/>
                  </w:divBdr>
                </w:div>
                <w:div w:id="1231310418">
                  <w:marLeft w:val="0"/>
                  <w:marRight w:val="0"/>
                  <w:marTop w:val="0"/>
                  <w:marBottom w:val="0"/>
                  <w:divBdr>
                    <w:top w:val="none" w:sz="0" w:space="0" w:color="auto"/>
                    <w:left w:val="none" w:sz="0" w:space="0" w:color="auto"/>
                    <w:bottom w:val="none" w:sz="0" w:space="0" w:color="auto"/>
                    <w:right w:val="none" w:sz="0" w:space="0" w:color="auto"/>
                  </w:divBdr>
                </w:div>
                <w:div w:id="1219436227">
                  <w:marLeft w:val="0"/>
                  <w:marRight w:val="0"/>
                  <w:marTop w:val="0"/>
                  <w:marBottom w:val="0"/>
                  <w:divBdr>
                    <w:top w:val="none" w:sz="0" w:space="0" w:color="auto"/>
                    <w:left w:val="none" w:sz="0" w:space="0" w:color="auto"/>
                    <w:bottom w:val="none" w:sz="0" w:space="0" w:color="auto"/>
                    <w:right w:val="none" w:sz="0" w:space="0" w:color="auto"/>
                  </w:divBdr>
                </w:div>
                <w:div w:id="665322684">
                  <w:marLeft w:val="0"/>
                  <w:marRight w:val="0"/>
                  <w:marTop w:val="0"/>
                  <w:marBottom w:val="0"/>
                  <w:divBdr>
                    <w:top w:val="none" w:sz="0" w:space="0" w:color="auto"/>
                    <w:left w:val="none" w:sz="0" w:space="0" w:color="auto"/>
                    <w:bottom w:val="none" w:sz="0" w:space="0" w:color="auto"/>
                    <w:right w:val="none" w:sz="0" w:space="0" w:color="auto"/>
                  </w:divBdr>
                </w:div>
                <w:div w:id="924730895">
                  <w:marLeft w:val="0"/>
                  <w:marRight w:val="0"/>
                  <w:marTop w:val="0"/>
                  <w:marBottom w:val="0"/>
                  <w:divBdr>
                    <w:top w:val="none" w:sz="0" w:space="0" w:color="auto"/>
                    <w:left w:val="none" w:sz="0" w:space="0" w:color="auto"/>
                    <w:bottom w:val="none" w:sz="0" w:space="0" w:color="auto"/>
                    <w:right w:val="none" w:sz="0" w:space="0" w:color="auto"/>
                  </w:divBdr>
                </w:div>
                <w:div w:id="1558204752">
                  <w:marLeft w:val="0"/>
                  <w:marRight w:val="0"/>
                  <w:marTop w:val="0"/>
                  <w:marBottom w:val="0"/>
                  <w:divBdr>
                    <w:top w:val="none" w:sz="0" w:space="0" w:color="auto"/>
                    <w:left w:val="none" w:sz="0" w:space="0" w:color="auto"/>
                    <w:bottom w:val="none" w:sz="0" w:space="0" w:color="auto"/>
                    <w:right w:val="none" w:sz="0" w:space="0" w:color="auto"/>
                  </w:divBdr>
                </w:div>
                <w:div w:id="13003022">
                  <w:marLeft w:val="0"/>
                  <w:marRight w:val="0"/>
                  <w:marTop w:val="0"/>
                  <w:marBottom w:val="0"/>
                  <w:divBdr>
                    <w:top w:val="none" w:sz="0" w:space="0" w:color="auto"/>
                    <w:left w:val="none" w:sz="0" w:space="0" w:color="auto"/>
                    <w:bottom w:val="none" w:sz="0" w:space="0" w:color="auto"/>
                    <w:right w:val="none" w:sz="0" w:space="0" w:color="auto"/>
                  </w:divBdr>
                </w:div>
                <w:div w:id="1518348638">
                  <w:marLeft w:val="0"/>
                  <w:marRight w:val="0"/>
                  <w:marTop w:val="0"/>
                  <w:marBottom w:val="0"/>
                  <w:divBdr>
                    <w:top w:val="none" w:sz="0" w:space="0" w:color="auto"/>
                    <w:left w:val="none" w:sz="0" w:space="0" w:color="auto"/>
                    <w:bottom w:val="none" w:sz="0" w:space="0" w:color="auto"/>
                    <w:right w:val="none" w:sz="0" w:space="0" w:color="auto"/>
                  </w:divBdr>
                </w:div>
                <w:div w:id="2100907655">
                  <w:marLeft w:val="0"/>
                  <w:marRight w:val="0"/>
                  <w:marTop w:val="0"/>
                  <w:marBottom w:val="0"/>
                  <w:divBdr>
                    <w:top w:val="none" w:sz="0" w:space="0" w:color="auto"/>
                    <w:left w:val="none" w:sz="0" w:space="0" w:color="auto"/>
                    <w:bottom w:val="none" w:sz="0" w:space="0" w:color="auto"/>
                    <w:right w:val="none" w:sz="0" w:space="0" w:color="auto"/>
                  </w:divBdr>
                </w:div>
                <w:div w:id="744837322">
                  <w:marLeft w:val="0"/>
                  <w:marRight w:val="0"/>
                  <w:marTop w:val="0"/>
                  <w:marBottom w:val="0"/>
                  <w:divBdr>
                    <w:top w:val="none" w:sz="0" w:space="0" w:color="auto"/>
                    <w:left w:val="none" w:sz="0" w:space="0" w:color="auto"/>
                    <w:bottom w:val="none" w:sz="0" w:space="0" w:color="auto"/>
                    <w:right w:val="none" w:sz="0" w:space="0" w:color="auto"/>
                  </w:divBdr>
                </w:div>
                <w:div w:id="1676689408">
                  <w:marLeft w:val="0"/>
                  <w:marRight w:val="0"/>
                  <w:marTop w:val="0"/>
                  <w:marBottom w:val="0"/>
                  <w:divBdr>
                    <w:top w:val="none" w:sz="0" w:space="0" w:color="auto"/>
                    <w:left w:val="none" w:sz="0" w:space="0" w:color="auto"/>
                    <w:bottom w:val="none" w:sz="0" w:space="0" w:color="auto"/>
                    <w:right w:val="none" w:sz="0" w:space="0" w:color="auto"/>
                  </w:divBdr>
                </w:div>
                <w:div w:id="1757944495">
                  <w:marLeft w:val="0"/>
                  <w:marRight w:val="0"/>
                  <w:marTop w:val="0"/>
                  <w:marBottom w:val="0"/>
                  <w:divBdr>
                    <w:top w:val="none" w:sz="0" w:space="0" w:color="auto"/>
                    <w:left w:val="none" w:sz="0" w:space="0" w:color="auto"/>
                    <w:bottom w:val="none" w:sz="0" w:space="0" w:color="auto"/>
                    <w:right w:val="none" w:sz="0" w:space="0" w:color="auto"/>
                  </w:divBdr>
                </w:div>
                <w:div w:id="802582625">
                  <w:marLeft w:val="0"/>
                  <w:marRight w:val="0"/>
                  <w:marTop w:val="0"/>
                  <w:marBottom w:val="0"/>
                  <w:divBdr>
                    <w:top w:val="none" w:sz="0" w:space="0" w:color="auto"/>
                    <w:left w:val="none" w:sz="0" w:space="0" w:color="auto"/>
                    <w:bottom w:val="none" w:sz="0" w:space="0" w:color="auto"/>
                    <w:right w:val="none" w:sz="0" w:space="0" w:color="auto"/>
                  </w:divBdr>
                </w:div>
                <w:div w:id="1500077855">
                  <w:marLeft w:val="0"/>
                  <w:marRight w:val="0"/>
                  <w:marTop w:val="0"/>
                  <w:marBottom w:val="0"/>
                  <w:divBdr>
                    <w:top w:val="none" w:sz="0" w:space="0" w:color="auto"/>
                    <w:left w:val="none" w:sz="0" w:space="0" w:color="auto"/>
                    <w:bottom w:val="none" w:sz="0" w:space="0" w:color="auto"/>
                    <w:right w:val="none" w:sz="0" w:space="0" w:color="auto"/>
                  </w:divBdr>
                </w:div>
                <w:div w:id="1478110541">
                  <w:marLeft w:val="0"/>
                  <w:marRight w:val="0"/>
                  <w:marTop w:val="0"/>
                  <w:marBottom w:val="0"/>
                  <w:divBdr>
                    <w:top w:val="none" w:sz="0" w:space="0" w:color="auto"/>
                    <w:left w:val="none" w:sz="0" w:space="0" w:color="auto"/>
                    <w:bottom w:val="none" w:sz="0" w:space="0" w:color="auto"/>
                    <w:right w:val="none" w:sz="0" w:space="0" w:color="auto"/>
                  </w:divBdr>
                </w:div>
                <w:div w:id="1866556946">
                  <w:marLeft w:val="0"/>
                  <w:marRight w:val="0"/>
                  <w:marTop w:val="0"/>
                  <w:marBottom w:val="0"/>
                  <w:divBdr>
                    <w:top w:val="none" w:sz="0" w:space="0" w:color="auto"/>
                    <w:left w:val="none" w:sz="0" w:space="0" w:color="auto"/>
                    <w:bottom w:val="none" w:sz="0" w:space="0" w:color="auto"/>
                    <w:right w:val="none" w:sz="0" w:space="0" w:color="auto"/>
                  </w:divBdr>
                </w:div>
                <w:div w:id="14390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0095">
      <w:bodyDiv w:val="1"/>
      <w:marLeft w:val="0"/>
      <w:marRight w:val="0"/>
      <w:marTop w:val="0"/>
      <w:marBottom w:val="0"/>
      <w:divBdr>
        <w:top w:val="none" w:sz="0" w:space="0" w:color="auto"/>
        <w:left w:val="none" w:sz="0" w:space="0" w:color="auto"/>
        <w:bottom w:val="none" w:sz="0" w:space="0" w:color="auto"/>
        <w:right w:val="none" w:sz="0" w:space="0" w:color="auto"/>
      </w:divBdr>
      <w:divsChild>
        <w:div w:id="1405761450">
          <w:marLeft w:val="0"/>
          <w:marRight w:val="0"/>
          <w:marTop w:val="0"/>
          <w:marBottom w:val="0"/>
          <w:divBdr>
            <w:top w:val="none" w:sz="0" w:space="0" w:color="auto"/>
            <w:left w:val="none" w:sz="0" w:space="0" w:color="auto"/>
            <w:bottom w:val="none" w:sz="0" w:space="0" w:color="auto"/>
            <w:right w:val="none" w:sz="0" w:space="0" w:color="auto"/>
          </w:divBdr>
        </w:div>
        <w:div w:id="481119639">
          <w:marLeft w:val="0"/>
          <w:marRight w:val="0"/>
          <w:marTop w:val="0"/>
          <w:marBottom w:val="0"/>
          <w:divBdr>
            <w:top w:val="none" w:sz="0" w:space="0" w:color="auto"/>
            <w:left w:val="none" w:sz="0" w:space="0" w:color="auto"/>
            <w:bottom w:val="none" w:sz="0" w:space="0" w:color="auto"/>
            <w:right w:val="none" w:sz="0" w:space="0" w:color="auto"/>
          </w:divBdr>
        </w:div>
        <w:div w:id="986320466">
          <w:marLeft w:val="0"/>
          <w:marRight w:val="0"/>
          <w:marTop w:val="0"/>
          <w:marBottom w:val="0"/>
          <w:divBdr>
            <w:top w:val="none" w:sz="0" w:space="0" w:color="auto"/>
            <w:left w:val="none" w:sz="0" w:space="0" w:color="auto"/>
            <w:bottom w:val="none" w:sz="0" w:space="0" w:color="auto"/>
            <w:right w:val="none" w:sz="0" w:space="0" w:color="auto"/>
          </w:divBdr>
        </w:div>
        <w:div w:id="1986422236">
          <w:marLeft w:val="0"/>
          <w:marRight w:val="0"/>
          <w:marTop w:val="0"/>
          <w:marBottom w:val="0"/>
          <w:divBdr>
            <w:top w:val="none" w:sz="0" w:space="0" w:color="auto"/>
            <w:left w:val="none" w:sz="0" w:space="0" w:color="auto"/>
            <w:bottom w:val="none" w:sz="0" w:space="0" w:color="auto"/>
            <w:right w:val="none" w:sz="0" w:space="0" w:color="auto"/>
          </w:divBdr>
        </w:div>
        <w:div w:id="1195656195">
          <w:marLeft w:val="0"/>
          <w:marRight w:val="0"/>
          <w:marTop w:val="0"/>
          <w:marBottom w:val="0"/>
          <w:divBdr>
            <w:top w:val="none" w:sz="0" w:space="0" w:color="auto"/>
            <w:left w:val="none" w:sz="0" w:space="0" w:color="auto"/>
            <w:bottom w:val="none" w:sz="0" w:space="0" w:color="auto"/>
            <w:right w:val="none" w:sz="0" w:space="0" w:color="auto"/>
          </w:divBdr>
        </w:div>
        <w:div w:id="989023787">
          <w:marLeft w:val="0"/>
          <w:marRight w:val="0"/>
          <w:marTop w:val="0"/>
          <w:marBottom w:val="0"/>
          <w:divBdr>
            <w:top w:val="none" w:sz="0" w:space="0" w:color="auto"/>
            <w:left w:val="none" w:sz="0" w:space="0" w:color="auto"/>
            <w:bottom w:val="none" w:sz="0" w:space="0" w:color="auto"/>
            <w:right w:val="none" w:sz="0" w:space="0" w:color="auto"/>
          </w:divBdr>
        </w:div>
        <w:div w:id="1464233244">
          <w:marLeft w:val="0"/>
          <w:marRight w:val="0"/>
          <w:marTop w:val="0"/>
          <w:marBottom w:val="0"/>
          <w:divBdr>
            <w:top w:val="none" w:sz="0" w:space="0" w:color="auto"/>
            <w:left w:val="none" w:sz="0" w:space="0" w:color="auto"/>
            <w:bottom w:val="none" w:sz="0" w:space="0" w:color="auto"/>
            <w:right w:val="none" w:sz="0" w:space="0" w:color="auto"/>
          </w:divBdr>
        </w:div>
        <w:div w:id="1859419164">
          <w:marLeft w:val="0"/>
          <w:marRight w:val="0"/>
          <w:marTop w:val="0"/>
          <w:marBottom w:val="0"/>
          <w:divBdr>
            <w:top w:val="none" w:sz="0" w:space="0" w:color="auto"/>
            <w:left w:val="none" w:sz="0" w:space="0" w:color="auto"/>
            <w:bottom w:val="none" w:sz="0" w:space="0" w:color="auto"/>
            <w:right w:val="none" w:sz="0" w:space="0" w:color="auto"/>
          </w:divBdr>
        </w:div>
        <w:div w:id="1518691594">
          <w:marLeft w:val="0"/>
          <w:marRight w:val="0"/>
          <w:marTop w:val="0"/>
          <w:marBottom w:val="0"/>
          <w:divBdr>
            <w:top w:val="none" w:sz="0" w:space="0" w:color="auto"/>
            <w:left w:val="none" w:sz="0" w:space="0" w:color="auto"/>
            <w:bottom w:val="none" w:sz="0" w:space="0" w:color="auto"/>
            <w:right w:val="none" w:sz="0" w:space="0" w:color="auto"/>
          </w:divBdr>
        </w:div>
        <w:div w:id="1403485177">
          <w:marLeft w:val="0"/>
          <w:marRight w:val="0"/>
          <w:marTop w:val="0"/>
          <w:marBottom w:val="0"/>
          <w:divBdr>
            <w:top w:val="none" w:sz="0" w:space="0" w:color="auto"/>
            <w:left w:val="none" w:sz="0" w:space="0" w:color="auto"/>
            <w:bottom w:val="none" w:sz="0" w:space="0" w:color="auto"/>
            <w:right w:val="none" w:sz="0" w:space="0" w:color="auto"/>
          </w:divBdr>
        </w:div>
        <w:div w:id="1024790762">
          <w:marLeft w:val="0"/>
          <w:marRight w:val="0"/>
          <w:marTop w:val="0"/>
          <w:marBottom w:val="0"/>
          <w:divBdr>
            <w:top w:val="none" w:sz="0" w:space="0" w:color="auto"/>
            <w:left w:val="none" w:sz="0" w:space="0" w:color="auto"/>
            <w:bottom w:val="none" w:sz="0" w:space="0" w:color="auto"/>
            <w:right w:val="none" w:sz="0" w:space="0" w:color="auto"/>
          </w:divBdr>
        </w:div>
        <w:div w:id="1719741285">
          <w:marLeft w:val="0"/>
          <w:marRight w:val="0"/>
          <w:marTop w:val="0"/>
          <w:marBottom w:val="0"/>
          <w:divBdr>
            <w:top w:val="none" w:sz="0" w:space="0" w:color="auto"/>
            <w:left w:val="none" w:sz="0" w:space="0" w:color="auto"/>
            <w:bottom w:val="none" w:sz="0" w:space="0" w:color="auto"/>
            <w:right w:val="none" w:sz="0" w:space="0" w:color="auto"/>
          </w:divBdr>
        </w:div>
        <w:div w:id="1384602596">
          <w:marLeft w:val="0"/>
          <w:marRight w:val="0"/>
          <w:marTop w:val="0"/>
          <w:marBottom w:val="0"/>
          <w:divBdr>
            <w:top w:val="none" w:sz="0" w:space="0" w:color="auto"/>
            <w:left w:val="none" w:sz="0" w:space="0" w:color="auto"/>
            <w:bottom w:val="none" w:sz="0" w:space="0" w:color="auto"/>
            <w:right w:val="none" w:sz="0" w:space="0" w:color="auto"/>
          </w:divBdr>
        </w:div>
        <w:div w:id="1601142223">
          <w:marLeft w:val="0"/>
          <w:marRight w:val="0"/>
          <w:marTop w:val="0"/>
          <w:marBottom w:val="0"/>
          <w:divBdr>
            <w:top w:val="none" w:sz="0" w:space="0" w:color="auto"/>
            <w:left w:val="none" w:sz="0" w:space="0" w:color="auto"/>
            <w:bottom w:val="none" w:sz="0" w:space="0" w:color="auto"/>
            <w:right w:val="none" w:sz="0" w:space="0" w:color="auto"/>
          </w:divBdr>
        </w:div>
        <w:div w:id="692195800">
          <w:marLeft w:val="0"/>
          <w:marRight w:val="0"/>
          <w:marTop w:val="0"/>
          <w:marBottom w:val="0"/>
          <w:divBdr>
            <w:top w:val="none" w:sz="0" w:space="0" w:color="auto"/>
            <w:left w:val="none" w:sz="0" w:space="0" w:color="auto"/>
            <w:bottom w:val="none" w:sz="0" w:space="0" w:color="auto"/>
            <w:right w:val="none" w:sz="0" w:space="0" w:color="auto"/>
          </w:divBdr>
        </w:div>
        <w:div w:id="724063138">
          <w:marLeft w:val="0"/>
          <w:marRight w:val="0"/>
          <w:marTop w:val="0"/>
          <w:marBottom w:val="0"/>
          <w:divBdr>
            <w:top w:val="none" w:sz="0" w:space="0" w:color="auto"/>
            <w:left w:val="none" w:sz="0" w:space="0" w:color="auto"/>
            <w:bottom w:val="none" w:sz="0" w:space="0" w:color="auto"/>
            <w:right w:val="none" w:sz="0" w:space="0" w:color="auto"/>
          </w:divBdr>
        </w:div>
        <w:div w:id="2145155374">
          <w:marLeft w:val="0"/>
          <w:marRight w:val="0"/>
          <w:marTop w:val="0"/>
          <w:marBottom w:val="0"/>
          <w:divBdr>
            <w:top w:val="none" w:sz="0" w:space="0" w:color="auto"/>
            <w:left w:val="none" w:sz="0" w:space="0" w:color="auto"/>
            <w:bottom w:val="none" w:sz="0" w:space="0" w:color="auto"/>
            <w:right w:val="none" w:sz="0" w:space="0" w:color="auto"/>
          </w:divBdr>
        </w:div>
        <w:div w:id="2051106988">
          <w:marLeft w:val="0"/>
          <w:marRight w:val="0"/>
          <w:marTop w:val="0"/>
          <w:marBottom w:val="0"/>
          <w:divBdr>
            <w:top w:val="none" w:sz="0" w:space="0" w:color="auto"/>
            <w:left w:val="none" w:sz="0" w:space="0" w:color="auto"/>
            <w:bottom w:val="none" w:sz="0" w:space="0" w:color="auto"/>
            <w:right w:val="none" w:sz="0" w:space="0" w:color="auto"/>
          </w:divBdr>
        </w:div>
        <w:div w:id="1066149353">
          <w:marLeft w:val="0"/>
          <w:marRight w:val="0"/>
          <w:marTop w:val="0"/>
          <w:marBottom w:val="0"/>
          <w:divBdr>
            <w:top w:val="none" w:sz="0" w:space="0" w:color="auto"/>
            <w:left w:val="none" w:sz="0" w:space="0" w:color="auto"/>
            <w:bottom w:val="none" w:sz="0" w:space="0" w:color="auto"/>
            <w:right w:val="none" w:sz="0" w:space="0" w:color="auto"/>
          </w:divBdr>
        </w:div>
        <w:div w:id="2058696362">
          <w:marLeft w:val="0"/>
          <w:marRight w:val="0"/>
          <w:marTop w:val="0"/>
          <w:marBottom w:val="0"/>
          <w:divBdr>
            <w:top w:val="none" w:sz="0" w:space="0" w:color="auto"/>
            <w:left w:val="none" w:sz="0" w:space="0" w:color="auto"/>
            <w:bottom w:val="none" w:sz="0" w:space="0" w:color="auto"/>
            <w:right w:val="none" w:sz="0" w:space="0" w:color="auto"/>
          </w:divBdr>
        </w:div>
        <w:div w:id="1098449602">
          <w:marLeft w:val="0"/>
          <w:marRight w:val="0"/>
          <w:marTop w:val="0"/>
          <w:marBottom w:val="0"/>
          <w:divBdr>
            <w:top w:val="none" w:sz="0" w:space="0" w:color="auto"/>
            <w:left w:val="none" w:sz="0" w:space="0" w:color="auto"/>
            <w:bottom w:val="none" w:sz="0" w:space="0" w:color="auto"/>
            <w:right w:val="none" w:sz="0" w:space="0" w:color="auto"/>
          </w:divBdr>
        </w:div>
      </w:divsChild>
    </w:div>
    <w:div w:id="1445613371">
      <w:bodyDiv w:val="1"/>
      <w:marLeft w:val="0"/>
      <w:marRight w:val="0"/>
      <w:marTop w:val="0"/>
      <w:marBottom w:val="0"/>
      <w:divBdr>
        <w:top w:val="none" w:sz="0" w:space="0" w:color="auto"/>
        <w:left w:val="none" w:sz="0" w:space="0" w:color="auto"/>
        <w:bottom w:val="none" w:sz="0" w:space="0" w:color="auto"/>
        <w:right w:val="none" w:sz="0" w:space="0" w:color="auto"/>
      </w:divBdr>
      <w:divsChild>
        <w:div w:id="1982036384">
          <w:marLeft w:val="2880"/>
          <w:marRight w:val="0"/>
          <w:marTop w:val="120"/>
          <w:marBottom w:val="120"/>
          <w:divBdr>
            <w:top w:val="none" w:sz="0" w:space="0" w:color="auto"/>
            <w:left w:val="none" w:sz="0" w:space="0" w:color="auto"/>
            <w:bottom w:val="none" w:sz="0" w:space="0" w:color="auto"/>
            <w:right w:val="none" w:sz="0" w:space="0" w:color="auto"/>
          </w:divBdr>
          <w:divsChild>
            <w:div w:id="1985889511">
              <w:marLeft w:val="0"/>
              <w:marRight w:val="0"/>
              <w:marTop w:val="0"/>
              <w:marBottom w:val="0"/>
              <w:divBdr>
                <w:top w:val="none" w:sz="0" w:space="0" w:color="auto"/>
                <w:left w:val="none" w:sz="0" w:space="0" w:color="auto"/>
                <w:bottom w:val="none" w:sz="0" w:space="0" w:color="auto"/>
                <w:right w:val="none" w:sz="0" w:space="0" w:color="auto"/>
              </w:divBdr>
              <w:divsChild>
                <w:div w:id="554437864">
                  <w:marLeft w:val="0"/>
                  <w:marRight w:val="0"/>
                  <w:marTop w:val="0"/>
                  <w:marBottom w:val="0"/>
                  <w:divBdr>
                    <w:top w:val="none" w:sz="0" w:space="0" w:color="auto"/>
                    <w:left w:val="none" w:sz="0" w:space="0" w:color="auto"/>
                    <w:bottom w:val="none" w:sz="0" w:space="0" w:color="auto"/>
                    <w:right w:val="none" w:sz="0" w:space="0" w:color="auto"/>
                  </w:divBdr>
                </w:div>
                <w:div w:id="646668352">
                  <w:marLeft w:val="0"/>
                  <w:marRight w:val="0"/>
                  <w:marTop w:val="0"/>
                  <w:marBottom w:val="0"/>
                  <w:divBdr>
                    <w:top w:val="none" w:sz="0" w:space="0" w:color="auto"/>
                    <w:left w:val="none" w:sz="0" w:space="0" w:color="auto"/>
                    <w:bottom w:val="none" w:sz="0" w:space="0" w:color="auto"/>
                    <w:right w:val="none" w:sz="0" w:space="0" w:color="auto"/>
                  </w:divBdr>
                </w:div>
                <w:div w:id="418722595">
                  <w:marLeft w:val="0"/>
                  <w:marRight w:val="0"/>
                  <w:marTop w:val="0"/>
                  <w:marBottom w:val="0"/>
                  <w:divBdr>
                    <w:top w:val="none" w:sz="0" w:space="0" w:color="auto"/>
                    <w:left w:val="none" w:sz="0" w:space="0" w:color="auto"/>
                    <w:bottom w:val="none" w:sz="0" w:space="0" w:color="auto"/>
                    <w:right w:val="none" w:sz="0" w:space="0" w:color="auto"/>
                  </w:divBdr>
                </w:div>
                <w:div w:id="1490556176">
                  <w:marLeft w:val="0"/>
                  <w:marRight w:val="0"/>
                  <w:marTop w:val="0"/>
                  <w:marBottom w:val="0"/>
                  <w:divBdr>
                    <w:top w:val="none" w:sz="0" w:space="0" w:color="auto"/>
                    <w:left w:val="none" w:sz="0" w:space="0" w:color="auto"/>
                    <w:bottom w:val="none" w:sz="0" w:space="0" w:color="auto"/>
                    <w:right w:val="none" w:sz="0" w:space="0" w:color="auto"/>
                  </w:divBdr>
                </w:div>
                <w:div w:id="58015818">
                  <w:marLeft w:val="0"/>
                  <w:marRight w:val="0"/>
                  <w:marTop w:val="0"/>
                  <w:marBottom w:val="0"/>
                  <w:divBdr>
                    <w:top w:val="none" w:sz="0" w:space="0" w:color="auto"/>
                    <w:left w:val="none" w:sz="0" w:space="0" w:color="auto"/>
                    <w:bottom w:val="none" w:sz="0" w:space="0" w:color="auto"/>
                    <w:right w:val="none" w:sz="0" w:space="0" w:color="auto"/>
                  </w:divBdr>
                </w:div>
                <w:div w:id="1993441277">
                  <w:marLeft w:val="0"/>
                  <w:marRight w:val="0"/>
                  <w:marTop w:val="0"/>
                  <w:marBottom w:val="0"/>
                  <w:divBdr>
                    <w:top w:val="none" w:sz="0" w:space="0" w:color="auto"/>
                    <w:left w:val="none" w:sz="0" w:space="0" w:color="auto"/>
                    <w:bottom w:val="none" w:sz="0" w:space="0" w:color="auto"/>
                    <w:right w:val="none" w:sz="0" w:space="0" w:color="auto"/>
                  </w:divBdr>
                </w:div>
                <w:div w:id="740366859">
                  <w:marLeft w:val="0"/>
                  <w:marRight w:val="0"/>
                  <w:marTop w:val="0"/>
                  <w:marBottom w:val="0"/>
                  <w:divBdr>
                    <w:top w:val="none" w:sz="0" w:space="0" w:color="auto"/>
                    <w:left w:val="none" w:sz="0" w:space="0" w:color="auto"/>
                    <w:bottom w:val="none" w:sz="0" w:space="0" w:color="auto"/>
                    <w:right w:val="none" w:sz="0" w:space="0" w:color="auto"/>
                  </w:divBdr>
                </w:div>
                <w:div w:id="348794046">
                  <w:marLeft w:val="0"/>
                  <w:marRight w:val="0"/>
                  <w:marTop w:val="0"/>
                  <w:marBottom w:val="0"/>
                  <w:divBdr>
                    <w:top w:val="none" w:sz="0" w:space="0" w:color="auto"/>
                    <w:left w:val="none" w:sz="0" w:space="0" w:color="auto"/>
                    <w:bottom w:val="none" w:sz="0" w:space="0" w:color="auto"/>
                    <w:right w:val="none" w:sz="0" w:space="0" w:color="auto"/>
                  </w:divBdr>
                </w:div>
                <w:div w:id="220603555">
                  <w:marLeft w:val="0"/>
                  <w:marRight w:val="0"/>
                  <w:marTop w:val="0"/>
                  <w:marBottom w:val="0"/>
                  <w:divBdr>
                    <w:top w:val="none" w:sz="0" w:space="0" w:color="auto"/>
                    <w:left w:val="none" w:sz="0" w:space="0" w:color="auto"/>
                    <w:bottom w:val="none" w:sz="0" w:space="0" w:color="auto"/>
                    <w:right w:val="none" w:sz="0" w:space="0" w:color="auto"/>
                  </w:divBdr>
                </w:div>
                <w:div w:id="3927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1801">
          <w:marLeft w:val="2880"/>
          <w:marRight w:val="0"/>
          <w:marTop w:val="120"/>
          <w:marBottom w:val="120"/>
          <w:divBdr>
            <w:top w:val="none" w:sz="0" w:space="0" w:color="auto"/>
            <w:left w:val="none" w:sz="0" w:space="0" w:color="auto"/>
            <w:bottom w:val="none" w:sz="0" w:space="0" w:color="auto"/>
            <w:right w:val="none" w:sz="0" w:space="0" w:color="auto"/>
          </w:divBdr>
          <w:divsChild>
            <w:div w:id="445778404">
              <w:marLeft w:val="0"/>
              <w:marRight w:val="0"/>
              <w:marTop w:val="0"/>
              <w:marBottom w:val="0"/>
              <w:divBdr>
                <w:top w:val="none" w:sz="0" w:space="0" w:color="auto"/>
                <w:left w:val="none" w:sz="0" w:space="0" w:color="auto"/>
                <w:bottom w:val="none" w:sz="0" w:space="0" w:color="auto"/>
                <w:right w:val="none" w:sz="0" w:space="0" w:color="auto"/>
              </w:divBdr>
              <w:divsChild>
                <w:div w:id="646128851">
                  <w:marLeft w:val="0"/>
                  <w:marRight w:val="0"/>
                  <w:marTop w:val="0"/>
                  <w:marBottom w:val="0"/>
                  <w:divBdr>
                    <w:top w:val="none" w:sz="0" w:space="0" w:color="auto"/>
                    <w:left w:val="none" w:sz="0" w:space="0" w:color="auto"/>
                    <w:bottom w:val="none" w:sz="0" w:space="0" w:color="auto"/>
                    <w:right w:val="none" w:sz="0" w:space="0" w:color="auto"/>
                  </w:divBdr>
                </w:div>
                <w:div w:id="1023748831">
                  <w:marLeft w:val="0"/>
                  <w:marRight w:val="0"/>
                  <w:marTop w:val="0"/>
                  <w:marBottom w:val="0"/>
                  <w:divBdr>
                    <w:top w:val="none" w:sz="0" w:space="0" w:color="auto"/>
                    <w:left w:val="none" w:sz="0" w:space="0" w:color="auto"/>
                    <w:bottom w:val="none" w:sz="0" w:space="0" w:color="auto"/>
                    <w:right w:val="none" w:sz="0" w:space="0" w:color="auto"/>
                  </w:divBdr>
                </w:div>
                <w:div w:id="1343508054">
                  <w:marLeft w:val="0"/>
                  <w:marRight w:val="0"/>
                  <w:marTop w:val="0"/>
                  <w:marBottom w:val="0"/>
                  <w:divBdr>
                    <w:top w:val="none" w:sz="0" w:space="0" w:color="auto"/>
                    <w:left w:val="none" w:sz="0" w:space="0" w:color="auto"/>
                    <w:bottom w:val="none" w:sz="0" w:space="0" w:color="auto"/>
                    <w:right w:val="none" w:sz="0" w:space="0" w:color="auto"/>
                  </w:divBdr>
                </w:div>
                <w:div w:id="1172798985">
                  <w:marLeft w:val="0"/>
                  <w:marRight w:val="0"/>
                  <w:marTop w:val="0"/>
                  <w:marBottom w:val="0"/>
                  <w:divBdr>
                    <w:top w:val="none" w:sz="0" w:space="0" w:color="auto"/>
                    <w:left w:val="none" w:sz="0" w:space="0" w:color="auto"/>
                    <w:bottom w:val="none" w:sz="0" w:space="0" w:color="auto"/>
                    <w:right w:val="none" w:sz="0" w:space="0" w:color="auto"/>
                  </w:divBdr>
                </w:div>
                <w:div w:id="1597520006">
                  <w:marLeft w:val="0"/>
                  <w:marRight w:val="0"/>
                  <w:marTop w:val="0"/>
                  <w:marBottom w:val="0"/>
                  <w:divBdr>
                    <w:top w:val="none" w:sz="0" w:space="0" w:color="auto"/>
                    <w:left w:val="none" w:sz="0" w:space="0" w:color="auto"/>
                    <w:bottom w:val="none" w:sz="0" w:space="0" w:color="auto"/>
                    <w:right w:val="none" w:sz="0" w:space="0" w:color="auto"/>
                  </w:divBdr>
                </w:div>
                <w:div w:id="323246136">
                  <w:marLeft w:val="0"/>
                  <w:marRight w:val="0"/>
                  <w:marTop w:val="0"/>
                  <w:marBottom w:val="0"/>
                  <w:divBdr>
                    <w:top w:val="none" w:sz="0" w:space="0" w:color="auto"/>
                    <w:left w:val="none" w:sz="0" w:space="0" w:color="auto"/>
                    <w:bottom w:val="none" w:sz="0" w:space="0" w:color="auto"/>
                    <w:right w:val="none" w:sz="0" w:space="0" w:color="auto"/>
                  </w:divBdr>
                </w:div>
                <w:div w:id="298455899">
                  <w:marLeft w:val="0"/>
                  <w:marRight w:val="0"/>
                  <w:marTop w:val="0"/>
                  <w:marBottom w:val="0"/>
                  <w:divBdr>
                    <w:top w:val="none" w:sz="0" w:space="0" w:color="auto"/>
                    <w:left w:val="none" w:sz="0" w:space="0" w:color="auto"/>
                    <w:bottom w:val="none" w:sz="0" w:space="0" w:color="auto"/>
                    <w:right w:val="none" w:sz="0" w:space="0" w:color="auto"/>
                  </w:divBdr>
                </w:div>
                <w:div w:id="89132278">
                  <w:marLeft w:val="0"/>
                  <w:marRight w:val="0"/>
                  <w:marTop w:val="0"/>
                  <w:marBottom w:val="0"/>
                  <w:divBdr>
                    <w:top w:val="none" w:sz="0" w:space="0" w:color="auto"/>
                    <w:left w:val="none" w:sz="0" w:space="0" w:color="auto"/>
                    <w:bottom w:val="none" w:sz="0" w:space="0" w:color="auto"/>
                    <w:right w:val="none" w:sz="0" w:space="0" w:color="auto"/>
                  </w:divBdr>
                </w:div>
                <w:div w:id="1240555308">
                  <w:marLeft w:val="0"/>
                  <w:marRight w:val="0"/>
                  <w:marTop w:val="0"/>
                  <w:marBottom w:val="0"/>
                  <w:divBdr>
                    <w:top w:val="none" w:sz="0" w:space="0" w:color="auto"/>
                    <w:left w:val="none" w:sz="0" w:space="0" w:color="auto"/>
                    <w:bottom w:val="none" w:sz="0" w:space="0" w:color="auto"/>
                    <w:right w:val="none" w:sz="0" w:space="0" w:color="auto"/>
                  </w:divBdr>
                </w:div>
                <w:div w:id="968902001">
                  <w:marLeft w:val="0"/>
                  <w:marRight w:val="0"/>
                  <w:marTop w:val="0"/>
                  <w:marBottom w:val="0"/>
                  <w:divBdr>
                    <w:top w:val="none" w:sz="0" w:space="0" w:color="auto"/>
                    <w:left w:val="none" w:sz="0" w:space="0" w:color="auto"/>
                    <w:bottom w:val="none" w:sz="0" w:space="0" w:color="auto"/>
                    <w:right w:val="none" w:sz="0" w:space="0" w:color="auto"/>
                  </w:divBdr>
                </w:div>
                <w:div w:id="244192012">
                  <w:marLeft w:val="0"/>
                  <w:marRight w:val="0"/>
                  <w:marTop w:val="0"/>
                  <w:marBottom w:val="0"/>
                  <w:divBdr>
                    <w:top w:val="none" w:sz="0" w:space="0" w:color="auto"/>
                    <w:left w:val="none" w:sz="0" w:space="0" w:color="auto"/>
                    <w:bottom w:val="none" w:sz="0" w:space="0" w:color="auto"/>
                    <w:right w:val="none" w:sz="0" w:space="0" w:color="auto"/>
                  </w:divBdr>
                </w:div>
                <w:div w:id="1120225271">
                  <w:marLeft w:val="0"/>
                  <w:marRight w:val="0"/>
                  <w:marTop w:val="0"/>
                  <w:marBottom w:val="0"/>
                  <w:divBdr>
                    <w:top w:val="none" w:sz="0" w:space="0" w:color="auto"/>
                    <w:left w:val="none" w:sz="0" w:space="0" w:color="auto"/>
                    <w:bottom w:val="none" w:sz="0" w:space="0" w:color="auto"/>
                    <w:right w:val="none" w:sz="0" w:space="0" w:color="auto"/>
                  </w:divBdr>
                </w:div>
                <w:div w:id="1879973302">
                  <w:marLeft w:val="0"/>
                  <w:marRight w:val="0"/>
                  <w:marTop w:val="0"/>
                  <w:marBottom w:val="0"/>
                  <w:divBdr>
                    <w:top w:val="none" w:sz="0" w:space="0" w:color="auto"/>
                    <w:left w:val="none" w:sz="0" w:space="0" w:color="auto"/>
                    <w:bottom w:val="none" w:sz="0" w:space="0" w:color="auto"/>
                    <w:right w:val="none" w:sz="0" w:space="0" w:color="auto"/>
                  </w:divBdr>
                </w:div>
                <w:div w:id="1748380379">
                  <w:marLeft w:val="0"/>
                  <w:marRight w:val="0"/>
                  <w:marTop w:val="0"/>
                  <w:marBottom w:val="0"/>
                  <w:divBdr>
                    <w:top w:val="none" w:sz="0" w:space="0" w:color="auto"/>
                    <w:left w:val="none" w:sz="0" w:space="0" w:color="auto"/>
                    <w:bottom w:val="none" w:sz="0" w:space="0" w:color="auto"/>
                    <w:right w:val="none" w:sz="0" w:space="0" w:color="auto"/>
                  </w:divBdr>
                </w:div>
                <w:div w:id="568687053">
                  <w:marLeft w:val="0"/>
                  <w:marRight w:val="0"/>
                  <w:marTop w:val="0"/>
                  <w:marBottom w:val="0"/>
                  <w:divBdr>
                    <w:top w:val="none" w:sz="0" w:space="0" w:color="auto"/>
                    <w:left w:val="none" w:sz="0" w:space="0" w:color="auto"/>
                    <w:bottom w:val="none" w:sz="0" w:space="0" w:color="auto"/>
                    <w:right w:val="none" w:sz="0" w:space="0" w:color="auto"/>
                  </w:divBdr>
                </w:div>
                <w:div w:id="1366373424">
                  <w:marLeft w:val="0"/>
                  <w:marRight w:val="0"/>
                  <w:marTop w:val="0"/>
                  <w:marBottom w:val="0"/>
                  <w:divBdr>
                    <w:top w:val="none" w:sz="0" w:space="0" w:color="auto"/>
                    <w:left w:val="none" w:sz="0" w:space="0" w:color="auto"/>
                    <w:bottom w:val="none" w:sz="0" w:space="0" w:color="auto"/>
                    <w:right w:val="none" w:sz="0" w:space="0" w:color="auto"/>
                  </w:divBdr>
                </w:div>
                <w:div w:id="438648571">
                  <w:marLeft w:val="0"/>
                  <w:marRight w:val="0"/>
                  <w:marTop w:val="0"/>
                  <w:marBottom w:val="0"/>
                  <w:divBdr>
                    <w:top w:val="none" w:sz="0" w:space="0" w:color="auto"/>
                    <w:left w:val="none" w:sz="0" w:space="0" w:color="auto"/>
                    <w:bottom w:val="none" w:sz="0" w:space="0" w:color="auto"/>
                    <w:right w:val="none" w:sz="0" w:space="0" w:color="auto"/>
                  </w:divBdr>
                </w:div>
                <w:div w:id="850684555">
                  <w:marLeft w:val="0"/>
                  <w:marRight w:val="0"/>
                  <w:marTop w:val="0"/>
                  <w:marBottom w:val="0"/>
                  <w:divBdr>
                    <w:top w:val="none" w:sz="0" w:space="0" w:color="auto"/>
                    <w:left w:val="none" w:sz="0" w:space="0" w:color="auto"/>
                    <w:bottom w:val="none" w:sz="0" w:space="0" w:color="auto"/>
                    <w:right w:val="none" w:sz="0" w:space="0" w:color="auto"/>
                  </w:divBdr>
                </w:div>
                <w:div w:id="170536797">
                  <w:marLeft w:val="0"/>
                  <w:marRight w:val="0"/>
                  <w:marTop w:val="0"/>
                  <w:marBottom w:val="0"/>
                  <w:divBdr>
                    <w:top w:val="none" w:sz="0" w:space="0" w:color="auto"/>
                    <w:left w:val="none" w:sz="0" w:space="0" w:color="auto"/>
                    <w:bottom w:val="none" w:sz="0" w:space="0" w:color="auto"/>
                    <w:right w:val="none" w:sz="0" w:space="0" w:color="auto"/>
                  </w:divBdr>
                </w:div>
                <w:div w:id="666783496">
                  <w:marLeft w:val="0"/>
                  <w:marRight w:val="0"/>
                  <w:marTop w:val="0"/>
                  <w:marBottom w:val="0"/>
                  <w:divBdr>
                    <w:top w:val="none" w:sz="0" w:space="0" w:color="auto"/>
                    <w:left w:val="none" w:sz="0" w:space="0" w:color="auto"/>
                    <w:bottom w:val="none" w:sz="0" w:space="0" w:color="auto"/>
                    <w:right w:val="none" w:sz="0" w:space="0" w:color="auto"/>
                  </w:divBdr>
                </w:div>
                <w:div w:id="109932750">
                  <w:marLeft w:val="0"/>
                  <w:marRight w:val="0"/>
                  <w:marTop w:val="0"/>
                  <w:marBottom w:val="0"/>
                  <w:divBdr>
                    <w:top w:val="none" w:sz="0" w:space="0" w:color="auto"/>
                    <w:left w:val="none" w:sz="0" w:space="0" w:color="auto"/>
                    <w:bottom w:val="none" w:sz="0" w:space="0" w:color="auto"/>
                    <w:right w:val="none" w:sz="0" w:space="0" w:color="auto"/>
                  </w:divBdr>
                </w:div>
                <w:div w:id="1229606248">
                  <w:marLeft w:val="0"/>
                  <w:marRight w:val="0"/>
                  <w:marTop w:val="0"/>
                  <w:marBottom w:val="0"/>
                  <w:divBdr>
                    <w:top w:val="none" w:sz="0" w:space="0" w:color="auto"/>
                    <w:left w:val="none" w:sz="0" w:space="0" w:color="auto"/>
                    <w:bottom w:val="none" w:sz="0" w:space="0" w:color="auto"/>
                    <w:right w:val="none" w:sz="0" w:space="0" w:color="auto"/>
                  </w:divBdr>
                </w:div>
                <w:div w:id="830828030">
                  <w:marLeft w:val="0"/>
                  <w:marRight w:val="0"/>
                  <w:marTop w:val="0"/>
                  <w:marBottom w:val="0"/>
                  <w:divBdr>
                    <w:top w:val="none" w:sz="0" w:space="0" w:color="auto"/>
                    <w:left w:val="none" w:sz="0" w:space="0" w:color="auto"/>
                    <w:bottom w:val="none" w:sz="0" w:space="0" w:color="auto"/>
                    <w:right w:val="none" w:sz="0" w:space="0" w:color="auto"/>
                  </w:divBdr>
                </w:div>
                <w:div w:id="1414082360">
                  <w:marLeft w:val="0"/>
                  <w:marRight w:val="0"/>
                  <w:marTop w:val="0"/>
                  <w:marBottom w:val="0"/>
                  <w:divBdr>
                    <w:top w:val="none" w:sz="0" w:space="0" w:color="auto"/>
                    <w:left w:val="none" w:sz="0" w:space="0" w:color="auto"/>
                    <w:bottom w:val="none" w:sz="0" w:space="0" w:color="auto"/>
                    <w:right w:val="none" w:sz="0" w:space="0" w:color="auto"/>
                  </w:divBdr>
                </w:div>
                <w:div w:id="403262652">
                  <w:marLeft w:val="0"/>
                  <w:marRight w:val="0"/>
                  <w:marTop w:val="0"/>
                  <w:marBottom w:val="0"/>
                  <w:divBdr>
                    <w:top w:val="none" w:sz="0" w:space="0" w:color="auto"/>
                    <w:left w:val="none" w:sz="0" w:space="0" w:color="auto"/>
                    <w:bottom w:val="none" w:sz="0" w:space="0" w:color="auto"/>
                    <w:right w:val="none" w:sz="0" w:space="0" w:color="auto"/>
                  </w:divBdr>
                </w:div>
                <w:div w:id="1629555063">
                  <w:marLeft w:val="0"/>
                  <w:marRight w:val="0"/>
                  <w:marTop w:val="0"/>
                  <w:marBottom w:val="0"/>
                  <w:divBdr>
                    <w:top w:val="none" w:sz="0" w:space="0" w:color="auto"/>
                    <w:left w:val="none" w:sz="0" w:space="0" w:color="auto"/>
                    <w:bottom w:val="none" w:sz="0" w:space="0" w:color="auto"/>
                    <w:right w:val="none" w:sz="0" w:space="0" w:color="auto"/>
                  </w:divBdr>
                </w:div>
                <w:div w:id="893658324">
                  <w:marLeft w:val="0"/>
                  <w:marRight w:val="0"/>
                  <w:marTop w:val="0"/>
                  <w:marBottom w:val="0"/>
                  <w:divBdr>
                    <w:top w:val="none" w:sz="0" w:space="0" w:color="auto"/>
                    <w:left w:val="none" w:sz="0" w:space="0" w:color="auto"/>
                    <w:bottom w:val="none" w:sz="0" w:space="0" w:color="auto"/>
                    <w:right w:val="none" w:sz="0" w:space="0" w:color="auto"/>
                  </w:divBdr>
                </w:div>
                <w:div w:id="1985036547">
                  <w:marLeft w:val="0"/>
                  <w:marRight w:val="0"/>
                  <w:marTop w:val="0"/>
                  <w:marBottom w:val="0"/>
                  <w:divBdr>
                    <w:top w:val="none" w:sz="0" w:space="0" w:color="auto"/>
                    <w:left w:val="none" w:sz="0" w:space="0" w:color="auto"/>
                    <w:bottom w:val="none" w:sz="0" w:space="0" w:color="auto"/>
                    <w:right w:val="none" w:sz="0" w:space="0" w:color="auto"/>
                  </w:divBdr>
                </w:div>
                <w:div w:id="833684676">
                  <w:marLeft w:val="0"/>
                  <w:marRight w:val="0"/>
                  <w:marTop w:val="0"/>
                  <w:marBottom w:val="0"/>
                  <w:divBdr>
                    <w:top w:val="none" w:sz="0" w:space="0" w:color="auto"/>
                    <w:left w:val="none" w:sz="0" w:space="0" w:color="auto"/>
                    <w:bottom w:val="none" w:sz="0" w:space="0" w:color="auto"/>
                    <w:right w:val="none" w:sz="0" w:space="0" w:color="auto"/>
                  </w:divBdr>
                </w:div>
                <w:div w:id="1277176193">
                  <w:marLeft w:val="0"/>
                  <w:marRight w:val="0"/>
                  <w:marTop w:val="0"/>
                  <w:marBottom w:val="0"/>
                  <w:divBdr>
                    <w:top w:val="none" w:sz="0" w:space="0" w:color="auto"/>
                    <w:left w:val="none" w:sz="0" w:space="0" w:color="auto"/>
                    <w:bottom w:val="none" w:sz="0" w:space="0" w:color="auto"/>
                    <w:right w:val="none" w:sz="0" w:space="0" w:color="auto"/>
                  </w:divBdr>
                </w:div>
                <w:div w:id="1190994379">
                  <w:marLeft w:val="0"/>
                  <w:marRight w:val="0"/>
                  <w:marTop w:val="0"/>
                  <w:marBottom w:val="0"/>
                  <w:divBdr>
                    <w:top w:val="none" w:sz="0" w:space="0" w:color="auto"/>
                    <w:left w:val="none" w:sz="0" w:space="0" w:color="auto"/>
                    <w:bottom w:val="none" w:sz="0" w:space="0" w:color="auto"/>
                    <w:right w:val="none" w:sz="0" w:space="0" w:color="auto"/>
                  </w:divBdr>
                </w:div>
                <w:div w:id="179007292">
                  <w:marLeft w:val="0"/>
                  <w:marRight w:val="0"/>
                  <w:marTop w:val="0"/>
                  <w:marBottom w:val="0"/>
                  <w:divBdr>
                    <w:top w:val="none" w:sz="0" w:space="0" w:color="auto"/>
                    <w:left w:val="none" w:sz="0" w:space="0" w:color="auto"/>
                    <w:bottom w:val="none" w:sz="0" w:space="0" w:color="auto"/>
                    <w:right w:val="none" w:sz="0" w:space="0" w:color="auto"/>
                  </w:divBdr>
                </w:div>
                <w:div w:id="1825048340">
                  <w:marLeft w:val="0"/>
                  <w:marRight w:val="0"/>
                  <w:marTop w:val="0"/>
                  <w:marBottom w:val="0"/>
                  <w:divBdr>
                    <w:top w:val="none" w:sz="0" w:space="0" w:color="auto"/>
                    <w:left w:val="none" w:sz="0" w:space="0" w:color="auto"/>
                    <w:bottom w:val="none" w:sz="0" w:space="0" w:color="auto"/>
                    <w:right w:val="none" w:sz="0" w:space="0" w:color="auto"/>
                  </w:divBdr>
                </w:div>
                <w:div w:id="374473137">
                  <w:marLeft w:val="0"/>
                  <w:marRight w:val="0"/>
                  <w:marTop w:val="0"/>
                  <w:marBottom w:val="0"/>
                  <w:divBdr>
                    <w:top w:val="none" w:sz="0" w:space="0" w:color="auto"/>
                    <w:left w:val="none" w:sz="0" w:space="0" w:color="auto"/>
                    <w:bottom w:val="none" w:sz="0" w:space="0" w:color="auto"/>
                    <w:right w:val="none" w:sz="0" w:space="0" w:color="auto"/>
                  </w:divBdr>
                </w:div>
                <w:div w:id="1682705450">
                  <w:marLeft w:val="0"/>
                  <w:marRight w:val="0"/>
                  <w:marTop w:val="0"/>
                  <w:marBottom w:val="0"/>
                  <w:divBdr>
                    <w:top w:val="none" w:sz="0" w:space="0" w:color="auto"/>
                    <w:left w:val="none" w:sz="0" w:space="0" w:color="auto"/>
                    <w:bottom w:val="none" w:sz="0" w:space="0" w:color="auto"/>
                    <w:right w:val="none" w:sz="0" w:space="0" w:color="auto"/>
                  </w:divBdr>
                </w:div>
                <w:div w:id="574751964">
                  <w:marLeft w:val="0"/>
                  <w:marRight w:val="0"/>
                  <w:marTop w:val="0"/>
                  <w:marBottom w:val="0"/>
                  <w:divBdr>
                    <w:top w:val="none" w:sz="0" w:space="0" w:color="auto"/>
                    <w:left w:val="none" w:sz="0" w:space="0" w:color="auto"/>
                    <w:bottom w:val="none" w:sz="0" w:space="0" w:color="auto"/>
                    <w:right w:val="none" w:sz="0" w:space="0" w:color="auto"/>
                  </w:divBdr>
                </w:div>
                <w:div w:id="1979603874">
                  <w:marLeft w:val="0"/>
                  <w:marRight w:val="0"/>
                  <w:marTop w:val="0"/>
                  <w:marBottom w:val="0"/>
                  <w:divBdr>
                    <w:top w:val="none" w:sz="0" w:space="0" w:color="auto"/>
                    <w:left w:val="none" w:sz="0" w:space="0" w:color="auto"/>
                    <w:bottom w:val="none" w:sz="0" w:space="0" w:color="auto"/>
                    <w:right w:val="none" w:sz="0" w:space="0" w:color="auto"/>
                  </w:divBdr>
                </w:div>
                <w:div w:id="2062095964">
                  <w:marLeft w:val="0"/>
                  <w:marRight w:val="0"/>
                  <w:marTop w:val="0"/>
                  <w:marBottom w:val="0"/>
                  <w:divBdr>
                    <w:top w:val="none" w:sz="0" w:space="0" w:color="auto"/>
                    <w:left w:val="none" w:sz="0" w:space="0" w:color="auto"/>
                    <w:bottom w:val="none" w:sz="0" w:space="0" w:color="auto"/>
                    <w:right w:val="none" w:sz="0" w:space="0" w:color="auto"/>
                  </w:divBdr>
                </w:div>
                <w:div w:id="1197432235">
                  <w:marLeft w:val="0"/>
                  <w:marRight w:val="0"/>
                  <w:marTop w:val="0"/>
                  <w:marBottom w:val="0"/>
                  <w:divBdr>
                    <w:top w:val="none" w:sz="0" w:space="0" w:color="auto"/>
                    <w:left w:val="none" w:sz="0" w:space="0" w:color="auto"/>
                    <w:bottom w:val="none" w:sz="0" w:space="0" w:color="auto"/>
                    <w:right w:val="none" w:sz="0" w:space="0" w:color="auto"/>
                  </w:divBdr>
                </w:div>
                <w:div w:id="11536584">
                  <w:marLeft w:val="0"/>
                  <w:marRight w:val="0"/>
                  <w:marTop w:val="0"/>
                  <w:marBottom w:val="0"/>
                  <w:divBdr>
                    <w:top w:val="none" w:sz="0" w:space="0" w:color="auto"/>
                    <w:left w:val="none" w:sz="0" w:space="0" w:color="auto"/>
                    <w:bottom w:val="none" w:sz="0" w:space="0" w:color="auto"/>
                    <w:right w:val="none" w:sz="0" w:space="0" w:color="auto"/>
                  </w:divBdr>
                </w:div>
                <w:div w:id="16443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0944">
          <w:marLeft w:val="2880"/>
          <w:marRight w:val="0"/>
          <w:marTop w:val="120"/>
          <w:marBottom w:val="120"/>
          <w:divBdr>
            <w:top w:val="none" w:sz="0" w:space="0" w:color="auto"/>
            <w:left w:val="none" w:sz="0" w:space="0" w:color="auto"/>
            <w:bottom w:val="none" w:sz="0" w:space="0" w:color="auto"/>
            <w:right w:val="none" w:sz="0" w:space="0" w:color="auto"/>
          </w:divBdr>
          <w:divsChild>
            <w:div w:id="1750148676">
              <w:marLeft w:val="0"/>
              <w:marRight w:val="0"/>
              <w:marTop w:val="0"/>
              <w:marBottom w:val="0"/>
              <w:divBdr>
                <w:top w:val="none" w:sz="0" w:space="0" w:color="auto"/>
                <w:left w:val="none" w:sz="0" w:space="0" w:color="auto"/>
                <w:bottom w:val="none" w:sz="0" w:space="0" w:color="auto"/>
                <w:right w:val="none" w:sz="0" w:space="0" w:color="auto"/>
              </w:divBdr>
              <w:divsChild>
                <w:div w:id="1585188418">
                  <w:marLeft w:val="0"/>
                  <w:marRight w:val="0"/>
                  <w:marTop w:val="0"/>
                  <w:marBottom w:val="0"/>
                  <w:divBdr>
                    <w:top w:val="none" w:sz="0" w:space="0" w:color="auto"/>
                    <w:left w:val="none" w:sz="0" w:space="0" w:color="auto"/>
                    <w:bottom w:val="none" w:sz="0" w:space="0" w:color="auto"/>
                    <w:right w:val="none" w:sz="0" w:space="0" w:color="auto"/>
                  </w:divBdr>
                </w:div>
                <w:div w:id="2023312400">
                  <w:marLeft w:val="0"/>
                  <w:marRight w:val="0"/>
                  <w:marTop w:val="0"/>
                  <w:marBottom w:val="0"/>
                  <w:divBdr>
                    <w:top w:val="none" w:sz="0" w:space="0" w:color="auto"/>
                    <w:left w:val="none" w:sz="0" w:space="0" w:color="auto"/>
                    <w:bottom w:val="none" w:sz="0" w:space="0" w:color="auto"/>
                    <w:right w:val="none" w:sz="0" w:space="0" w:color="auto"/>
                  </w:divBdr>
                </w:div>
                <w:div w:id="775637184">
                  <w:marLeft w:val="0"/>
                  <w:marRight w:val="0"/>
                  <w:marTop w:val="0"/>
                  <w:marBottom w:val="0"/>
                  <w:divBdr>
                    <w:top w:val="none" w:sz="0" w:space="0" w:color="auto"/>
                    <w:left w:val="none" w:sz="0" w:space="0" w:color="auto"/>
                    <w:bottom w:val="none" w:sz="0" w:space="0" w:color="auto"/>
                    <w:right w:val="none" w:sz="0" w:space="0" w:color="auto"/>
                  </w:divBdr>
                </w:div>
                <w:div w:id="74322737">
                  <w:marLeft w:val="0"/>
                  <w:marRight w:val="0"/>
                  <w:marTop w:val="0"/>
                  <w:marBottom w:val="0"/>
                  <w:divBdr>
                    <w:top w:val="none" w:sz="0" w:space="0" w:color="auto"/>
                    <w:left w:val="none" w:sz="0" w:space="0" w:color="auto"/>
                    <w:bottom w:val="none" w:sz="0" w:space="0" w:color="auto"/>
                    <w:right w:val="none" w:sz="0" w:space="0" w:color="auto"/>
                  </w:divBdr>
                </w:div>
                <w:div w:id="1432511347">
                  <w:marLeft w:val="0"/>
                  <w:marRight w:val="0"/>
                  <w:marTop w:val="0"/>
                  <w:marBottom w:val="0"/>
                  <w:divBdr>
                    <w:top w:val="none" w:sz="0" w:space="0" w:color="auto"/>
                    <w:left w:val="none" w:sz="0" w:space="0" w:color="auto"/>
                    <w:bottom w:val="none" w:sz="0" w:space="0" w:color="auto"/>
                    <w:right w:val="none" w:sz="0" w:space="0" w:color="auto"/>
                  </w:divBdr>
                </w:div>
                <w:div w:id="1718311125">
                  <w:marLeft w:val="0"/>
                  <w:marRight w:val="0"/>
                  <w:marTop w:val="0"/>
                  <w:marBottom w:val="0"/>
                  <w:divBdr>
                    <w:top w:val="none" w:sz="0" w:space="0" w:color="auto"/>
                    <w:left w:val="none" w:sz="0" w:space="0" w:color="auto"/>
                    <w:bottom w:val="none" w:sz="0" w:space="0" w:color="auto"/>
                    <w:right w:val="none" w:sz="0" w:space="0" w:color="auto"/>
                  </w:divBdr>
                </w:div>
                <w:div w:id="277222460">
                  <w:marLeft w:val="0"/>
                  <w:marRight w:val="0"/>
                  <w:marTop w:val="0"/>
                  <w:marBottom w:val="0"/>
                  <w:divBdr>
                    <w:top w:val="none" w:sz="0" w:space="0" w:color="auto"/>
                    <w:left w:val="none" w:sz="0" w:space="0" w:color="auto"/>
                    <w:bottom w:val="none" w:sz="0" w:space="0" w:color="auto"/>
                    <w:right w:val="none" w:sz="0" w:space="0" w:color="auto"/>
                  </w:divBdr>
                </w:div>
                <w:div w:id="1158766803">
                  <w:marLeft w:val="0"/>
                  <w:marRight w:val="0"/>
                  <w:marTop w:val="0"/>
                  <w:marBottom w:val="0"/>
                  <w:divBdr>
                    <w:top w:val="none" w:sz="0" w:space="0" w:color="auto"/>
                    <w:left w:val="none" w:sz="0" w:space="0" w:color="auto"/>
                    <w:bottom w:val="none" w:sz="0" w:space="0" w:color="auto"/>
                    <w:right w:val="none" w:sz="0" w:space="0" w:color="auto"/>
                  </w:divBdr>
                </w:div>
                <w:div w:id="364210965">
                  <w:marLeft w:val="0"/>
                  <w:marRight w:val="0"/>
                  <w:marTop w:val="0"/>
                  <w:marBottom w:val="0"/>
                  <w:divBdr>
                    <w:top w:val="none" w:sz="0" w:space="0" w:color="auto"/>
                    <w:left w:val="none" w:sz="0" w:space="0" w:color="auto"/>
                    <w:bottom w:val="none" w:sz="0" w:space="0" w:color="auto"/>
                    <w:right w:val="none" w:sz="0" w:space="0" w:color="auto"/>
                  </w:divBdr>
                </w:div>
                <w:div w:id="929657082">
                  <w:marLeft w:val="0"/>
                  <w:marRight w:val="0"/>
                  <w:marTop w:val="0"/>
                  <w:marBottom w:val="0"/>
                  <w:divBdr>
                    <w:top w:val="none" w:sz="0" w:space="0" w:color="auto"/>
                    <w:left w:val="none" w:sz="0" w:space="0" w:color="auto"/>
                    <w:bottom w:val="none" w:sz="0" w:space="0" w:color="auto"/>
                    <w:right w:val="none" w:sz="0" w:space="0" w:color="auto"/>
                  </w:divBdr>
                </w:div>
                <w:div w:id="1463380322">
                  <w:marLeft w:val="0"/>
                  <w:marRight w:val="0"/>
                  <w:marTop w:val="0"/>
                  <w:marBottom w:val="0"/>
                  <w:divBdr>
                    <w:top w:val="none" w:sz="0" w:space="0" w:color="auto"/>
                    <w:left w:val="none" w:sz="0" w:space="0" w:color="auto"/>
                    <w:bottom w:val="none" w:sz="0" w:space="0" w:color="auto"/>
                    <w:right w:val="none" w:sz="0" w:space="0" w:color="auto"/>
                  </w:divBdr>
                </w:div>
                <w:div w:id="2111047514">
                  <w:marLeft w:val="0"/>
                  <w:marRight w:val="0"/>
                  <w:marTop w:val="0"/>
                  <w:marBottom w:val="0"/>
                  <w:divBdr>
                    <w:top w:val="none" w:sz="0" w:space="0" w:color="auto"/>
                    <w:left w:val="none" w:sz="0" w:space="0" w:color="auto"/>
                    <w:bottom w:val="none" w:sz="0" w:space="0" w:color="auto"/>
                    <w:right w:val="none" w:sz="0" w:space="0" w:color="auto"/>
                  </w:divBdr>
                </w:div>
                <w:div w:id="453330256">
                  <w:marLeft w:val="0"/>
                  <w:marRight w:val="0"/>
                  <w:marTop w:val="0"/>
                  <w:marBottom w:val="0"/>
                  <w:divBdr>
                    <w:top w:val="none" w:sz="0" w:space="0" w:color="auto"/>
                    <w:left w:val="none" w:sz="0" w:space="0" w:color="auto"/>
                    <w:bottom w:val="none" w:sz="0" w:space="0" w:color="auto"/>
                    <w:right w:val="none" w:sz="0" w:space="0" w:color="auto"/>
                  </w:divBdr>
                </w:div>
                <w:div w:id="462499451">
                  <w:marLeft w:val="0"/>
                  <w:marRight w:val="0"/>
                  <w:marTop w:val="0"/>
                  <w:marBottom w:val="0"/>
                  <w:divBdr>
                    <w:top w:val="none" w:sz="0" w:space="0" w:color="auto"/>
                    <w:left w:val="none" w:sz="0" w:space="0" w:color="auto"/>
                    <w:bottom w:val="none" w:sz="0" w:space="0" w:color="auto"/>
                    <w:right w:val="none" w:sz="0" w:space="0" w:color="auto"/>
                  </w:divBdr>
                </w:div>
                <w:div w:id="1021509845">
                  <w:marLeft w:val="0"/>
                  <w:marRight w:val="0"/>
                  <w:marTop w:val="0"/>
                  <w:marBottom w:val="0"/>
                  <w:divBdr>
                    <w:top w:val="none" w:sz="0" w:space="0" w:color="auto"/>
                    <w:left w:val="none" w:sz="0" w:space="0" w:color="auto"/>
                    <w:bottom w:val="none" w:sz="0" w:space="0" w:color="auto"/>
                    <w:right w:val="none" w:sz="0" w:space="0" w:color="auto"/>
                  </w:divBdr>
                </w:div>
                <w:div w:id="2032879563">
                  <w:marLeft w:val="0"/>
                  <w:marRight w:val="0"/>
                  <w:marTop w:val="0"/>
                  <w:marBottom w:val="0"/>
                  <w:divBdr>
                    <w:top w:val="none" w:sz="0" w:space="0" w:color="auto"/>
                    <w:left w:val="none" w:sz="0" w:space="0" w:color="auto"/>
                    <w:bottom w:val="none" w:sz="0" w:space="0" w:color="auto"/>
                    <w:right w:val="none" w:sz="0" w:space="0" w:color="auto"/>
                  </w:divBdr>
                </w:div>
                <w:div w:id="1187060004">
                  <w:marLeft w:val="0"/>
                  <w:marRight w:val="0"/>
                  <w:marTop w:val="0"/>
                  <w:marBottom w:val="0"/>
                  <w:divBdr>
                    <w:top w:val="none" w:sz="0" w:space="0" w:color="auto"/>
                    <w:left w:val="none" w:sz="0" w:space="0" w:color="auto"/>
                    <w:bottom w:val="none" w:sz="0" w:space="0" w:color="auto"/>
                    <w:right w:val="none" w:sz="0" w:space="0" w:color="auto"/>
                  </w:divBdr>
                </w:div>
                <w:div w:id="2104841445">
                  <w:marLeft w:val="0"/>
                  <w:marRight w:val="0"/>
                  <w:marTop w:val="0"/>
                  <w:marBottom w:val="0"/>
                  <w:divBdr>
                    <w:top w:val="none" w:sz="0" w:space="0" w:color="auto"/>
                    <w:left w:val="none" w:sz="0" w:space="0" w:color="auto"/>
                    <w:bottom w:val="none" w:sz="0" w:space="0" w:color="auto"/>
                    <w:right w:val="none" w:sz="0" w:space="0" w:color="auto"/>
                  </w:divBdr>
                </w:div>
                <w:div w:id="147400919">
                  <w:marLeft w:val="0"/>
                  <w:marRight w:val="0"/>
                  <w:marTop w:val="0"/>
                  <w:marBottom w:val="0"/>
                  <w:divBdr>
                    <w:top w:val="none" w:sz="0" w:space="0" w:color="auto"/>
                    <w:left w:val="none" w:sz="0" w:space="0" w:color="auto"/>
                    <w:bottom w:val="none" w:sz="0" w:space="0" w:color="auto"/>
                    <w:right w:val="none" w:sz="0" w:space="0" w:color="auto"/>
                  </w:divBdr>
                </w:div>
                <w:div w:id="1130199831">
                  <w:marLeft w:val="0"/>
                  <w:marRight w:val="0"/>
                  <w:marTop w:val="0"/>
                  <w:marBottom w:val="0"/>
                  <w:divBdr>
                    <w:top w:val="none" w:sz="0" w:space="0" w:color="auto"/>
                    <w:left w:val="none" w:sz="0" w:space="0" w:color="auto"/>
                    <w:bottom w:val="none" w:sz="0" w:space="0" w:color="auto"/>
                    <w:right w:val="none" w:sz="0" w:space="0" w:color="auto"/>
                  </w:divBdr>
                </w:div>
                <w:div w:id="1505129449">
                  <w:marLeft w:val="0"/>
                  <w:marRight w:val="0"/>
                  <w:marTop w:val="0"/>
                  <w:marBottom w:val="0"/>
                  <w:divBdr>
                    <w:top w:val="none" w:sz="0" w:space="0" w:color="auto"/>
                    <w:left w:val="none" w:sz="0" w:space="0" w:color="auto"/>
                    <w:bottom w:val="none" w:sz="0" w:space="0" w:color="auto"/>
                    <w:right w:val="none" w:sz="0" w:space="0" w:color="auto"/>
                  </w:divBdr>
                </w:div>
                <w:div w:id="1555968584">
                  <w:marLeft w:val="0"/>
                  <w:marRight w:val="0"/>
                  <w:marTop w:val="0"/>
                  <w:marBottom w:val="0"/>
                  <w:divBdr>
                    <w:top w:val="none" w:sz="0" w:space="0" w:color="auto"/>
                    <w:left w:val="none" w:sz="0" w:space="0" w:color="auto"/>
                    <w:bottom w:val="none" w:sz="0" w:space="0" w:color="auto"/>
                    <w:right w:val="none" w:sz="0" w:space="0" w:color="auto"/>
                  </w:divBdr>
                </w:div>
                <w:div w:id="313603198">
                  <w:marLeft w:val="0"/>
                  <w:marRight w:val="0"/>
                  <w:marTop w:val="0"/>
                  <w:marBottom w:val="0"/>
                  <w:divBdr>
                    <w:top w:val="none" w:sz="0" w:space="0" w:color="auto"/>
                    <w:left w:val="none" w:sz="0" w:space="0" w:color="auto"/>
                    <w:bottom w:val="none" w:sz="0" w:space="0" w:color="auto"/>
                    <w:right w:val="none" w:sz="0" w:space="0" w:color="auto"/>
                  </w:divBdr>
                </w:div>
                <w:div w:id="1778059333">
                  <w:marLeft w:val="0"/>
                  <w:marRight w:val="0"/>
                  <w:marTop w:val="0"/>
                  <w:marBottom w:val="0"/>
                  <w:divBdr>
                    <w:top w:val="none" w:sz="0" w:space="0" w:color="auto"/>
                    <w:left w:val="none" w:sz="0" w:space="0" w:color="auto"/>
                    <w:bottom w:val="none" w:sz="0" w:space="0" w:color="auto"/>
                    <w:right w:val="none" w:sz="0" w:space="0" w:color="auto"/>
                  </w:divBdr>
                </w:div>
                <w:div w:id="1073430920">
                  <w:marLeft w:val="0"/>
                  <w:marRight w:val="0"/>
                  <w:marTop w:val="0"/>
                  <w:marBottom w:val="0"/>
                  <w:divBdr>
                    <w:top w:val="none" w:sz="0" w:space="0" w:color="auto"/>
                    <w:left w:val="none" w:sz="0" w:space="0" w:color="auto"/>
                    <w:bottom w:val="none" w:sz="0" w:space="0" w:color="auto"/>
                    <w:right w:val="none" w:sz="0" w:space="0" w:color="auto"/>
                  </w:divBdr>
                </w:div>
                <w:div w:id="201525555">
                  <w:marLeft w:val="0"/>
                  <w:marRight w:val="0"/>
                  <w:marTop w:val="0"/>
                  <w:marBottom w:val="0"/>
                  <w:divBdr>
                    <w:top w:val="none" w:sz="0" w:space="0" w:color="auto"/>
                    <w:left w:val="none" w:sz="0" w:space="0" w:color="auto"/>
                    <w:bottom w:val="none" w:sz="0" w:space="0" w:color="auto"/>
                    <w:right w:val="none" w:sz="0" w:space="0" w:color="auto"/>
                  </w:divBdr>
                </w:div>
                <w:div w:id="55202753">
                  <w:marLeft w:val="0"/>
                  <w:marRight w:val="0"/>
                  <w:marTop w:val="0"/>
                  <w:marBottom w:val="0"/>
                  <w:divBdr>
                    <w:top w:val="none" w:sz="0" w:space="0" w:color="auto"/>
                    <w:left w:val="none" w:sz="0" w:space="0" w:color="auto"/>
                    <w:bottom w:val="none" w:sz="0" w:space="0" w:color="auto"/>
                    <w:right w:val="none" w:sz="0" w:space="0" w:color="auto"/>
                  </w:divBdr>
                </w:div>
                <w:div w:id="986514362">
                  <w:marLeft w:val="0"/>
                  <w:marRight w:val="0"/>
                  <w:marTop w:val="0"/>
                  <w:marBottom w:val="0"/>
                  <w:divBdr>
                    <w:top w:val="none" w:sz="0" w:space="0" w:color="auto"/>
                    <w:left w:val="none" w:sz="0" w:space="0" w:color="auto"/>
                    <w:bottom w:val="none" w:sz="0" w:space="0" w:color="auto"/>
                    <w:right w:val="none" w:sz="0" w:space="0" w:color="auto"/>
                  </w:divBdr>
                </w:div>
                <w:div w:id="1879321503">
                  <w:marLeft w:val="0"/>
                  <w:marRight w:val="0"/>
                  <w:marTop w:val="0"/>
                  <w:marBottom w:val="0"/>
                  <w:divBdr>
                    <w:top w:val="none" w:sz="0" w:space="0" w:color="auto"/>
                    <w:left w:val="none" w:sz="0" w:space="0" w:color="auto"/>
                    <w:bottom w:val="none" w:sz="0" w:space="0" w:color="auto"/>
                    <w:right w:val="none" w:sz="0" w:space="0" w:color="auto"/>
                  </w:divBdr>
                </w:div>
                <w:div w:id="1993673919">
                  <w:marLeft w:val="0"/>
                  <w:marRight w:val="0"/>
                  <w:marTop w:val="0"/>
                  <w:marBottom w:val="0"/>
                  <w:divBdr>
                    <w:top w:val="none" w:sz="0" w:space="0" w:color="auto"/>
                    <w:left w:val="none" w:sz="0" w:space="0" w:color="auto"/>
                    <w:bottom w:val="none" w:sz="0" w:space="0" w:color="auto"/>
                    <w:right w:val="none" w:sz="0" w:space="0" w:color="auto"/>
                  </w:divBdr>
                </w:div>
                <w:div w:id="266695621">
                  <w:marLeft w:val="0"/>
                  <w:marRight w:val="0"/>
                  <w:marTop w:val="0"/>
                  <w:marBottom w:val="0"/>
                  <w:divBdr>
                    <w:top w:val="none" w:sz="0" w:space="0" w:color="auto"/>
                    <w:left w:val="none" w:sz="0" w:space="0" w:color="auto"/>
                    <w:bottom w:val="none" w:sz="0" w:space="0" w:color="auto"/>
                    <w:right w:val="none" w:sz="0" w:space="0" w:color="auto"/>
                  </w:divBdr>
                </w:div>
                <w:div w:id="1887329312">
                  <w:marLeft w:val="0"/>
                  <w:marRight w:val="0"/>
                  <w:marTop w:val="0"/>
                  <w:marBottom w:val="0"/>
                  <w:divBdr>
                    <w:top w:val="none" w:sz="0" w:space="0" w:color="auto"/>
                    <w:left w:val="none" w:sz="0" w:space="0" w:color="auto"/>
                    <w:bottom w:val="none" w:sz="0" w:space="0" w:color="auto"/>
                    <w:right w:val="none" w:sz="0" w:space="0" w:color="auto"/>
                  </w:divBdr>
                </w:div>
                <w:div w:id="1563171647">
                  <w:marLeft w:val="0"/>
                  <w:marRight w:val="0"/>
                  <w:marTop w:val="0"/>
                  <w:marBottom w:val="0"/>
                  <w:divBdr>
                    <w:top w:val="none" w:sz="0" w:space="0" w:color="auto"/>
                    <w:left w:val="none" w:sz="0" w:space="0" w:color="auto"/>
                    <w:bottom w:val="none" w:sz="0" w:space="0" w:color="auto"/>
                    <w:right w:val="none" w:sz="0" w:space="0" w:color="auto"/>
                  </w:divBdr>
                </w:div>
                <w:div w:id="1338538004">
                  <w:marLeft w:val="0"/>
                  <w:marRight w:val="0"/>
                  <w:marTop w:val="0"/>
                  <w:marBottom w:val="0"/>
                  <w:divBdr>
                    <w:top w:val="none" w:sz="0" w:space="0" w:color="auto"/>
                    <w:left w:val="none" w:sz="0" w:space="0" w:color="auto"/>
                    <w:bottom w:val="none" w:sz="0" w:space="0" w:color="auto"/>
                    <w:right w:val="none" w:sz="0" w:space="0" w:color="auto"/>
                  </w:divBdr>
                </w:div>
                <w:div w:id="1380976207">
                  <w:marLeft w:val="0"/>
                  <w:marRight w:val="0"/>
                  <w:marTop w:val="0"/>
                  <w:marBottom w:val="0"/>
                  <w:divBdr>
                    <w:top w:val="none" w:sz="0" w:space="0" w:color="auto"/>
                    <w:left w:val="none" w:sz="0" w:space="0" w:color="auto"/>
                    <w:bottom w:val="none" w:sz="0" w:space="0" w:color="auto"/>
                    <w:right w:val="none" w:sz="0" w:space="0" w:color="auto"/>
                  </w:divBdr>
                </w:div>
                <w:div w:id="2105491265">
                  <w:marLeft w:val="0"/>
                  <w:marRight w:val="0"/>
                  <w:marTop w:val="0"/>
                  <w:marBottom w:val="0"/>
                  <w:divBdr>
                    <w:top w:val="none" w:sz="0" w:space="0" w:color="auto"/>
                    <w:left w:val="none" w:sz="0" w:space="0" w:color="auto"/>
                    <w:bottom w:val="none" w:sz="0" w:space="0" w:color="auto"/>
                    <w:right w:val="none" w:sz="0" w:space="0" w:color="auto"/>
                  </w:divBdr>
                </w:div>
                <w:div w:id="1286230982">
                  <w:marLeft w:val="0"/>
                  <w:marRight w:val="0"/>
                  <w:marTop w:val="0"/>
                  <w:marBottom w:val="0"/>
                  <w:divBdr>
                    <w:top w:val="none" w:sz="0" w:space="0" w:color="auto"/>
                    <w:left w:val="none" w:sz="0" w:space="0" w:color="auto"/>
                    <w:bottom w:val="none" w:sz="0" w:space="0" w:color="auto"/>
                    <w:right w:val="none" w:sz="0" w:space="0" w:color="auto"/>
                  </w:divBdr>
                </w:div>
                <w:div w:id="1850366804">
                  <w:marLeft w:val="0"/>
                  <w:marRight w:val="0"/>
                  <w:marTop w:val="0"/>
                  <w:marBottom w:val="0"/>
                  <w:divBdr>
                    <w:top w:val="none" w:sz="0" w:space="0" w:color="auto"/>
                    <w:left w:val="none" w:sz="0" w:space="0" w:color="auto"/>
                    <w:bottom w:val="none" w:sz="0" w:space="0" w:color="auto"/>
                    <w:right w:val="none" w:sz="0" w:space="0" w:color="auto"/>
                  </w:divBdr>
                </w:div>
                <w:div w:id="1209954571">
                  <w:marLeft w:val="0"/>
                  <w:marRight w:val="0"/>
                  <w:marTop w:val="0"/>
                  <w:marBottom w:val="0"/>
                  <w:divBdr>
                    <w:top w:val="none" w:sz="0" w:space="0" w:color="auto"/>
                    <w:left w:val="none" w:sz="0" w:space="0" w:color="auto"/>
                    <w:bottom w:val="none" w:sz="0" w:space="0" w:color="auto"/>
                    <w:right w:val="none" w:sz="0" w:space="0" w:color="auto"/>
                  </w:divBdr>
                </w:div>
                <w:div w:id="1402755063">
                  <w:marLeft w:val="0"/>
                  <w:marRight w:val="0"/>
                  <w:marTop w:val="0"/>
                  <w:marBottom w:val="0"/>
                  <w:divBdr>
                    <w:top w:val="none" w:sz="0" w:space="0" w:color="auto"/>
                    <w:left w:val="none" w:sz="0" w:space="0" w:color="auto"/>
                    <w:bottom w:val="none" w:sz="0" w:space="0" w:color="auto"/>
                    <w:right w:val="none" w:sz="0" w:space="0" w:color="auto"/>
                  </w:divBdr>
                </w:div>
                <w:div w:id="10661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2682">
          <w:marLeft w:val="2880"/>
          <w:marRight w:val="0"/>
          <w:marTop w:val="120"/>
          <w:marBottom w:val="120"/>
          <w:divBdr>
            <w:top w:val="none" w:sz="0" w:space="0" w:color="auto"/>
            <w:left w:val="none" w:sz="0" w:space="0" w:color="auto"/>
            <w:bottom w:val="none" w:sz="0" w:space="0" w:color="auto"/>
            <w:right w:val="none" w:sz="0" w:space="0" w:color="auto"/>
          </w:divBdr>
          <w:divsChild>
            <w:div w:id="1777678746">
              <w:marLeft w:val="0"/>
              <w:marRight w:val="0"/>
              <w:marTop w:val="0"/>
              <w:marBottom w:val="0"/>
              <w:divBdr>
                <w:top w:val="none" w:sz="0" w:space="0" w:color="auto"/>
                <w:left w:val="none" w:sz="0" w:space="0" w:color="auto"/>
                <w:bottom w:val="none" w:sz="0" w:space="0" w:color="auto"/>
                <w:right w:val="none" w:sz="0" w:space="0" w:color="auto"/>
              </w:divBdr>
              <w:divsChild>
                <w:div w:id="1971472960">
                  <w:marLeft w:val="0"/>
                  <w:marRight w:val="0"/>
                  <w:marTop w:val="0"/>
                  <w:marBottom w:val="0"/>
                  <w:divBdr>
                    <w:top w:val="none" w:sz="0" w:space="0" w:color="auto"/>
                    <w:left w:val="none" w:sz="0" w:space="0" w:color="auto"/>
                    <w:bottom w:val="none" w:sz="0" w:space="0" w:color="auto"/>
                    <w:right w:val="none" w:sz="0" w:space="0" w:color="auto"/>
                  </w:divBdr>
                </w:div>
                <w:div w:id="225801677">
                  <w:marLeft w:val="0"/>
                  <w:marRight w:val="0"/>
                  <w:marTop w:val="0"/>
                  <w:marBottom w:val="0"/>
                  <w:divBdr>
                    <w:top w:val="none" w:sz="0" w:space="0" w:color="auto"/>
                    <w:left w:val="none" w:sz="0" w:space="0" w:color="auto"/>
                    <w:bottom w:val="none" w:sz="0" w:space="0" w:color="auto"/>
                    <w:right w:val="none" w:sz="0" w:space="0" w:color="auto"/>
                  </w:divBdr>
                </w:div>
                <w:div w:id="1527912809">
                  <w:marLeft w:val="0"/>
                  <w:marRight w:val="0"/>
                  <w:marTop w:val="0"/>
                  <w:marBottom w:val="0"/>
                  <w:divBdr>
                    <w:top w:val="none" w:sz="0" w:space="0" w:color="auto"/>
                    <w:left w:val="none" w:sz="0" w:space="0" w:color="auto"/>
                    <w:bottom w:val="none" w:sz="0" w:space="0" w:color="auto"/>
                    <w:right w:val="none" w:sz="0" w:space="0" w:color="auto"/>
                  </w:divBdr>
                </w:div>
                <w:div w:id="1563296739">
                  <w:marLeft w:val="0"/>
                  <w:marRight w:val="0"/>
                  <w:marTop w:val="0"/>
                  <w:marBottom w:val="0"/>
                  <w:divBdr>
                    <w:top w:val="none" w:sz="0" w:space="0" w:color="auto"/>
                    <w:left w:val="none" w:sz="0" w:space="0" w:color="auto"/>
                    <w:bottom w:val="none" w:sz="0" w:space="0" w:color="auto"/>
                    <w:right w:val="none" w:sz="0" w:space="0" w:color="auto"/>
                  </w:divBdr>
                </w:div>
                <w:div w:id="4665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6758">
      <w:bodyDiv w:val="1"/>
      <w:marLeft w:val="0"/>
      <w:marRight w:val="0"/>
      <w:marTop w:val="0"/>
      <w:marBottom w:val="0"/>
      <w:divBdr>
        <w:top w:val="none" w:sz="0" w:space="0" w:color="auto"/>
        <w:left w:val="none" w:sz="0" w:space="0" w:color="auto"/>
        <w:bottom w:val="none" w:sz="0" w:space="0" w:color="auto"/>
        <w:right w:val="none" w:sz="0" w:space="0" w:color="auto"/>
      </w:divBdr>
      <w:divsChild>
        <w:div w:id="492373091">
          <w:marLeft w:val="0"/>
          <w:marRight w:val="0"/>
          <w:marTop w:val="0"/>
          <w:marBottom w:val="0"/>
          <w:divBdr>
            <w:top w:val="none" w:sz="0" w:space="0" w:color="auto"/>
            <w:left w:val="none" w:sz="0" w:space="0" w:color="auto"/>
            <w:bottom w:val="none" w:sz="0" w:space="0" w:color="auto"/>
            <w:right w:val="none" w:sz="0" w:space="0" w:color="auto"/>
          </w:divBdr>
        </w:div>
        <w:div w:id="1078138125">
          <w:marLeft w:val="0"/>
          <w:marRight w:val="0"/>
          <w:marTop w:val="0"/>
          <w:marBottom w:val="0"/>
          <w:divBdr>
            <w:top w:val="none" w:sz="0" w:space="0" w:color="auto"/>
            <w:left w:val="none" w:sz="0" w:space="0" w:color="auto"/>
            <w:bottom w:val="none" w:sz="0" w:space="0" w:color="auto"/>
            <w:right w:val="none" w:sz="0" w:space="0" w:color="auto"/>
          </w:divBdr>
        </w:div>
        <w:div w:id="291450236">
          <w:marLeft w:val="0"/>
          <w:marRight w:val="0"/>
          <w:marTop w:val="0"/>
          <w:marBottom w:val="0"/>
          <w:divBdr>
            <w:top w:val="none" w:sz="0" w:space="0" w:color="auto"/>
            <w:left w:val="none" w:sz="0" w:space="0" w:color="auto"/>
            <w:bottom w:val="none" w:sz="0" w:space="0" w:color="auto"/>
            <w:right w:val="none" w:sz="0" w:space="0" w:color="auto"/>
          </w:divBdr>
        </w:div>
        <w:div w:id="129135923">
          <w:marLeft w:val="0"/>
          <w:marRight w:val="0"/>
          <w:marTop w:val="0"/>
          <w:marBottom w:val="0"/>
          <w:divBdr>
            <w:top w:val="none" w:sz="0" w:space="0" w:color="auto"/>
            <w:left w:val="none" w:sz="0" w:space="0" w:color="auto"/>
            <w:bottom w:val="none" w:sz="0" w:space="0" w:color="auto"/>
            <w:right w:val="none" w:sz="0" w:space="0" w:color="auto"/>
          </w:divBdr>
        </w:div>
        <w:div w:id="1127623805">
          <w:marLeft w:val="0"/>
          <w:marRight w:val="0"/>
          <w:marTop w:val="0"/>
          <w:marBottom w:val="0"/>
          <w:divBdr>
            <w:top w:val="none" w:sz="0" w:space="0" w:color="auto"/>
            <w:left w:val="none" w:sz="0" w:space="0" w:color="auto"/>
            <w:bottom w:val="none" w:sz="0" w:space="0" w:color="auto"/>
            <w:right w:val="none" w:sz="0" w:space="0" w:color="auto"/>
          </w:divBdr>
        </w:div>
        <w:div w:id="1287545798">
          <w:marLeft w:val="0"/>
          <w:marRight w:val="0"/>
          <w:marTop w:val="0"/>
          <w:marBottom w:val="0"/>
          <w:divBdr>
            <w:top w:val="none" w:sz="0" w:space="0" w:color="auto"/>
            <w:left w:val="none" w:sz="0" w:space="0" w:color="auto"/>
            <w:bottom w:val="none" w:sz="0" w:space="0" w:color="auto"/>
            <w:right w:val="none" w:sz="0" w:space="0" w:color="auto"/>
          </w:divBdr>
        </w:div>
        <w:div w:id="1534657814">
          <w:marLeft w:val="0"/>
          <w:marRight w:val="0"/>
          <w:marTop w:val="0"/>
          <w:marBottom w:val="0"/>
          <w:divBdr>
            <w:top w:val="none" w:sz="0" w:space="0" w:color="auto"/>
            <w:left w:val="none" w:sz="0" w:space="0" w:color="auto"/>
            <w:bottom w:val="none" w:sz="0" w:space="0" w:color="auto"/>
            <w:right w:val="none" w:sz="0" w:space="0" w:color="auto"/>
          </w:divBdr>
        </w:div>
        <w:div w:id="396629550">
          <w:marLeft w:val="0"/>
          <w:marRight w:val="0"/>
          <w:marTop w:val="0"/>
          <w:marBottom w:val="0"/>
          <w:divBdr>
            <w:top w:val="none" w:sz="0" w:space="0" w:color="auto"/>
            <w:left w:val="none" w:sz="0" w:space="0" w:color="auto"/>
            <w:bottom w:val="none" w:sz="0" w:space="0" w:color="auto"/>
            <w:right w:val="none" w:sz="0" w:space="0" w:color="auto"/>
          </w:divBdr>
        </w:div>
        <w:div w:id="1662198326">
          <w:marLeft w:val="0"/>
          <w:marRight w:val="0"/>
          <w:marTop w:val="0"/>
          <w:marBottom w:val="0"/>
          <w:divBdr>
            <w:top w:val="none" w:sz="0" w:space="0" w:color="auto"/>
            <w:left w:val="none" w:sz="0" w:space="0" w:color="auto"/>
            <w:bottom w:val="none" w:sz="0" w:space="0" w:color="auto"/>
            <w:right w:val="none" w:sz="0" w:space="0" w:color="auto"/>
          </w:divBdr>
        </w:div>
        <w:div w:id="213663088">
          <w:marLeft w:val="0"/>
          <w:marRight w:val="0"/>
          <w:marTop w:val="0"/>
          <w:marBottom w:val="0"/>
          <w:divBdr>
            <w:top w:val="none" w:sz="0" w:space="0" w:color="auto"/>
            <w:left w:val="none" w:sz="0" w:space="0" w:color="auto"/>
            <w:bottom w:val="none" w:sz="0" w:space="0" w:color="auto"/>
            <w:right w:val="none" w:sz="0" w:space="0" w:color="auto"/>
          </w:divBdr>
        </w:div>
        <w:div w:id="34895768">
          <w:marLeft w:val="0"/>
          <w:marRight w:val="0"/>
          <w:marTop w:val="0"/>
          <w:marBottom w:val="0"/>
          <w:divBdr>
            <w:top w:val="none" w:sz="0" w:space="0" w:color="auto"/>
            <w:left w:val="none" w:sz="0" w:space="0" w:color="auto"/>
            <w:bottom w:val="none" w:sz="0" w:space="0" w:color="auto"/>
            <w:right w:val="none" w:sz="0" w:space="0" w:color="auto"/>
          </w:divBdr>
        </w:div>
        <w:div w:id="904141734">
          <w:marLeft w:val="0"/>
          <w:marRight w:val="0"/>
          <w:marTop w:val="0"/>
          <w:marBottom w:val="0"/>
          <w:divBdr>
            <w:top w:val="none" w:sz="0" w:space="0" w:color="auto"/>
            <w:left w:val="none" w:sz="0" w:space="0" w:color="auto"/>
            <w:bottom w:val="none" w:sz="0" w:space="0" w:color="auto"/>
            <w:right w:val="none" w:sz="0" w:space="0" w:color="auto"/>
          </w:divBdr>
        </w:div>
        <w:div w:id="1212114780">
          <w:marLeft w:val="0"/>
          <w:marRight w:val="0"/>
          <w:marTop w:val="0"/>
          <w:marBottom w:val="0"/>
          <w:divBdr>
            <w:top w:val="none" w:sz="0" w:space="0" w:color="auto"/>
            <w:left w:val="none" w:sz="0" w:space="0" w:color="auto"/>
            <w:bottom w:val="none" w:sz="0" w:space="0" w:color="auto"/>
            <w:right w:val="none" w:sz="0" w:space="0" w:color="auto"/>
          </w:divBdr>
        </w:div>
        <w:div w:id="1791388370">
          <w:marLeft w:val="0"/>
          <w:marRight w:val="0"/>
          <w:marTop w:val="0"/>
          <w:marBottom w:val="0"/>
          <w:divBdr>
            <w:top w:val="none" w:sz="0" w:space="0" w:color="auto"/>
            <w:left w:val="none" w:sz="0" w:space="0" w:color="auto"/>
            <w:bottom w:val="none" w:sz="0" w:space="0" w:color="auto"/>
            <w:right w:val="none" w:sz="0" w:space="0" w:color="auto"/>
          </w:divBdr>
        </w:div>
        <w:div w:id="508645643">
          <w:marLeft w:val="0"/>
          <w:marRight w:val="0"/>
          <w:marTop w:val="0"/>
          <w:marBottom w:val="0"/>
          <w:divBdr>
            <w:top w:val="none" w:sz="0" w:space="0" w:color="auto"/>
            <w:left w:val="none" w:sz="0" w:space="0" w:color="auto"/>
            <w:bottom w:val="none" w:sz="0" w:space="0" w:color="auto"/>
            <w:right w:val="none" w:sz="0" w:space="0" w:color="auto"/>
          </w:divBdr>
        </w:div>
        <w:div w:id="785929171">
          <w:marLeft w:val="0"/>
          <w:marRight w:val="0"/>
          <w:marTop w:val="0"/>
          <w:marBottom w:val="0"/>
          <w:divBdr>
            <w:top w:val="none" w:sz="0" w:space="0" w:color="auto"/>
            <w:left w:val="none" w:sz="0" w:space="0" w:color="auto"/>
            <w:bottom w:val="none" w:sz="0" w:space="0" w:color="auto"/>
            <w:right w:val="none" w:sz="0" w:space="0" w:color="auto"/>
          </w:divBdr>
        </w:div>
      </w:divsChild>
    </w:div>
    <w:div w:id="1602882349">
      <w:bodyDiv w:val="1"/>
      <w:marLeft w:val="0"/>
      <w:marRight w:val="0"/>
      <w:marTop w:val="0"/>
      <w:marBottom w:val="0"/>
      <w:divBdr>
        <w:top w:val="none" w:sz="0" w:space="0" w:color="auto"/>
        <w:left w:val="none" w:sz="0" w:space="0" w:color="auto"/>
        <w:bottom w:val="none" w:sz="0" w:space="0" w:color="auto"/>
        <w:right w:val="none" w:sz="0" w:space="0" w:color="auto"/>
      </w:divBdr>
      <w:divsChild>
        <w:div w:id="1811484105">
          <w:marLeft w:val="0"/>
          <w:marRight w:val="0"/>
          <w:marTop w:val="0"/>
          <w:marBottom w:val="0"/>
          <w:divBdr>
            <w:top w:val="none" w:sz="0" w:space="0" w:color="auto"/>
            <w:left w:val="none" w:sz="0" w:space="0" w:color="auto"/>
            <w:bottom w:val="none" w:sz="0" w:space="0" w:color="auto"/>
            <w:right w:val="none" w:sz="0" w:space="0" w:color="auto"/>
          </w:divBdr>
        </w:div>
        <w:div w:id="1620410173">
          <w:marLeft w:val="0"/>
          <w:marRight w:val="0"/>
          <w:marTop w:val="0"/>
          <w:marBottom w:val="0"/>
          <w:divBdr>
            <w:top w:val="none" w:sz="0" w:space="0" w:color="auto"/>
            <w:left w:val="none" w:sz="0" w:space="0" w:color="auto"/>
            <w:bottom w:val="none" w:sz="0" w:space="0" w:color="auto"/>
            <w:right w:val="none" w:sz="0" w:space="0" w:color="auto"/>
          </w:divBdr>
        </w:div>
        <w:div w:id="1703289019">
          <w:marLeft w:val="0"/>
          <w:marRight w:val="0"/>
          <w:marTop w:val="0"/>
          <w:marBottom w:val="0"/>
          <w:divBdr>
            <w:top w:val="none" w:sz="0" w:space="0" w:color="auto"/>
            <w:left w:val="none" w:sz="0" w:space="0" w:color="auto"/>
            <w:bottom w:val="none" w:sz="0" w:space="0" w:color="auto"/>
            <w:right w:val="none" w:sz="0" w:space="0" w:color="auto"/>
          </w:divBdr>
        </w:div>
        <w:div w:id="665325973">
          <w:marLeft w:val="0"/>
          <w:marRight w:val="0"/>
          <w:marTop w:val="0"/>
          <w:marBottom w:val="0"/>
          <w:divBdr>
            <w:top w:val="none" w:sz="0" w:space="0" w:color="auto"/>
            <w:left w:val="none" w:sz="0" w:space="0" w:color="auto"/>
            <w:bottom w:val="none" w:sz="0" w:space="0" w:color="auto"/>
            <w:right w:val="none" w:sz="0" w:space="0" w:color="auto"/>
          </w:divBdr>
        </w:div>
        <w:div w:id="452985051">
          <w:marLeft w:val="0"/>
          <w:marRight w:val="0"/>
          <w:marTop w:val="0"/>
          <w:marBottom w:val="0"/>
          <w:divBdr>
            <w:top w:val="none" w:sz="0" w:space="0" w:color="auto"/>
            <w:left w:val="none" w:sz="0" w:space="0" w:color="auto"/>
            <w:bottom w:val="none" w:sz="0" w:space="0" w:color="auto"/>
            <w:right w:val="none" w:sz="0" w:space="0" w:color="auto"/>
          </w:divBdr>
        </w:div>
        <w:div w:id="1797914989">
          <w:marLeft w:val="0"/>
          <w:marRight w:val="0"/>
          <w:marTop w:val="0"/>
          <w:marBottom w:val="0"/>
          <w:divBdr>
            <w:top w:val="none" w:sz="0" w:space="0" w:color="auto"/>
            <w:left w:val="none" w:sz="0" w:space="0" w:color="auto"/>
            <w:bottom w:val="none" w:sz="0" w:space="0" w:color="auto"/>
            <w:right w:val="none" w:sz="0" w:space="0" w:color="auto"/>
          </w:divBdr>
        </w:div>
        <w:div w:id="917516518">
          <w:marLeft w:val="0"/>
          <w:marRight w:val="0"/>
          <w:marTop w:val="0"/>
          <w:marBottom w:val="0"/>
          <w:divBdr>
            <w:top w:val="none" w:sz="0" w:space="0" w:color="auto"/>
            <w:left w:val="none" w:sz="0" w:space="0" w:color="auto"/>
            <w:bottom w:val="none" w:sz="0" w:space="0" w:color="auto"/>
            <w:right w:val="none" w:sz="0" w:space="0" w:color="auto"/>
          </w:divBdr>
        </w:div>
        <w:div w:id="164439948">
          <w:marLeft w:val="0"/>
          <w:marRight w:val="0"/>
          <w:marTop w:val="0"/>
          <w:marBottom w:val="0"/>
          <w:divBdr>
            <w:top w:val="none" w:sz="0" w:space="0" w:color="auto"/>
            <w:left w:val="none" w:sz="0" w:space="0" w:color="auto"/>
            <w:bottom w:val="none" w:sz="0" w:space="0" w:color="auto"/>
            <w:right w:val="none" w:sz="0" w:space="0" w:color="auto"/>
          </w:divBdr>
        </w:div>
        <w:div w:id="785588121">
          <w:marLeft w:val="0"/>
          <w:marRight w:val="0"/>
          <w:marTop w:val="0"/>
          <w:marBottom w:val="0"/>
          <w:divBdr>
            <w:top w:val="none" w:sz="0" w:space="0" w:color="auto"/>
            <w:left w:val="none" w:sz="0" w:space="0" w:color="auto"/>
            <w:bottom w:val="none" w:sz="0" w:space="0" w:color="auto"/>
            <w:right w:val="none" w:sz="0" w:space="0" w:color="auto"/>
          </w:divBdr>
        </w:div>
        <w:div w:id="909387367">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 w:id="1514413625">
          <w:marLeft w:val="0"/>
          <w:marRight w:val="0"/>
          <w:marTop w:val="0"/>
          <w:marBottom w:val="0"/>
          <w:divBdr>
            <w:top w:val="none" w:sz="0" w:space="0" w:color="auto"/>
            <w:left w:val="none" w:sz="0" w:space="0" w:color="auto"/>
            <w:bottom w:val="none" w:sz="0" w:space="0" w:color="auto"/>
            <w:right w:val="none" w:sz="0" w:space="0" w:color="auto"/>
          </w:divBdr>
        </w:div>
        <w:div w:id="1998916206">
          <w:marLeft w:val="0"/>
          <w:marRight w:val="0"/>
          <w:marTop w:val="0"/>
          <w:marBottom w:val="0"/>
          <w:divBdr>
            <w:top w:val="none" w:sz="0" w:space="0" w:color="auto"/>
            <w:left w:val="none" w:sz="0" w:space="0" w:color="auto"/>
            <w:bottom w:val="none" w:sz="0" w:space="0" w:color="auto"/>
            <w:right w:val="none" w:sz="0" w:space="0" w:color="auto"/>
          </w:divBdr>
        </w:div>
        <w:div w:id="617567364">
          <w:marLeft w:val="0"/>
          <w:marRight w:val="0"/>
          <w:marTop w:val="0"/>
          <w:marBottom w:val="0"/>
          <w:divBdr>
            <w:top w:val="none" w:sz="0" w:space="0" w:color="auto"/>
            <w:left w:val="none" w:sz="0" w:space="0" w:color="auto"/>
            <w:bottom w:val="none" w:sz="0" w:space="0" w:color="auto"/>
            <w:right w:val="none" w:sz="0" w:space="0" w:color="auto"/>
          </w:divBdr>
        </w:div>
        <w:div w:id="1894731392">
          <w:marLeft w:val="0"/>
          <w:marRight w:val="0"/>
          <w:marTop w:val="0"/>
          <w:marBottom w:val="0"/>
          <w:divBdr>
            <w:top w:val="none" w:sz="0" w:space="0" w:color="auto"/>
            <w:left w:val="none" w:sz="0" w:space="0" w:color="auto"/>
            <w:bottom w:val="none" w:sz="0" w:space="0" w:color="auto"/>
            <w:right w:val="none" w:sz="0" w:space="0" w:color="auto"/>
          </w:divBdr>
        </w:div>
        <w:div w:id="436098797">
          <w:marLeft w:val="0"/>
          <w:marRight w:val="0"/>
          <w:marTop w:val="0"/>
          <w:marBottom w:val="0"/>
          <w:divBdr>
            <w:top w:val="none" w:sz="0" w:space="0" w:color="auto"/>
            <w:left w:val="none" w:sz="0" w:space="0" w:color="auto"/>
            <w:bottom w:val="none" w:sz="0" w:space="0" w:color="auto"/>
            <w:right w:val="none" w:sz="0" w:space="0" w:color="auto"/>
          </w:divBdr>
        </w:div>
        <w:div w:id="1683311318">
          <w:marLeft w:val="0"/>
          <w:marRight w:val="0"/>
          <w:marTop w:val="0"/>
          <w:marBottom w:val="0"/>
          <w:divBdr>
            <w:top w:val="none" w:sz="0" w:space="0" w:color="auto"/>
            <w:left w:val="none" w:sz="0" w:space="0" w:color="auto"/>
            <w:bottom w:val="none" w:sz="0" w:space="0" w:color="auto"/>
            <w:right w:val="none" w:sz="0" w:space="0" w:color="auto"/>
          </w:divBdr>
        </w:div>
        <w:div w:id="484321692">
          <w:marLeft w:val="0"/>
          <w:marRight w:val="0"/>
          <w:marTop w:val="0"/>
          <w:marBottom w:val="0"/>
          <w:divBdr>
            <w:top w:val="none" w:sz="0" w:space="0" w:color="auto"/>
            <w:left w:val="none" w:sz="0" w:space="0" w:color="auto"/>
            <w:bottom w:val="none" w:sz="0" w:space="0" w:color="auto"/>
            <w:right w:val="none" w:sz="0" w:space="0" w:color="auto"/>
          </w:divBdr>
        </w:div>
        <w:div w:id="1304849375">
          <w:marLeft w:val="0"/>
          <w:marRight w:val="0"/>
          <w:marTop w:val="0"/>
          <w:marBottom w:val="0"/>
          <w:divBdr>
            <w:top w:val="none" w:sz="0" w:space="0" w:color="auto"/>
            <w:left w:val="none" w:sz="0" w:space="0" w:color="auto"/>
            <w:bottom w:val="none" w:sz="0" w:space="0" w:color="auto"/>
            <w:right w:val="none" w:sz="0" w:space="0" w:color="auto"/>
          </w:divBdr>
        </w:div>
        <w:div w:id="1818721070">
          <w:marLeft w:val="0"/>
          <w:marRight w:val="0"/>
          <w:marTop w:val="0"/>
          <w:marBottom w:val="0"/>
          <w:divBdr>
            <w:top w:val="none" w:sz="0" w:space="0" w:color="auto"/>
            <w:left w:val="none" w:sz="0" w:space="0" w:color="auto"/>
            <w:bottom w:val="none" w:sz="0" w:space="0" w:color="auto"/>
            <w:right w:val="none" w:sz="0" w:space="0" w:color="auto"/>
          </w:divBdr>
        </w:div>
        <w:div w:id="1168326591">
          <w:marLeft w:val="0"/>
          <w:marRight w:val="0"/>
          <w:marTop w:val="0"/>
          <w:marBottom w:val="0"/>
          <w:divBdr>
            <w:top w:val="none" w:sz="0" w:space="0" w:color="auto"/>
            <w:left w:val="none" w:sz="0" w:space="0" w:color="auto"/>
            <w:bottom w:val="none" w:sz="0" w:space="0" w:color="auto"/>
            <w:right w:val="none" w:sz="0" w:space="0" w:color="auto"/>
          </w:divBdr>
        </w:div>
        <w:div w:id="463816458">
          <w:marLeft w:val="0"/>
          <w:marRight w:val="0"/>
          <w:marTop w:val="0"/>
          <w:marBottom w:val="0"/>
          <w:divBdr>
            <w:top w:val="none" w:sz="0" w:space="0" w:color="auto"/>
            <w:left w:val="none" w:sz="0" w:space="0" w:color="auto"/>
            <w:bottom w:val="none" w:sz="0" w:space="0" w:color="auto"/>
            <w:right w:val="none" w:sz="0" w:space="0" w:color="auto"/>
          </w:divBdr>
        </w:div>
        <w:div w:id="1637024425">
          <w:marLeft w:val="0"/>
          <w:marRight w:val="0"/>
          <w:marTop w:val="0"/>
          <w:marBottom w:val="0"/>
          <w:divBdr>
            <w:top w:val="none" w:sz="0" w:space="0" w:color="auto"/>
            <w:left w:val="none" w:sz="0" w:space="0" w:color="auto"/>
            <w:bottom w:val="none" w:sz="0" w:space="0" w:color="auto"/>
            <w:right w:val="none" w:sz="0" w:space="0" w:color="auto"/>
          </w:divBdr>
        </w:div>
        <w:div w:id="132211912">
          <w:marLeft w:val="0"/>
          <w:marRight w:val="0"/>
          <w:marTop w:val="0"/>
          <w:marBottom w:val="0"/>
          <w:divBdr>
            <w:top w:val="none" w:sz="0" w:space="0" w:color="auto"/>
            <w:left w:val="none" w:sz="0" w:space="0" w:color="auto"/>
            <w:bottom w:val="none" w:sz="0" w:space="0" w:color="auto"/>
            <w:right w:val="none" w:sz="0" w:space="0" w:color="auto"/>
          </w:divBdr>
        </w:div>
        <w:div w:id="1769618388">
          <w:marLeft w:val="0"/>
          <w:marRight w:val="0"/>
          <w:marTop w:val="0"/>
          <w:marBottom w:val="0"/>
          <w:divBdr>
            <w:top w:val="none" w:sz="0" w:space="0" w:color="auto"/>
            <w:left w:val="none" w:sz="0" w:space="0" w:color="auto"/>
            <w:bottom w:val="none" w:sz="0" w:space="0" w:color="auto"/>
            <w:right w:val="none" w:sz="0" w:space="0" w:color="auto"/>
          </w:divBdr>
        </w:div>
        <w:div w:id="1044872378">
          <w:marLeft w:val="0"/>
          <w:marRight w:val="0"/>
          <w:marTop w:val="0"/>
          <w:marBottom w:val="0"/>
          <w:divBdr>
            <w:top w:val="none" w:sz="0" w:space="0" w:color="auto"/>
            <w:left w:val="none" w:sz="0" w:space="0" w:color="auto"/>
            <w:bottom w:val="none" w:sz="0" w:space="0" w:color="auto"/>
            <w:right w:val="none" w:sz="0" w:space="0" w:color="auto"/>
          </w:divBdr>
        </w:div>
        <w:div w:id="224683821">
          <w:marLeft w:val="0"/>
          <w:marRight w:val="0"/>
          <w:marTop w:val="0"/>
          <w:marBottom w:val="0"/>
          <w:divBdr>
            <w:top w:val="none" w:sz="0" w:space="0" w:color="auto"/>
            <w:left w:val="none" w:sz="0" w:space="0" w:color="auto"/>
            <w:bottom w:val="none" w:sz="0" w:space="0" w:color="auto"/>
            <w:right w:val="none" w:sz="0" w:space="0" w:color="auto"/>
          </w:divBdr>
        </w:div>
        <w:div w:id="1107384975">
          <w:marLeft w:val="0"/>
          <w:marRight w:val="0"/>
          <w:marTop w:val="0"/>
          <w:marBottom w:val="0"/>
          <w:divBdr>
            <w:top w:val="none" w:sz="0" w:space="0" w:color="auto"/>
            <w:left w:val="none" w:sz="0" w:space="0" w:color="auto"/>
            <w:bottom w:val="none" w:sz="0" w:space="0" w:color="auto"/>
            <w:right w:val="none" w:sz="0" w:space="0" w:color="auto"/>
          </w:divBdr>
        </w:div>
        <w:div w:id="907306816">
          <w:marLeft w:val="0"/>
          <w:marRight w:val="0"/>
          <w:marTop w:val="0"/>
          <w:marBottom w:val="0"/>
          <w:divBdr>
            <w:top w:val="none" w:sz="0" w:space="0" w:color="auto"/>
            <w:left w:val="none" w:sz="0" w:space="0" w:color="auto"/>
            <w:bottom w:val="none" w:sz="0" w:space="0" w:color="auto"/>
            <w:right w:val="none" w:sz="0" w:space="0" w:color="auto"/>
          </w:divBdr>
        </w:div>
        <w:div w:id="897208850">
          <w:marLeft w:val="0"/>
          <w:marRight w:val="0"/>
          <w:marTop w:val="0"/>
          <w:marBottom w:val="0"/>
          <w:divBdr>
            <w:top w:val="none" w:sz="0" w:space="0" w:color="auto"/>
            <w:left w:val="none" w:sz="0" w:space="0" w:color="auto"/>
            <w:bottom w:val="none" w:sz="0" w:space="0" w:color="auto"/>
            <w:right w:val="none" w:sz="0" w:space="0" w:color="auto"/>
          </w:divBdr>
        </w:div>
        <w:div w:id="715468156">
          <w:marLeft w:val="0"/>
          <w:marRight w:val="0"/>
          <w:marTop w:val="0"/>
          <w:marBottom w:val="0"/>
          <w:divBdr>
            <w:top w:val="none" w:sz="0" w:space="0" w:color="auto"/>
            <w:left w:val="none" w:sz="0" w:space="0" w:color="auto"/>
            <w:bottom w:val="none" w:sz="0" w:space="0" w:color="auto"/>
            <w:right w:val="none" w:sz="0" w:space="0" w:color="auto"/>
          </w:divBdr>
        </w:div>
        <w:div w:id="198200744">
          <w:marLeft w:val="0"/>
          <w:marRight w:val="0"/>
          <w:marTop w:val="0"/>
          <w:marBottom w:val="0"/>
          <w:divBdr>
            <w:top w:val="none" w:sz="0" w:space="0" w:color="auto"/>
            <w:left w:val="none" w:sz="0" w:space="0" w:color="auto"/>
            <w:bottom w:val="none" w:sz="0" w:space="0" w:color="auto"/>
            <w:right w:val="none" w:sz="0" w:space="0" w:color="auto"/>
          </w:divBdr>
        </w:div>
        <w:div w:id="1290894118">
          <w:marLeft w:val="0"/>
          <w:marRight w:val="0"/>
          <w:marTop w:val="0"/>
          <w:marBottom w:val="0"/>
          <w:divBdr>
            <w:top w:val="none" w:sz="0" w:space="0" w:color="auto"/>
            <w:left w:val="none" w:sz="0" w:space="0" w:color="auto"/>
            <w:bottom w:val="none" w:sz="0" w:space="0" w:color="auto"/>
            <w:right w:val="none" w:sz="0" w:space="0" w:color="auto"/>
          </w:divBdr>
        </w:div>
        <w:div w:id="15278845">
          <w:marLeft w:val="0"/>
          <w:marRight w:val="0"/>
          <w:marTop w:val="0"/>
          <w:marBottom w:val="0"/>
          <w:divBdr>
            <w:top w:val="none" w:sz="0" w:space="0" w:color="auto"/>
            <w:left w:val="none" w:sz="0" w:space="0" w:color="auto"/>
            <w:bottom w:val="none" w:sz="0" w:space="0" w:color="auto"/>
            <w:right w:val="none" w:sz="0" w:space="0" w:color="auto"/>
          </w:divBdr>
        </w:div>
        <w:div w:id="1581911500">
          <w:marLeft w:val="0"/>
          <w:marRight w:val="0"/>
          <w:marTop w:val="0"/>
          <w:marBottom w:val="0"/>
          <w:divBdr>
            <w:top w:val="none" w:sz="0" w:space="0" w:color="auto"/>
            <w:left w:val="none" w:sz="0" w:space="0" w:color="auto"/>
            <w:bottom w:val="none" w:sz="0" w:space="0" w:color="auto"/>
            <w:right w:val="none" w:sz="0" w:space="0" w:color="auto"/>
          </w:divBdr>
        </w:div>
        <w:div w:id="1540587024">
          <w:marLeft w:val="0"/>
          <w:marRight w:val="0"/>
          <w:marTop w:val="0"/>
          <w:marBottom w:val="0"/>
          <w:divBdr>
            <w:top w:val="none" w:sz="0" w:space="0" w:color="auto"/>
            <w:left w:val="none" w:sz="0" w:space="0" w:color="auto"/>
            <w:bottom w:val="none" w:sz="0" w:space="0" w:color="auto"/>
            <w:right w:val="none" w:sz="0" w:space="0" w:color="auto"/>
          </w:divBdr>
        </w:div>
        <w:div w:id="1234394357">
          <w:marLeft w:val="0"/>
          <w:marRight w:val="0"/>
          <w:marTop w:val="0"/>
          <w:marBottom w:val="0"/>
          <w:divBdr>
            <w:top w:val="none" w:sz="0" w:space="0" w:color="auto"/>
            <w:left w:val="none" w:sz="0" w:space="0" w:color="auto"/>
            <w:bottom w:val="none" w:sz="0" w:space="0" w:color="auto"/>
            <w:right w:val="none" w:sz="0" w:space="0" w:color="auto"/>
          </w:divBdr>
        </w:div>
        <w:div w:id="1034965229">
          <w:marLeft w:val="0"/>
          <w:marRight w:val="0"/>
          <w:marTop w:val="0"/>
          <w:marBottom w:val="0"/>
          <w:divBdr>
            <w:top w:val="none" w:sz="0" w:space="0" w:color="auto"/>
            <w:left w:val="none" w:sz="0" w:space="0" w:color="auto"/>
            <w:bottom w:val="none" w:sz="0" w:space="0" w:color="auto"/>
            <w:right w:val="none" w:sz="0" w:space="0" w:color="auto"/>
          </w:divBdr>
        </w:div>
        <w:div w:id="765004584">
          <w:marLeft w:val="0"/>
          <w:marRight w:val="0"/>
          <w:marTop w:val="0"/>
          <w:marBottom w:val="0"/>
          <w:divBdr>
            <w:top w:val="none" w:sz="0" w:space="0" w:color="auto"/>
            <w:left w:val="none" w:sz="0" w:space="0" w:color="auto"/>
            <w:bottom w:val="none" w:sz="0" w:space="0" w:color="auto"/>
            <w:right w:val="none" w:sz="0" w:space="0" w:color="auto"/>
          </w:divBdr>
        </w:div>
        <w:div w:id="309330736">
          <w:marLeft w:val="0"/>
          <w:marRight w:val="0"/>
          <w:marTop w:val="0"/>
          <w:marBottom w:val="0"/>
          <w:divBdr>
            <w:top w:val="none" w:sz="0" w:space="0" w:color="auto"/>
            <w:left w:val="none" w:sz="0" w:space="0" w:color="auto"/>
            <w:bottom w:val="none" w:sz="0" w:space="0" w:color="auto"/>
            <w:right w:val="none" w:sz="0" w:space="0" w:color="auto"/>
          </w:divBdr>
        </w:div>
        <w:div w:id="1195119011">
          <w:marLeft w:val="0"/>
          <w:marRight w:val="0"/>
          <w:marTop w:val="0"/>
          <w:marBottom w:val="0"/>
          <w:divBdr>
            <w:top w:val="none" w:sz="0" w:space="0" w:color="auto"/>
            <w:left w:val="none" w:sz="0" w:space="0" w:color="auto"/>
            <w:bottom w:val="none" w:sz="0" w:space="0" w:color="auto"/>
            <w:right w:val="none" w:sz="0" w:space="0" w:color="auto"/>
          </w:divBdr>
        </w:div>
        <w:div w:id="927037920">
          <w:marLeft w:val="0"/>
          <w:marRight w:val="0"/>
          <w:marTop w:val="0"/>
          <w:marBottom w:val="0"/>
          <w:divBdr>
            <w:top w:val="none" w:sz="0" w:space="0" w:color="auto"/>
            <w:left w:val="none" w:sz="0" w:space="0" w:color="auto"/>
            <w:bottom w:val="none" w:sz="0" w:space="0" w:color="auto"/>
            <w:right w:val="none" w:sz="0" w:space="0" w:color="auto"/>
          </w:divBdr>
        </w:div>
        <w:div w:id="632909765">
          <w:marLeft w:val="0"/>
          <w:marRight w:val="0"/>
          <w:marTop w:val="0"/>
          <w:marBottom w:val="0"/>
          <w:divBdr>
            <w:top w:val="none" w:sz="0" w:space="0" w:color="auto"/>
            <w:left w:val="none" w:sz="0" w:space="0" w:color="auto"/>
            <w:bottom w:val="none" w:sz="0" w:space="0" w:color="auto"/>
            <w:right w:val="none" w:sz="0" w:space="0" w:color="auto"/>
          </w:divBdr>
        </w:div>
        <w:div w:id="182015844">
          <w:marLeft w:val="0"/>
          <w:marRight w:val="0"/>
          <w:marTop w:val="0"/>
          <w:marBottom w:val="0"/>
          <w:divBdr>
            <w:top w:val="none" w:sz="0" w:space="0" w:color="auto"/>
            <w:left w:val="none" w:sz="0" w:space="0" w:color="auto"/>
            <w:bottom w:val="none" w:sz="0" w:space="0" w:color="auto"/>
            <w:right w:val="none" w:sz="0" w:space="0" w:color="auto"/>
          </w:divBdr>
        </w:div>
        <w:div w:id="701444624">
          <w:marLeft w:val="0"/>
          <w:marRight w:val="0"/>
          <w:marTop w:val="0"/>
          <w:marBottom w:val="0"/>
          <w:divBdr>
            <w:top w:val="none" w:sz="0" w:space="0" w:color="auto"/>
            <w:left w:val="none" w:sz="0" w:space="0" w:color="auto"/>
            <w:bottom w:val="none" w:sz="0" w:space="0" w:color="auto"/>
            <w:right w:val="none" w:sz="0" w:space="0" w:color="auto"/>
          </w:divBdr>
        </w:div>
        <w:div w:id="433019920">
          <w:marLeft w:val="0"/>
          <w:marRight w:val="0"/>
          <w:marTop w:val="0"/>
          <w:marBottom w:val="0"/>
          <w:divBdr>
            <w:top w:val="none" w:sz="0" w:space="0" w:color="auto"/>
            <w:left w:val="none" w:sz="0" w:space="0" w:color="auto"/>
            <w:bottom w:val="none" w:sz="0" w:space="0" w:color="auto"/>
            <w:right w:val="none" w:sz="0" w:space="0" w:color="auto"/>
          </w:divBdr>
        </w:div>
        <w:div w:id="2107726094">
          <w:marLeft w:val="0"/>
          <w:marRight w:val="0"/>
          <w:marTop w:val="0"/>
          <w:marBottom w:val="0"/>
          <w:divBdr>
            <w:top w:val="none" w:sz="0" w:space="0" w:color="auto"/>
            <w:left w:val="none" w:sz="0" w:space="0" w:color="auto"/>
            <w:bottom w:val="none" w:sz="0" w:space="0" w:color="auto"/>
            <w:right w:val="none" w:sz="0" w:space="0" w:color="auto"/>
          </w:divBdr>
        </w:div>
        <w:div w:id="91048756">
          <w:marLeft w:val="0"/>
          <w:marRight w:val="0"/>
          <w:marTop w:val="0"/>
          <w:marBottom w:val="0"/>
          <w:divBdr>
            <w:top w:val="none" w:sz="0" w:space="0" w:color="auto"/>
            <w:left w:val="none" w:sz="0" w:space="0" w:color="auto"/>
            <w:bottom w:val="none" w:sz="0" w:space="0" w:color="auto"/>
            <w:right w:val="none" w:sz="0" w:space="0" w:color="auto"/>
          </w:divBdr>
        </w:div>
        <w:div w:id="702512520">
          <w:marLeft w:val="0"/>
          <w:marRight w:val="0"/>
          <w:marTop w:val="0"/>
          <w:marBottom w:val="0"/>
          <w:divBdr>
            <w:top w:val="none" w:sz="0" w:space="0" w:color="auto"/>
            <w:left w:val="none" w:sz="0" w:space="0" w:color="auto"/>
            <w:bottom w:val="none" w:sz="0" w:space="0" w:color="auto"/>
            <w:right w:val="none" w:sz="0" w:space="0" w:color="auto"/>
          </w:divBdr>
        </w:div>
        <w:div w:id="2072656606">
          <w:marLeft w:val="0"/>
          <w:marRight w:val="0"/>
          <w:marTop w:val="0"/>
          <w:marBottom w:val="0"/>
          <w:divBdr>
            <w:top w:val="none" w:sz="0" w:space="0" w:color="auto"/>
            <w:left w:val="none" w:sz="0" w:space="0" w:color="auto"/>
            <w:bottom w:val="none" w:sz="0" w:space="0" w:color="auto"/>
            <w:right w:val="none" w:sz="0" w:space="0" w:color="auto"/>
          </w:divBdr>
        </w:div>
        <w:div w:id="2107924216">
          <w:marLeft w:val="0"/>
          <w:marRight w:val="0"/>
          <w:marTop w:val="0"/>
          <w:marBottom w:val="0"/>
          <w:divBdr>
            <w:top w:val="none" w:sz="0" w:space="0" w:color="auto"/>
            <w:left w:val="none" w:sz="0" w:space="0" w:color="auto"/>
            <w:bottom w:val="none" w:sz="0" w:space="0" w:color="auto"/>
            <w:right w:val="none" w:sz="0" w:space="0" w:color="auto"/>
          </w:divBdr>
        </w:div>
        <w:div w:id="1659535312">
          <w:marLeft w:val="0"/>
          <w:marRight w:val="0"/>
          <w:marTop w:val="0"/>
          <w:marBottom w:val="0"/>
          <w:divBdr>
            <w:top w:val="none" w:sz="0" w:space="0" w:color="auto"/>
            <w:left w:val="none" w:sz="0" w:space="0" w:color="auto"/>
            <w:bottom w:val="none" w:sz="0" w:space="0" w:color="auto"/>
            <w:right w:val="none" w:sz="0" w:space="0" w:color="auto"/>
          </w:divBdr>
        </w:div>
        <w:div w:id="1891919534">
          <w:marLeft w:val="0"/>
          <w:marRight w:val="0"/>
          <w:marTop w:val="0"/>
          <w:marBottom w:val="0"/>
          <w:divBdr>
            <w:top w:val="none" w:sz="0" w:space="0" w:color="auto"/>
            <w:left w:val="none" w:sz="0" w:space="0" w:color="auto"/>
            <w:bottom w:val="none" w:sz="0" w:space="0" w:color="auto"/>
            <w:right w:val="none" w:sz="0" w:space="0" w:color="auto"/>
          </w:divBdr>
        </w:div>
        <w:div w:id="912591357">
          <w:marLeft w:val="0"/>
          <w:marRight w:val="0"/>
          <w:marTop w:val="0"/>
          <w:marBottom w:val="0"/>
          <w:divBdr>
            <w:top w:val="none" w:sz="0" w:space="0" w:color="auto"/>
            <w:left w:val="none" w:sz="0" w:space="0" w:color="auto"/>
            <w:bottom w:val="none" w:sz="0" w:space="0" w:color="auto"/>
            <w:right w:val="none" w:sz="0" w:space="0" w:color="auto"/>
          </w:divBdr>
        </w:div>
        <w:div w:id="743528383">
          <w:marLeft w:val="0"/>
          <w:marRight w:val="0"/>
          <w:marTop w:val="0"/>
          <w:marBottom w:val="0"/>
          <w:divBdr>
            <w:top w:val="none" w:sz="0" w:space="0" w:color="auto"/>
            <w:left w:val="none" w:sz="0" w:space="0" w:color="auto"/>
            <w:bottom w:val="none" w:sz="0" w:space="0" w:color="auto"/>
            <w:right w:val="none" w:sz="0" w:space="0" w:color="auto"/>
          </w:divBdr>
        </w:div>
        <w:div w:id="1352537278">
          <w:marLeft w:val="0"/>
          <w:marRight w:val="0"/>
          <w:marTop w:val="0"/>
          <w:marBottom w:val="0"/>
          <w:divBdr>
            <w:top w:val="none" w:sz="0" w:space="0" w:color="auto"/>
            <w:left w:val="none" w:sz="0" w:space="0" w:color="auto"/>
            <w:bottom w:val="none" w:sz="0" w:space="0" w:color="auto"/>
            <w:right w:val="none" w:sz="0" w:space="0" w:color="auto"/>
          </w:divBdr>
        </w:div>
        <w:div w:id="1174149226">
          <w:marLeft w:val="0"/>
          <w:marRight w:val="0"/>
          <w:marTop w:val="0"/>
          <w:marBottom w:val="0"/>
          <w:divBdr>
            <w:top w:val="none" w:sz="0" w:space="0" w:color="auto"/>
            <w:left w:val="none" w:sz="0" w:space="0" w:color="auto"/>
            <w:bottom w:val="none" w:sz="0" w:space="0" w:color="auto"/>
            <w:right w:val="none" w:sz="0" w:space="0" w:color="auto"/>
          </w:divBdr>
        </w:div>
        <w:div w:id="487212753">
          <w:marLeft w:val="0"/>
          <w:marRight w:val="0"/>
          <w:marTop w:val="0"/>
          <w:marBottom w:val="0"/>
          <w:divBdr>
            <w:top w:val="none" w:sz="0" w:space="0" w:color="auto"/>
            <w:left w:val="none" w:sz="0" w:space="0" w:color="auto"/>
            <w:bottom w:val="none" w:sz="0" w:space="0" w:color="auto"/>
            <w:right w:val="none" w:sz="0" w:space="0" w:color="auto"/>
          </w:divBdr>
        </w:div>
        <w:div w:id="1754621962">
          <w:marLeft w:val="0"/>
          <w:marRight w:val="0"/>
          <w:marTop w:val="0"/>
          <w:marBottom w:val="0"/>
          <w:divBdr>
            <w:top w:val="none" w:sz="0" w:space="0" w:color="auto"/>
            <w:left w:val="none" w:sz="0" w:space="0" w:color="auto"/>
            <w:bottom w:val="none" w:sz="0" w:space="0" w:color="auto"/>
            <w:right w:val="none" w:sz="0" w:space="0" w:color="auto"/>
          </w:divBdr>
        </w:div>
        <w:div w:id="5594588">
          <w:marLeft w:val="0"/>
          <w:marRight w:val="0"/>
          <w:marTop w:val="0"/>
          <w:marBottom w:val="0"/>
          <w:divBdr>
            <w:top w:val="none" w:sz="0" w:space="0" w:color="auto"/>
            <w:left w:val="none" w:sz="0" w:space="0" w:color="auto"/>
            <w:bottom w:val="none" w:sz="0" w:space="0" w:color="auto"/>
            <w:right w:val="none" w:sz="0" w:space="0" w:color="auto"/>
          </w:divBdr>
        </w:div>
        <w:div w:id="1408920122">
          <w:marLeft w:val="0"/>
          <w:marRight w:val="0"/>
          <w:marTop w:val="0"/>
          <w:marBottom w:val="0"/>
          <w:divBdr>
            <w:top w:val="none" w:sz="0" w:space="0" w:color="auto"/>
            <w:left w:val="none" w:sz="0" w:space="0" w:color="auto"/>
            <w:bottom w:val="none" w:sz="0" w:space="0" w:color="auto"/>
            <w:right w:val="none" w:sz="0" w:space="0" w:color="auto"/>
          </w:divBdr>
        </w:div>
        <w:div w:id="1349864886">
          <w:marLeft w:val="0"/>
          <w:marRight w:val="0"/>
          <w:marTop w:val="0"/>
          <w:marBottom w:val="0"/>
          <w:divBdr>
            <w:top w:val="none" w:sz="0" w:space="0" w:color="auto"/>
            <w:left w:val="none" w:sz="0" w:space="0" w:color="auto"/>
            <w:bottom w:val="none" w:sz="0" w:space="0" w:color="auto"/>
            <w:right w:val="none" w:sz="0" w:space="0" w:color="auto"/>
          </w:divBdr>
        </w:div>
        <w:div w:id="1860775213">
          <w:marLeft w:val="0"/>
          <w:marRight w:val="0"/>
          <w:marTop w:val="0"/>
          <w:marBottom w:val="0"/>
          <w:divBdr>
            <w:top w:val="none" w:sz="0" w:space="0" w:color="auto"/>
            <w:left w:val="none" w:sz="0" w:space="0" w:color="auto"/>
            <w:bottom w:val="none" w:sz="0" w:space="0" w:color="auto"/>
            <w:right w:val="none" w:sz="0" w:space="0" w:color="auto"/>
          </w:divBdr>
        </w:div>
        <w:div w:id="1071738209">
          <w:marLeft w:val="0"/>
          <w:marRight w:val="0"/>
          <w:marTop w:val="0"/>
          <w:marBottom w:val="0"/>
          <w:divBdr>
            <w:top w:val="none" w:sz="0" w:space="0" w:color="auto"/>
            <w:left w:val="none" w:sz="0" w:space="0" w:color="auto"/>
            <w:bottom w:val="none" w:sz="0" w:space="0" w:color="auto"/>
            <w:right w:val="none" w:sz="0" w:space="0" w:color="auto"/>
          </w:divBdr>
        </w:div>
        <w:div w:id="1158226455">
          <w:marLeft w:val="0"/>
          <w:marRight w:val="0"/>
          <w:marTop w:val="0"/>
          <w:marBottom w:val="0"/>
          <w:divBdr>
            <w:top w:val="none" w:sz="0" w:space="0" w:color="auto"/>
            <w:left w:val="none" w:sz="0" w:space="0" w:color="auto"/>
            <w:bottom w:val="none" w:sz="0" w:space="0" w:color="auto"/>
            <w:right w:val="none" w:sz="0" w:space="0" w:color="auto"/>
          </w:divBdr>
        </w:div>
        <w:div w:id="1683361171">
          <w:marLeft w:val="0"/>
          <w:marRight w:val="0"/>
          <w:marTop w:val="0"/>
          <w:marBottom w:val="0"/>
          <w:divBdr>
            <w:top w:val="none" w:sz="0" w:space="0" w:color="auto"/>
            <w:left w:val="none" w:sz="0" w:space="0" w:color="auto"/>
            <w:bottom w:val="none" w:sz="0" w:space="0" w:color="auto"/>
            <w:right w:val="none" w:sz="0" w:space="0" w:color="auto"/>
          </w:divBdr>
        </w:div>
        <w:div w:id="1504053626">
          <w:marLeft w:val="0"/>
          <w:marRight w:val="0"/>
          <w:marTop w:val="0"/>
          <w:marBottom w:val="0"/>
          <w:divBdr>
            <w:top w:val="none" w:sz="0" w:space="0" w:color="auto"/>
            <w:left w:val="none" w:sz="0" w:space="0" w:color="auto"/>
            <w:bottom w:val="none" w:sz="0" w:space="0" w:color="auto"/>
            <w:right w:val="none" w:sz="0" w:space="0" w:color="auto"/>
          </w:divBdr>
        </w:div>
        <w:div w:id="405610313">
          <w:marLeft w:val="0"/>
          <w:marRight w:val="0"/>
          <w:marTop w:val="0"/>
          <w:marBottom w:val="0"/>
          <w:divBdr>
            <w:top w:val="none" w:sz="0" w:space="0" w:color="auto"/>
            <w:left w:val="none" w:sz="0" w:space="0" w:color="auto"/>
            <w:bottom w:val="none" w:sz="0" w:space="0" w:color="auto"/>
            <w:right w:val="none" w:sz="0" w:space="0" w:color="auto"/>
          </w:divBdr>
        </w:div>
        <w:div w:id="1215000927">
          <w:marLeft w:val="0"/>
          <w:marRight w:val="0"/>
          <w:marTop w:val="0"/>
          <w:marBottom w:val="0"/>
          <w:divBdr>
            <w:top w:val="none" w:sz="0" w:space="0" w:color="auto"/>
            <w:left w:val="none" w:sz="0" w:space="0" w:color="auto"/>
            <w:bottom w:val="none" w:sz="0" w:space="0" w:color="auto"/>
            <w:right w:val="none" w:sz="0" w:space="0" w:color="auto"/>
          </w:divBdr>
        </w:div>
        <w:div w:id="1684282230">
          <w:marLeft w:val="0"/>
          <w:marRight w:val="0"/>
          <w:marTop w:val="0"/>
          <w:marBottom w:val="0"/>
          <w:divBdr>
            <w:top w:val="none" w:sz="0" w:space="0" w:color="auto"/>
            <w:left w:val="none" w:sz="0" w:space="0" w:color="auto"/>
            <w:bottom w:val="none" w:sz="0" w:space="0" w:color="auto"/>
            <w:right w:val="none" w:sz="0" w:space="0" w:color="auto"/>
          </w:divBdr>
        </w:div>
        <w:div w:id="269045089">
          <w:marLeft w:val="0"/>
          <w:marRight w:val="0"/>
          <w:marTop w:val="0"/>
          <w:marBottom w:val="0"/>
          <w:divBdr>
            <w:top w:val="none" w:sz="0" w:space="0" w:color="auto"/>
            <w:left w:val="none" w:sz="0" w:space="0" w:color="auto"/>
            <w:bottom w:val="none" w:sz="0" w:space="0" w:color="auto"/>
            <w:right w:val="none" w:sz="0" w:space="0" w:color="auto"/>
          </w:divBdr>
        </w:div>
        <w:div w:id="648171741">
          <w:marLeft w:val="0"/>
          <w:marRight w:val="0"/>
          <w:marTop w:val="0"/>
          <w:marBottom w:val="0"/>
          <w:divBdr>
            <w:top w:val="none" w:sz="0" w:space="0" w:color="auto"/>
            <w:left w:val="none" w:sz="0" w:space="0" w:color="auto"/>
            <w:bottom w:val="none" w:sz="0" w:space="0" w:color="auto"/>
            <w:right w:val="none" w:sz="0" w:space="0" w:color="auto"/>
          </w:divBdr>
        </w:div>
        <w:div w:id="1503274949">
          <w:marLeft w:val="0"/>
          <w:marRight w:val="0"/>
          <w:marTop w:val="0"/>
          <w:marBottom w:val="0"/>
          <w:divBdr>
            <w:top w:val="none" w:sz="0" w:space="0" w:color="auto"/>
            <w:left w:val="none" w:sz="0" w:space="0" w:color="auto"/>
            <w:bottom w:val="none" w:sz="0" w:space="0" w:color="auto"/>
            <w:right w:val="none" w:sz="0" w:space="0" w:color="auto"/>
          </w:divBdr>
        </w:div>
        <w:div w:id="1000818441">
          <w:marLeft w:val="0"/>
          <w:marRight w:val="0"/>
          <w:marTop w:val="0"/>
          <w:marBottom w:val="0"/>
          <w:divBdr>
            <w:top w:val="none" w:sz="0" w:space="0" w:color="auto"/>
            <w:left w:val="none" w:sz="0" w:space="0" w:color="auto"/>
            <w:bottom w:val="none" w:sz="0" w:space="0" w:color="auto"/>
            <w:right w:val="none" w:sz="0" w:space="0" w:color="auto"/>
          </w:divBdr>
        </w:div>
        <w:div w:id="860895619">
          <w:marLeft w:val="0"/>
          <w:marRight w:val="0"/>
          <w:marTop w:val="0"/>
          <w:marBottom w:val="0"/>
          <w:divBdr>
            <w:top w:val="none" w:sz="0" w:space="0" w:color="auto"/>
            <w:left w:val="none" w:sz="0" w:space="0" w:color="auto"/>
            <w:bottom w:val="none" w:sz="0" w:space="0" w:color="auto"/>
            <w:right w:val="none" w:sz="0" w:space="0" w:color="auto"/>
          </w:divBdr>
        </w:div>
        <w:div w:id="2073692586">
          <w:marLeft w:val="0"/>
          <w:marRight w:val="0"/>
          <w:marTop w:val="0"/>
          <w:marBottom w:val="0"/>
          <w:divBdr>
            <w:top w:val="none" w:sz="0" w:space="0" w:color="auto"/>
            <w:left w:val="none" w:sz="0" w:space="0" w:color="auto"/>
            <w:bottom w:val="none" w:sz="0" w:space="0" w:color="auto"/>
            <w:right w:val="none" w:sz="0" w:space="0" w:color="auto"/>
          </w:divBdr>
        </w:div>
        <w:div w:id="1014499895">
          <w:marLeft w:val="0"/>
          <w:marRight w:val="0"/>
          <w:marTop w:val="0"/>
          <w:marBottom w:val="0"/>
          <w:divBdr>
            <w:top w:val="none" w:sz="0" w:space="0" w:color="auto"/>
            <w:left w:val="none" w:sz="0" w:space="0" w:color="auto"/>
            <w:bottom w:val="none" w:sz="0" w:space="0" w:color="auto"/>
            <w:right w:val="none" w:sz="0" w:space="0" w:color="auto"/>
          </w:divBdr>
        </w:div>
      </w:divsChild>
    </w:div>
    <w:div w:id="1687554490">
      <w:bodyDiv w:val="1"/>
      <w:marLeft w:val="0"/>
      <w:marRight w:val="0"/>
      <w:marTop w:val="0"/>
      <w:marBottom w:val="0"/>
      <w:divBdr>
        <w:top w:val="none" w:sz="0" w:space="0" w:color="auto"/>
        <w:left w:val="none" w:sz="0" w:space="0" w:color="auto"/>
        <w:bottom w:val="none" w:sz="0" w:space="0" w:color="auto"/>
        <w:right w:val="none" w:sz="0" w:space="0" w:color="auto"/>
      </w:divBdr>
      <w:divsChild>
        <w:div w:id="635334025">
          <w:marLeft w:val="2880"/>
          <w:marRight w:val="0"/>
          <w:marTop w:val="120"/>
          <w:marBottom w:val="120"/>
          <w:divBdr>
            <w:top w:val="none" w:sz="0" w:space="0" w:color="auto"/>
            <w:left w:val="none" w:sz="0" w:space="0" w:color="auto"/>
            <w:bottom w:val="none" w:sz="0" w:space="0" w:color="auto"/>
            <w:right w:val="none" w:sz="0" w:space="0" w:color="auto"/>
          </w:divBdr>
          <w:divsChild>
            <w:div w:id="306478436">
              <w:marLeft w:val="0"/>
              <w:marRight w:val="0"/>
              <w:marTop w:val="0"/>
              <w:marBottom w:val="0"/>
              <w:divBdr>
                <w:top w:val="none" w:sz="0" w:space="0" w:color="auto"/>
                <w:left w:val="none" w:sz="0" w:space="0" w:color="auto"/>
                <w:bottom w:val="none" w:sz="0" w:space="0" w:color="auto"/>
                <w:right w:val="none" w:sz="0" w:space="0" w:color="auto"/>
              </w:divBdr>
            </w:div>
          </w:divsChild>
        </w:div>
        <w:div w:id="1594626072">
          <w:marLeft w:val="2880"/>
          <w:marRight w:val="0"/>
          <w:marTop w:val="120"/>
          <w:marBottom w:val="120"/>
          <w:divBdr>
            <w:top w:val="none" w:sz="0" w:space="0" w:color="auto"/>
            <w:left w:val="none" w:sz="0" w:space="0" w:color="auto"/>
            <w:bottom w:val="none" w:sz="0" w:space="0" w:color="auto"/>
            <w:right w:val="none" w:sz="0" w:space="0" w:color="auto"/>
          </w:divBdr>
          <w:divsChild>
            <w:div w:id="1518034659">
              <w:marLeft w:val="0"/>
              <w:marRight w:val="0"/>
              <w:marTop w:val="0"/>
              <w:marBottom w:val="0"/>
              <w:divBdr>
                <w:top w:val="none" w:sz="0" w:space="0" w:color="auto"/>
                <w:left w:val="none" w:sz="0" w:space="0" w:color="auto"/>
                <w:bottom w:val="none" w:sz="0" w:space="0" w:color="auto"/>
                <w:right w:val="none" w:sz="0" w:space="0" w:color="auto"/>
              </w:divBdr>
              <w:divsChild>
                <w:div w:id="1044794548">
                  <w:marLeft w:val="0"/>
                  <w:marRight w:val="0"/>
                  <w:marTop w:val="0"/>
                  <w:marBottom w:val="0"/>
                  <w:divBdr>
                    <w:top w:val="none" w:sz="0" w:space="0" w:color="auto"/>
                    <w:left w:val="none" w:sz="0" w:space="0" w:color="auto"/>
                    <w:bottom w:val="none" w:sz="0" w:space="0" w:color="auto"/>
                    <w:right w:val="none" w:sz="0" w:space="0" w:color="auto"/>
                  </w:divBdr>
                </w:div>
                <w:div w:id="963120245">
                  <w:marLeft w:val="0"/>
                  <w:marRight w:val="0"/>
                  <w:marTop w:val="0"/>
                  <w:marBottom w:val="0"/>
                  <w:divBdr>
                    <w:top w:val="none" w:sz="0" w:space="0" w:color="auto"/>
                    <w:left w:val="none" w:sz="0" w:space="0" w:color="auto"/>
                    <w:bottom w:val="none" w:sz="0" w:space="0" w:color="auto"/>
                    <w:right w:val="none" w:sz="0" w:space="0" w:color="auto"/>
                  </w:divBdr>
                </w:div>
                <w:div w:id="2037538521">
                  <w:marLeft w:val="0"/>
                  <w:marRight w:val="0"/>
                  <w:marTop w:val="0"/>
                  <w:marBottom w:val="0"/>
                  <w:divBdr>
                    <w:top w:val="none" w:sz="0" w:space="0" w:color="auto"/>
                    <w:left w:val="none" w:sz="0" w:space="0" w:color="auto"/>
                    <w:bottom w:val="none" w:sz="0" w:space="0" w:color="auto"/>
                    <w:right w:val="none" w:sz="0" w:space="0" w:color="auto"/>
                  </w:divBdr>
                </w:div>
                <w:div w:id="1405910775">
                  <w:marLeft w:val="0"/>
                  <w:marRight w:val="0"/>
                  <w:marTop w:val="0"/>
                  <w:marBottom w:val="0"/>
                  <w:divBdr>
                    <w:top w:val="none" w:sz="0" w:space="0" w:color="auto"/>
                    <w:left w:val="none" w:sz="0" w:space="0" w:color="auto"/>
                    <w:bottom w:val="none" w:sz="0" w:space="0" w:color="auto"/>
                    <w:right w:val="none" w:sz="0" w:space="0" w:color="auto"/>
                  </w:divBdr>
                </w:div>
                <w:div w:id="1814172636">
                  <w:marLeft w:val="0"/>
                  <w:marRight w:val="0"/>
                  <w:marTop w:val="0"/>
                  <w:marBottom w:val="0"/>
                  <w:divBdr>
                    <w:top w:val="none" w:sz="0" w:space="0" w:color="auto"/>
                    <w:left w:val="none" w:sz="0" w:space="0" w:color="auto"/>
                    <w:bottom w:val="none" w:sz="0" w:space="0" w:color="auto"/>
                    <w:right w:val="none" w:sz="0" w:space="0" w:color="auto"/>
                  </w:divBdr>
                </w:div>
                <w:div w:id="1981768756">
                  <w:marLeft w:val="0"/>
                  <w:marRight w:val="0"/>
                  <w:marTop w:val="0"/>
                  <w:marBottom w:val="0"/>
                  <w:divBdr>
                    <w:top w:val="none" w:sz="0" w:space="0" w:color="auto"/>
                    <w:left w:val="none" w:sz="0" w:space="0" w:color="auto"/>
                    <w:bottom w:val="none" w:sz="0" w:space="0" w:color="auto"/>
                    <w:right w:val="none" w:sz="0" w:space="0" w:color="auto"/>
                  </w:divBdr>
                </w:div>
                <w:div w:id="1325859364">
                  <w:marLeft w:val="0"/>
                  <w:marRight w:val="0"/>
                  <w:marTop w:val="0"/>
                  <w:marBottom w:val="0"/>
                  <w:divBdr>
                    <w:top w:val="none" w:sz="0" w:space="0" w:color="auto"/>
                    <w:left w:val="none" w:sz="0" w:space="0" w:color="auto"/>
                    <w:bottom w:val="none" w:sz="0" w:space="0" w:color="auto"/>
                    <w:right w:val="none" w:sz="0" w:space="0" w:color="auto"/>
                  </w:divBdr>
                </w:div>
                <w:div w:id="917835543">
                  <w:marLeft w:val="0"/>
                  <w:marRight w:val="0"/>
                  <w:marTop w:val="0"/>
                  <w:marBottom w:val="0"/>
                  <w:divBdr>
                    <w:top w:val="none" w:sz="0" w:space="0" w:color="auto"/>
                    <w:left w:val="none" w:sz="0" w:space="0" w:color="auto"/>
                    <w:bottom w:val="none" w:sz="0" w:space="0" w:color="auto"/>
                    <w:right w:val="none" w:sz="0" w:space="0" w:color="auto"/>
                  </w:divBdr>
                </w:div>
                <w:div w:id="2085057866">
                  <w:marLeft w:val="0"/>
                  <w:marRight w:val="0"/>
                  <w:marTop w:val="0"/>
                  <w:marBottom w:val="0"/>
                  <w:divBdr>
                    <w:top w:val="none" w:sz="0" w:space="0" w:color="auto"/>
                    <w:left w:val="none" w:sz="0" w:space="0" w:color="auto"/>
                    <w:bottom w:val="none" w:sz="0" w:space="0" w:color="auto"/>
                    <w:right w:val="none" w:sz="0" w:space="0" w:color="auto"/>
                  </w:divBdr>
                </w:div>
                <w:div w:id="986590274">
                  <w:marLeft w:val="0"/>
                  <w:marRight w:val="0"/>
                  <w:marTop w:val="0"/>
                  <w:marBottom w:val="0"/>
                  <w:divBdr>
                    <w:top w:val="none" w:sz="0" w:space="0" w:color="auto"/>
                    <w:left w:val="none" w:sz="0" w:space="0" w:color="auto"/>
                    <w:bottom w:val="none" w:sz="0" w:space="0" w:color="auto"/>
                    <w:right w:val="none" w:sz="0" w:space="0" w:color="auto"/>
                  </w:divBdr>
                </w:div>
                <w:div w:id="2080861421">
                  <w:marLeft w:val="0"/>
                  <w:marRight w:val="0"/>
                  <w:marTop w:val="0"/>
                  <w:marBottom w:val="0"/>
                  <w:divBdr>
                    <w:top w:val="none" w:sz="0" w:space="0" w:color="auto"/>
                    <w:left w:val="none" w:sz="0" w:space="0" w:color="auto"/>
                    <w:bottom w:val="none" w:sz="0" w:space="0" w:color="auto"/>
                    <w:right w:val="none" w:sz="0" w:space="0" w:color="auto"/>
                  </w:divBdr>
                </w:div>
                <w:div w:id="1563711655">
                  <w:marLeft w:val="0"/>
                  <w:marRight w:val="0"/>
                  <w:marTop w:val="0"/>
                  <w:marBottom w:val="0"/>
                  <w:divBdr>
                    <w:top w:val="none" w:sz="0" w:space="0" w:color="auto"/>
                    <w:left w:val="none" w:sz="0" w:space="0" w:color="auto"/>
                    <w:bottom w:val="none" w:sz="0" w:space="0" w:color="auto"/>
                    <w:right w:val="none" w:sz="0" w:space="0" w:color="auto"/>
                  </w:divBdr>
                </w:div>
                <w:div w:id="665090212">
                  <w:marLeft w:val="0"/>
                  <w:marRight w:val="0"/>
                  <w:marTop w:val="0"/>
                  <w:marBottom w:val="0"/>
                  <w:divBdr>
                    <w:top w:val="none" w:sz="0" w:space="0" w:color="auto"/>
                    <w:left w:val="none" w:sz="0" w:space="0" w:color="auto"/>
                    <w:bottom w:val="none" w:sz="0" w:space="0" w:color="auto"/>
                    <w:right w:val="none" w:sz="0" w:space="0" w:color="auto"/>
                  </w:divBdr>
                </w:div>
                <w:div w:id="1439328241">
                  <w:marLeft w:val="0"/>
                  <w:marRight w:val="0"/>
                  <w:marTop w:val="0"/>
                  <w:marBottom w:val="0"/>
                  <w:divBdr>
                    <w:top w:val="none" w:sz="0" w:space="0" w:color="auto"/>
                    <w:left w:val="none" w:sz="0" w:space="0" w:color="auto"/>
                    <w:bottom w:val="none" w:sz="0" w:space="0" w:color="auto"/>
                    <w:right w:val="none" w:sz="0" w:space="0" w:color="auto"/>
                  </w:divBdr>
                </w:div>
                <w:div w:id="1026832667">
                  <w:marLeft w:val="0"/>
                  <w:marRight w:val="0"/>
                  <w:marTop w:val="0"/>
                  <w:marBottom w:val="0"/>
                  <w:divBdr>
                    <w:top w:val="none" w:sz="0" w:space="0" w:color="auto"/>
                    <w:left w:val="none" w:sz="0" w:space="0" w:color="auto"/>
                    <w:bottom w:val="none" w:sz="0" w:space="0" w:color="auto"/>
                    <w:right w:val="none" w:sz="0" w:space="0" w:color="auto"/>
                  </w:divBdr>
                </w:div>
                <w:div w:id="1327170017">
                  <w:marLeft w:val="0"/>
                  <w:marRight w:val="0"/>
                  <w:marTop w:val="0"/>
                  <w:marBottom w:val="0"/>
                  <w:divBdr>
                    <w:top w:val="none" w:sz="0" w:space="0" w:color="auto"/>
                    <w:left w:val="none" w:sz="0" w:space="0" w:color="auto"/>
                    <w:bottom w:val="none" w:sz="0" w:space="0" w:color="auto"/>
                    <w:right w:val="none" w:sz="0" w:space="0" w:color="auto"/>
                  </w:divBdr>
                </w:div>
                <w:div w:id="198202706">
                  <w:marLeft w:val="0"/>
                  <w:marRight w:val="0"/>
                  <w:marTop w:val="0"/>
                  <w:marBottom w:val="0"/>
                  <w:divBdr>
                    <w:top w:val="none" w:sz="0" w:space="0" w:color="auto"/>
                    <w:left w:val="none" w:sz="0" w:space="0" w:color="auto"/>
                    <w:bottom w:val="none" w:sz="0" w:space="0" w:color="auto"/>
                    <w:right w:val="none" w:sz="0" w:space="0" w:color="auto"/>
                  </w:divBdr>
                </w:div>
                <w:div w:id="1138230009">
                  <w:marLeft w:val="0"/>
                  <w:marRight w:val="0"/>
                  <w:marTop w:val="0"/>
                  <w:marBottom w:val="0"/>
                  <w:divBdr>
                    <w:top w:val="none" w:sz="0" w:space="0" w:color="auto"/>
                    <w:left w:val="none" w:sz="0" w:space="0" w:color="auto"/>
                    <w:bottom w:val="none" w:sz="0" w:space="0" w:color="auto"/>
                    <w:right w:val="none" w:sz="0" w:space="0" w:color="auto"/>
                  </w:divBdr>
                </w:div>
                <w:div w:id="608049605">
                  <w:marLeft w:val="0"/>
                  <w:marRight w:val="0"/>
                  <w:marTop w:val="0"/>
                  <w:marBottom w:val="0"/>
                  <w:divBdr>
                    <w:top w:val="none" w:sz="0" w:space="0" w:color="auto"/>
                    <w:left w:val="none" w:sz="0" w:space="0" w:color="auto"/>
                    <w:bottom w:val="none" w:sz="0" w:space="0" w:color="auto"/>
                    <w:right w:val="none" w:sz="0" w:space="0" w:color="auto"/>
                  </w:divBdr>
                </w:div>
                <w:div w:id="665860896">
                  <w:marLeft w:val="0"/>
                  <w:marRight w:val="0"/>
                  <w:marTop w:val="0"/>
                  <w:marBottom w:val="0"/>
                  <w:divBdr>
                    <w:top w:val="none" w:sz="0" w:space="0" w:color="auto"/>
                    <w:left w:val="none" w:sz="0" w:space="0" w:color="auto"/>
                    <w:bottom w:val="none" w:sz="0" w:space="0" w:color="auto"/>
                    <w:right w:val="none" w:sz="0" w:space="0" w:color="auto"/>
                  </w:divBdr>
                </w:div>
                <w:div w:id="1557164824">
                  <w:marLeft w:val="0"/>
                  <w:marRight w:val="0"/>
                  <w:marTop w:val="0"/>
                  <w:marBottom w:val="0"/>
                  <w:divBdr>
                    <w:top w:val="none" w:sz="0" w:space="0" w:color="auto"/>
                    <w:left w:val="none" w:sz="0" w:space="0" w:color="auto"/>
                    <w:bottom w:val="none" w:sz="0" w:space="0" w:color="auto"/>
                    <w:right w:val="none" w:sz="0" w:space="0" w:color="auto"/>
                  </w:divBdr>
                </w:div>
                <w:div w:id="358436558">
                  <w:marLeft w:val="0"/>
                  <w:marRight w:val="0"/>
                  <w:marTop w:val="0"/>
                  <w:marBottom w:val="0"/>
                  <w:divBdr>
                    <w:top w:val="none" w:sz="0" w:space="0" w:color="auto"/>
                    <w:left w:val="none" w:sz="0" w:space="0" w:color="auto"/>
                    <w:bottom w:val="none" w:sz="0" w:space="0" w:color="auto"/>
                    <w:right w:val="none" w:sz="0" w:space="0" w:color="auto"/>
                  </w:divBdr>
                </w:div>
                <w:div w:id="1719282275">
                  <w:marLeft w:val="0"/>
                  <w:marRight w:val="0"/>
                  <w:marTop w:val="0"/>
                  <w:marBottom w:val="0"/>
                  <w:divBdr>
                    <w:top w:val="none" w:sz="0" w:space="0" w:color="auto"/>
                    <w:left w:val="none" w:sz="0" w:space="0" w:color="auto"/>
                    <w:bottom w:val="none" w:sz="0" w:space="0" w:color="auto"/>
                    <w:right w:val="none" w:sz="0" w:space="0" w:color="auto"/>
                  </w:divBdr>
                </w:div>
                <w:div w:id="1011419682">
                  <w:marLeft w:val="0"/>
                  <w:marRight w:val="0"/>
                  <w:marTop w:val="0"/>
                  <w:marBottom w:val="0"/>
                  <w:divBdr>
                    <w:top w:val="none" w:sz="0" w:space="0" w:color="auto"/>
                    <w:left w:val="none" w:sz="0" w:space="0" w:color="auto"/>
                    <w:bottom w:val="none" w:sz="0" w:space="0" w:color="auto"/>
                    <w:right w:val="none" w:sz="0" w:space="0" w:color="auto"/>
                  </w:divBdr>
                </w:div>
                <w:div w:id="1385251952">
                  <w:marLeft w:val="0"/>
                  <w:marRight w:val="0"/>
                  <w:marTop w:val="0"/>
                  <w:marBottom w:val="0"/>
                  <w:divBdr>
                    <w:top w:val="none" w:sz="0" w:space="0" w:color="auto"/>
                    <w:left w:val="none" w:sz="0" w:space="0" w:color="auto"/>
                    <w:bottom w:val="none" w:sz="0" w:space="0" w:color="auto"/>
                    <w:right w:val="none" w:sz="0" w:space="0" w:color="auto"/>
                  </w:divBdr>
                </w:div>
                <w:div w:id="500433751">
                  <w:marLeft w:val="0"/>
                  <w:marRight w:val="0"/>
                  <w:marTop w:val="0"/>
                  <w:marBottom w:val="0"/>
                  <w:divBdr>
                    <w:top w:val="none" w:sz="0" w:space="0" w:color="auto"/>
                    <w:left w:val="none" w:sz="0" w:space="0" w:color="auto"/>
                    <w:bottom w:val="none" w:sz="0" w:space="0" w:color="auto"/>
                    <w:right w:val="none" w:sz="0" w:space="0" w:color="auto"/>
                  </w:divBdr>
                </w:div>
                <w:div w:id="665666771">
                  <w:marLeft w:val="0"/>
                  <w:marRight w:val="0"/>
                  <w:marTop w:val="0"/>
                  <w:marBottom w:val="0"/>
                  <w:divBdr>
                    <w:top w:val="none" w:sz="0" w:space="0" w:color="auto"/>
                    <w:left w:val="none" w:sz="0" w:space="0" w:color="auto"/>
                    <w:bottom w:val="none" w:sz="0" w:space="0" w:color="auto"/>
                    <w:right w:val="none" w:sz="0" w:space="0" w:color="auto"/>
                  </w:divBdr>
                </w:div>
                <w:div w:id="1774470041">
                  <w:marLeft w:val="0"/>
                  <w:marRight w:val="0"/>
                  <w:marTop w:val="0"/>
                  <w:marBottom w:val="0"/>
                  <w:divBdr>
                    <w:top w:val="none" w:sz="0" w:space="0" w:color="auto"/>
                    <w:left w:val="none" w:sz="0" w:space="0" w:color="auto"/>
                    <w:bottom w:val="none" w:sz="0" w:space="0" w:color="auto"/>
                    <w:right w:val="none" w:sz="0" w:space="0" w:color="auto"/>
                  </w:divBdr>
                </w:div>
                <w:div w:id="1704788091">
                  <w:marLeft w:val="0"/>
                  <w:marRight w:val="0"/>
                  <w:marTop w:val="0"/>
                  <w:marBottom w:val="0"/>
                  <w:divBdr>
                    <w:top w:val="none" w:sz="0" w:space="0" w:color="auto"/>
                    <w:left w:val="none" w:sz="0" w:space="0" w:color="auto"/>
                    <w:bottom w:val="none" w:sz="0" w:space="0" w:color="auto"/>
                    <w:right w:val="none" w:sz="0" w:space="0" w:color="auto"/>
                  </w:divBdr>
                </w:div>
                <w:div w:id="1793789015">
                  <w:marLeft w:val="0"/>
                  <w:marRight w:val="0"/>
                  <w:marTop w:val="0"/>
                  <w:marBottom w:val="0"/>
                  <w:divBdr>
                    <w:top w:val="none" w:sz="0" w:space="0" w:color="auto"/>
                    <w:left w:val="none" w:sz="0" w:space="0" w:color="auto"/>
                    <w:bottom w:val="none" w:sz="0" w:space="0" w:color="auto"/>
                    <w:right w:val="none" w:sz="0" w:space="0" w:color="auto"/>
                  </w:divBdr>
                </w:div>
                <w:div w:id="1739592303">
                  <w:marLeft w:val="0"/>
                  <w:marRight w:val="0"/>
                  <w:marTop w:val="0"/>
                  <w:marBottom w:val="0"/>
                  <w:divBdr>
                    <w:top w:val="none" w:sz="0" w:space="0" w:color="auto"/>
                    <w:left w:val="none" w:sz="0" w:space="0" w:color="auto"/>
                    <w:bottom w:val="none" w:sz="0" w:space="0" w:color="auto"/>
                    <w:right w:val="none" w:sz="0" w:space="0" w:color="auto"/>
                  </w:divBdr>
                </w:div>
                <w:div w:id="827599092">
                  <w:marLeft w:val="0"/>
                  <w:marRight w:val="0"/>
                  <w:marTop w:val="0"/>
                  <w:marBottom w:val="0"/>
                  <w:divBdr>
                    <w:top w:val="none" w:sz="0" w:space="0" w:color="auto"/>
                    <w:left w:val="none" w:sz="0" w:space="0" w:color="auto"/>
                    <w:bottom w:val="none" w:sz="0" w:space="0" w:color="auto"/>
                    <w:right w:val="none" w:sz="0" w:space="0" w:color="auto"/>
                  </w:divBdr>
                </w:div>
                <w:div w:id="1010988121">
                  <w:marLeft w:val="0"/>
                  <w:marRight w:val="0"/>
                  <w:marTop w:val="0"/>
                  <w:marBottom w:val="0"/>
                  <w:divBdr>
                    <w:top w:val="none" w:sz="0" w:space="0" w:color="auto"/>
                    <w:left w:val="none" w:sz="0" w:space="0" w:color="auto"/>
                    <w:bottom w:val="none" w:sz="0" w:space="0" w:color="auto"/>
                    <w:right w:val="none" w:sz="0" w:space="0" w:color="auto"/>
                  </w:divBdr>
                </w:div>
                <w:div w:id="6136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94718">
      <w:bodyDiv w:val="1"/>
      <w:marLeft w:val="0"/>
      <w:marRight w:val="0"/>
      <w:marTop w:val="0"/>
      <w:marBottom w:val="0"/>
      <w:divBdr>
        <w:top w:val="none" w:sz="0" w:space="0" w:color="auto"/>
        <w:left w:val="none" w:sz="0" w:space="0" w:color="auto"/>
        <w:bottom w:val="none" w:sz="0" w:space="0" w:color="auto"/>
        <w:right w:val="none" w:sz="0" w:space="0" w:color="auto"/>
      </w:divBdr>
      <w:divsChild>
        <w:div w:id="2089839935">
          <w:marLeft w:val="2880"/>
          <w:marRight w:val="0"/>
          <w:marTop w:val="120"/>
          <w:marBottom w:val="120"/>
          <w:divBdr>
            <w:top w:val="none" w:sz="0" w:space="0" w:color="auto"/>
            <w:left w:val="none" w:sz="0" w:space="0" w:color="auto"/>
            <w:bottom w:val="none" w:sz="0" w:space="0" w:color="auto"/>
            <w:right w:val="none" w:sz="0" w:space="0" w:color="auto"/>
          </w:divBdr>
          <w:divsChild>
            <w:div w:id="558126069">
              <w:marLeft w:val="0"/>
              <w:marRight w:val="0"/>
              <w:marTop w:val="0"/>
              <w:marBottom w:val="0"/>
              <w:divBdr>
                <w:top w:val="none" w:sz="0" w:space="0" w:color="auto"/>
                <w:left w:val="none" w:sz="0" w:space="0" w:color="auto"/>
                <w:bottom w:val="none" w:sz="0" w:space="0" w:color="auto"/>
                <w:right w:val="none" w:sz="0" w:space="0" w:color="auto"/>
              </w:divBdr>
            </w:div>
          </w:divsChild>
        </w:div>
        <w:div w:id="515388193">
          <w:marLeft w:val="2880"/>
          <w:marRight w:val="0"/>
          <w:marTop w:val="120"/>
          <w:marBottom w:val="120"/>
          <w:divBdr>
            <w:top w:val="none" w:sz="0" w:space="0" w:color="auto"/>
            <w:left w:val="none" w:sz="0" w:space="0" w:color="auto"/>
            <w:bottom w:val="none" w:sz="0" w:space="0" w:color="auto"/>
            <w:right w:val="none" w:sz="0" w:space="0" w:color="auto"/>
          </w:divBdr>
          <w:divsChild>
            <w:div w:id="651786763">
              <w:marLeft w:val="0"/>
              <w:marRight w:val="0"/>
              <w:marTop w:val="0"/>
              <w:marBottom w:val="0"/>
              <w:divBdr>
                <w:top w:val="none" w:sz="0" w:space="0" w:color="auto"/>
                <w:left w:val="none" w:sz="0" w:space="0" w:color="auto"/>
                <w:bottom w:val="none" w:sz="0" w:space="0" w:color="auto"/>
                <w:right w:val="none" w:sz="0" w:space="0" w:color="auto"/>
              </w:divBdr>
            </w:div>
          </w:divsChild>
        </w:div>
        <w:div w:id="601378018">
          <w:marLeft w:val="2880"/>
          <w:marRight w:val="0"/>
          <w:marTop w:val="120"/>
          <w:marBottom w:val="120"/>
          <w:divBdr>
            <w:top w:val="none" w:sz="0" w:space="0" w:color="auto"/>
            <w:left w:val="none" w:sz="0" w:space="0" w:color="auto"/>
            <w:bottom w:val="none" w:sz="0" w:space="0" w:color="auto"/>
            <w:right w:val="none" w:sz="0" w:space="0" w:color="auto"/>
          </w:divBdr>
          <w:divsChild>
            <w:div w:id="534774642">
              <w:marLeft w:val="0"/>
              <w:marRight w:val="0"/>
              <w:marTop w:val="0"/>
              <w:marBottom w:val="0"/>
              <w:divBdr>
                <w:top w:val="none" w:sz="0" w:space="0" w:color="auto"/>
                <w:left w:val="none" w:sz="0" w:space="0" w:color="auto"/>
                <w:bottom w:val="none" w:sz="0" w:space="0" w:color="auto"/>
                <w:right w:val="none" w:sz="0" w:space="0" w:color="auto"/>
              </w:divBdr>
            </w:div>
          </w:divsChild>
        </w:div>
        <w:div w:id="402992226">
          <w:marLeft w:val="2880"/>
          <w:marRight w:val="0"/>
          <w:marTop w:val="120"/>
          <w:marBottom w:val="120"/>
          <w:divBdr>
            <w:top w:val="none" w:sz="0" w:space="0" w:color="auto"/>
            <w:left w:val="none" w:sz="0" w:space="0" w:color="auto"/>
            <w:bottom w:val="none" w:sz="0" w:space="0" w:color="auto"/>
            <w:right w:val="none" w:sz="0" w:space="0" w:color="auto"/>
          </w:divBdr>
          <w:divsChild>
            <w:div w:id="717171215">
              <w:marLeft w:val="0"/>
              <w:marRight w:val="0"/>
              <w:marTop w:val="0"/>
              <w:marBottom w:val="0"/>
              <w:divBdr>
                <w:top w:val="none" w:sz="0" w:space="0" w:color="auto"/>
                <w:left w:val="none" w:sz="0" w:space="0" w:color="auto"/>
                <w:bottom w:val="none" w:sz="0" w:space="0" w:color="auto"/>
                <w:right w:val="none" w:sz="0" w:space="0" w:color="auto"/>
              </w:divBdr>
            </w:div>
          </w:divsChild>
        </w:div>
        <w:div w:id="195044384">
          <w:marLeft w:val="2880"/>
          <w:marRight w:val="0"/>
          <w:marTop w:val="120"/>
          <w:marBottom w:val="120"/>
          <w:divBdr>
            <w:top w:val="none" w:sz="0" w:space="0" w:color="auto"/>
            <w:left w:val="none" w:sz="0" w:space="0" w:color="auto"/>
            <w:bottom w:val="none" w:sz="0" w:space="0" w:color="auto"/>
            <w:right w:val="none" w:sz="0" w:space="0" w:color="auto"/>
          </w:divBdr>
          <w:divsChild>
            <w:div w:id="899942808">
              <w:marLeft w:val="0"/>
              <w:marRight w:val="0"/>
              <w:marTop w:val="0"/>
              <w:marBottom w:val="0"/>
              <w:divBdr>
                <w:top w:val="none" w:sz="0" w:space="0" w:color="auto"/>
                <w:left w:val="none" w:sz="0" w:space="0" w:color="auto"/>
                <w:bottom w:val="none" w:sz="0" w:space="0" w:color="auto"/>
                <w:right w:val="none" w:sz="0" w:space="0" w:color="auto"/>
              </w:divBdr>
            </w:div>
          </w:divsChild>
        </w:div>
        <w:div w:id="1843396865">
          <w:marLeft w:val="2880"/>
          <w:marRight w:val="0"/>
          <w:marTop w:val="120"/>
          <w:marBottom w:val="120"/>
          <w:divBdr>
            <w:top w:val="none" w:sz="0" w:space="0" w:color="auto"/>
            <w:left w:val="none" w:sz="0" w:space="0" w:color="auto"/>
            <w:bottom w:val="none" w:sz="0" w:space="0" w:color="auto"/>
            <w:right w:val="none" w:sz="0" w:space="0" w:color="auto"/>
          </w:divBdr>
          <w:divsChild>
            <w:div w:id="1825925290">
              <w:marLeft w:val="0"/>
              <w:marRight w:val="0"/>
              <w:marTop w:val="0"/>
              <w:marBottom w:val="0"/>
              <w:divBdr>
                <w:top w:val="none" w:sz="0" w:space="0" w:color="auto"/>
                <w:left w:val="none" w:sz="0" w:space="0" w:color="auto"/>
                <w:bottom w:val="none" w:sz="0" w:space="0" w:color="auto"/>
                <w:right w:val="none" w:sz="0" w:space="0" w:color="auto"/>
              </w:divBdr>
            </w:div>
          </w:divsChild>
        </w:div>
        <w:div w:id="1403480826">
          <w:marLeft w:val="2880"/>
          <w:marRight w:val="0"/>
          <w:marTop w:val="120"/>
          <w:marBottom w:val="120"/>
          <w:divBdr>
            <w:top w:val="none" w:sz="0" w:space="0" w:color="auto"/>
            <w:left w:val="none" w:sz="0" w:space="0" w:color="auto"/>
            <w:bottom w:val="none" w:sz="0" w:space="0" w:color="auto"/>
            <w:right w:val="none" w:sz="0" w:space="0" w:color="auto"/>
          </w:divBdr>
          <w:divsChild>
            <w:div w:id="65498792">
              <w:marLeft w:val="0"/>
              <w:marRight w:val="0"/>
              <w:marTop w:val="0"/>
              <w:marBottom w:val="0"/>
              <w:divBdr>
                <w:top w:val="none" w:sz="0" w:space="0" w:color="auto"/>
                <w:left w:val="none" w:sz="0" w:space="0" w:color="auto"/>
                <w:bottom w:val="none" w:sz="0" w:space="0" w:color="auto"/>
                <w:right w:val="none" w:sz="0" w:space="0" w:color="auto"/>
              </w:divBdr>
            </w:div>
          </w:divsChild>
        </w:div>
        <w:div w:id="1166018996">
          <w:marLeft w:val="2880"/>
          <w:marRight w:val="0"/>
          <w:marTop w:val="120"/>
          <w:marBottom w:val="120"/>
          <w:divBdr>
            <w:top w:val="none" w:sz="0" w:space="0" w:color="auto"/>
            <w:left w:val="none" w:sz="0" w:space="0" w:color="auto"/>
            <w:bottom w:val="none" w:sz="0" w:space="0" w:color="auto"/>
            <w:right w:val="none" w:sz="0" w:space="0" w:color="auto"/>
          </w:divBdr>
          <w:divsChild>
            <w:div w:id="338898562">
              <w:marLeft w:val="0"/>
              <w:marRight w:val="0"/>
              <w:marTop w:val="0"/>
              <w:marBottom w:val="0"/>
              <w:divBdr>
                <w:top w:val="none" w:sz="0" w:space="0" w:color="auto"/>
                <w:left w:val="none" w:sz="0" w:space="0" w:color="auto"/>
                <w:bottom w:val="none" w:sz="0" w:space="0" w:color="auto"/>
                <w:right w:val="none" w:sz="0" w:space="0" w:color="auto"/>
              </w:divBdr>
            </w:div>
          </w:divsChild>
        </w:div>
        <w:div w:id="36664509">
          <w:marLeft w:val="2880"/>
          <w:marRight w:val="0"/>
          <w:marTop w:val="120"/>
          <w:marBottom w:val="120"/>
          <w:divBdr>
            <w:top w:val="none" w:sz="0" w:space="0" w:color="auto"/>
            <w:left w:val="none" w:sz="0" w:space="0" w:color="auto"/>
            <w:bottom w:val="none" w:sz="0" w:space="0" w:color="auto"/>
            <w:right w:val="none" w:sz="0" w:space="0" w:color="auto"/>
          </w:divBdr>
          <w:divsChild>
            <w:div w:id="1319267342">
              <w:marLeft w:val="0"/>
              <w:marRight w:val="0"/>
              <w:marTop w:val="0"/>
              <w:marBottom w:val="0"/>
              <w:divBdr>
                <w:top w:val="none" w:sz="0" w:space="0" w:color="auto"/>
                <w:left w:val="none" w:sz="0" w:space="0" w:color="auto"/>
                <w:bottom w:val="none" w:sz="0" w:space="0" w:color="auto"/>
                <w:right w:val="none" w:sz="0" w:space="0" w:color="auto"/>
              </w:divBdr>
            </w:div>
          </w:divsChild>
        </w:div>
        <w:div w:id="1445928468">
          <w:marLeft w:val="2880"/>
          <w:marRight w:val="0"/>
          <w:marTop w:val="120"/>
          <w:marBottom w:val="120"/>
          <w:divBdr>
            <w:top w:val="none" w:sz="0" w:space="0" w:color="auto"/>
            <w:left w:val="none" w:sz="0" w:space="0" w:color="auto"/>
            <w:bottom w:val="none" w:sz="0" w:space="0" w:color="auto"/>
            <w:right w:val="none" w:sz="0" w:space="0" w:color="auto"/>
          </w:divBdr>
          <w:divsChild>
            <w:div w:id="1003507122">
              <w:marLeft w:val="0"/>
              <w:marRight w:val="0"/>
              <w:marTop w:val="0"/>
              <w:marBottom w:val="0"/>
              <w:divBdr>
                <w:top w:val="none" w:sz="0" w:space="0" w:color="auto"/>
                <w:left w:val="none" w:sz="0" w:space="0" w:color="auto"/>
                <w:bottom w:val="none" w:sz="0" w:space="0" w:color="auto"/>
                <w:right w:val="none" w:sz="0" w:space="0" w:color="auto"/>
              </w:divBdr>
              <w:divsChild>
                <w:div w:id="755715107">
                  <w:marLeft w:val="0"/>
                  <w:marRight w:val="0"/>
                  <w:marTop w:val="0"/>
                  <w:marBottom w:val="0"/>
                  <w:divBdr>
                    <w:top w:val="none" w:sz="0" w:space="0" w:color="auto"/>
                    <w:left w:val="none" w:sz="0" w:space="0" w:color="auto"/>
                    <w:bottom w:val="none" w:sz="0" w:space="0" w:color="auto"/>
                    <w:right w:val="none" w:sz="0" w:space="0" w:color="auto"/>
                  </w:divBdr>
                </w:div>
                <w:div w:id="11810873">
                  <w:marLeft w:val="0"/>
                  <w:marRight w:val="0"/>
                  <w:marTop w:val="0"/>
                  <w:marBottom w:val="0"/>
                  <w:divBdr>
                    <w:top w:val="none" w:sz="0" w:space="0" w:color="auto"/>
                    <w:left w:val="none" w:sz="0" w:space="0" w:color="auto"/>
                    <w:bottom w:val="none" w:sz="0" w:space="0" w:color="auto"/>
                    <w:right w:val="none" w:sz="0" w:space="0" w:color="auto"/>
                  </w:divBdr>
                </w:div>
                <w:div w:id="21054118">
                  <w:marLeft w:val="0"/>
                  <w:marRight w:val="0"/>
                  <w:marTop w:val="0"/>
                  <w:marBottom w:val="0"/>
                  <w:divBdr>
                    <w:top w:val="none" w:sz="0" w:space="0" w:color="auto"/>
                    <w:left w:val="none" w:sz="0" w:space="0" w:color="auto"/>
                    <w:bottom w:val="none" w:sz="0" w:space="0" w:color="auto"/>
                    <w:right w:val="none" w:sz="0" w:space="0" w:color="auto"/>
                  </w:divBdr>
                </w:div>
                <w:div w:id="1925527185">
                  <w:marLeft w:val="0"/>
                  <w:marRight w:val="0"/>
                  <w:marTop w:val="0"/>
                  <w:marBottom w:val="0"/>
                  <w:divBdr>
                    <w:top w:val="none" w:sz="0" w:space="0" w:color="auto"/>
                    <w:left w:val="none" w:sz="0" w:space="0" w:color="auto"/>
                    <w:bottom w:val="none" w:sz="0" w:space="0" w:color="auto"/>
                    <w:right w:val="none" w:sz="0" w:space="0" w:color="auto"/>
                  </w:divBdr>
                </w:div>
                <w:div w:id="1966738266">
                  <w:marLeft w:val="0"/>
                  <w:marRight w:val="0"/>
                  <w:marTop w:val="0"/>
                  <w:marBottom w:val="0"/>
                  <w:divBdr>
                    <w:top w:val="none" w:sz="0" w:space="0" w:color="auto"/>
                    <w:left w:val="none" w:sz="0" w:space="0" w:color="auto"/>
                    <w:bottom w:val="none" w:sz="0" w:space="0" w:color="auto"/>
                    <w:right w:val="none" w:sz="0" w:space="0" w:color="auto"/>
                  </w:divBdr>
                </w:div>
                <w:div w:id="240602922">
                  <w:marLeft w:val="0"/>
                  <w:marRight w:val="0"/>
                  <w:marTop w:val="0"/>
                  <w:marBottom w:val="0"/>
                  <w:divBdr>
                    <w:top w:val="none" w:sz="0" w:space="0" w:color="auto"/>
                    <w:left w:val="none" w:sz="0" w:space="0" w:color="auto"/>
                    <w:bottom w:val="none" w:sz="0" w:space="0" w:color="auto"/>
                    <w:right w:val="none" w:sz="0" w:space="0" w:color="auto"/>
                  </w:divBdr>
                </w:div>
                <w:div w:id="766972953">
                  <w:marLeft w:val="0"/>
                  <w:marRight w:val="0"/>
                  <w:marTop w:val="0"/>
                  <w:marBottom w:val="0"/>
                  <w:divBdr>
                    <w:top w:val="none" w:sz="0" w:space="0" w:color="auto"/>
                    <w:left w:val="none" w:sz="0" w:space="0" w:color="auto"/>
                    <w:bottom w:val="none" w:sz="0" w:space="0" w:color="auto"/>
                    <w:right w:val="none" w:sz="0" w:space="0" w:color="auto"/>
                  </w:divBdr>
                </w:div>
                <w:div w:id="469056700">
                  <w:marLeft w:val="0"/>
                  <w:marRight w:val="0"/>
                  <w:marTop w:val="0"/>
                  <w:marBottom w:val="0"/>
                  <w:divBdr>
                    <w:top w:val="none" w:sz="0" w:space="0" w:color="auto"/>
                    <w:left w:val="none" w:sz="0" w:space="0" w:color="auto"/>
                    <w:bottom w:val="none" w:sz="0" w:space="0" w:color="auto"/>
                    <w:right w:val="none" w:sz="0" w:space="0" w:color="auto"/>
                  </w:divBdr>
                </w:div>
                <w:div w:id="161775118">
                  <w:marLeft w:val="0"/>
                  <w:marRight w:val="0"/>
                  <w:marTop w:val="0"/>
                  <w:marBottom w:val="0"/>
                  <w:divBdr>
                    <w:top w:val="none" w:sz="0" w:space="0" w:color="auto"/>
                    <w:left w:val="none" w:sz="0" w:space="0" w:color="auto"/>
                    <w:bottom w:val="none" w:sz="0" w:space="0" w:color="auto"/>
                    <w:right w:val="none" w:sz="0" w:space="0" w:color="auto"/>
                  </w:divBdr>
                </w:div>
                <w:div w:id="2044014097">
                  <w:marLeft w:val="0"/>
                  <w:marRight w:val="0"/>
                  <w:marTop w:val="0"/>
                  <w:marBottom w:val="0"/>
                  <w:divBdr>
                    <w:top w:val="none" w:sz="0" w:space="0" w:color="auto"/>
                    <w:left w:val="none" w:sz="0" w:space="0" w:color="auto"/>
                    <w:bottom w:val="none" w:sz="0" w:space="0" w:color="auto"/>
                    <w:right w:val="none" w:sz="0" w:space="0" w:color="auto"/>
                  </w:divBdr>
                </w:div>
                <w:div w:id="1218206683">
                  <w:marLeft w:val="0"/>
                  <w:marRight w:val="0"/>
                  <w:marTop w:val="0"/>
                  <w:marBottom w:val="0"/>
                  <w:divBdr>
                    <w:top w:val="none" w:sz="0" w:space="0" w:color="auto"/>
                    <w:left w:val="none" w:sz="0" w:space="0" w:color="auto"/>
                    <w:bottom w:val="none" w:sz="0" w:space="0" w:color="auto"/>
                    <w:right w:val="none" w:sz="0" w:space="0" w:color="auto"/>
                  </w:divBdr>
                </w:div>
                <w:div w:id="177739743">
                  <w:marLeft w:val="0"/>
                  <w:marRight w:val="0"/>
                  <w:marTop w:val="0"/>
                  <w:marBottom w:val="0"/>
                  <w:divBdr>
                    <w:top w:val="none" w:sz="0" w:space="0" w:color="auto"/>
                    <w:left w:val="none" w:sz="0" w:space="0" w:color="auto"/>
                    <w:bottom w:val="none" w:sz="0" w:space="0" w:color="auto"/>
                    <w:right w:val="none" w:sz="0" w:space="0" w:color="auto"/>
                  </w:divBdr>
                </w:div>
                <w:div w:id="1668900662">
                  <w:marLeft w:val="0"/>
                  <w:marRight w:val="0"/>
                  <w:marTop w:val="0"/>
                  <w:marBottom w:val="0"/>
                  <w:divBdr>
                    <w:top w:val="none" w:sz="0" w:space="0" w:color="auto"/>
                    <w:left w:val="none" w:sz="0" w:space="0" w:color="auto"/>
                    <w:bottom w:val="none" w:sz="0" w:space="0" w:color="auto"/>
                    <w:right w:val="none" w:sz="0" w:space="0" w:color="auto"/>
                  </w:divBdr>
                </w:div>
                <w:div w:id="735863302">
                  <w:marLeft w:val="0"/>
                  <w:marRight w:val="0"/>
                  <w:marTop w:val="0"/>
                  <w:marBottom w:val="0"/>
                  <w:divBdr>
                    <w:top w:val="none" w:sz="0" w:space="0" w:color="auto"/>
                    <w:left w:val="none" w:sz="0" w:space="0" w:color="auto"/>
                    <w:bottom w:val="none" w:sz="0" w:space="0" w:color="auto"/>
                    <w:right w:val="none" w:sz="0" w:space="0" w:color="auto"/>
                  </w:divBdr>
                </w:div>
                <w:div w:id="881526914">
                  <w:marLeft w:val="0"/>
                  <w:marRight w:val="0"/>
                  <w:marTop w:val="0"/>
                  <w:marBottom w:val="0"/>
                  <w:divBdr>
                    <w:top w:val="none" w:sz="0" w:space="0" w:color="auto"/>
                    <w:left w:val="none" w:sz="0" w:space="0" w:color="auto"/>
                    <w:bottom w:val="none" w:sz="0" w:space="0" w:color="auto"/>
                    <w:right w:val="none" w:sz="0" w:space="0" w:color="auto"/>
                  </w:divBdr>
                </w:div>
                <w:div w:id="1655522757">
                  <w:marLeft w:val="0"/>
                  <w:marRight w:val="0"/>
                  <w:marTop w:val="0"/>
                  <w:marBottom w:val="0"/>
                  <w:divBdr>
                    <w:top w:val="none" w:sz="0" w:space="0" w:color="auto"/>
                    <w:left w:val="none" w:sz="0" w:space="0" w:color="auto"/>
                    <w:bottom w:val="none" w:sz="0" w:space="0" w:color="auto"/>
                    <w:right w:val="none" w:sz="0" w:space="0" w:color="auto"/>
                  </w:divBdr>
                </w:div>
                <w:div w:id="917321467">
                  <w:marLeft w:val="0"/>
                  <w:marRight w:val="0"/>
                  <w:marTop w:val="0"/>
                  <w:marBottom w:val="0"/>
                  <w:divBdr>
                    <w:top w:val="none" w:sz="0" w:space="0" w:color="auto"/>
                    <w:left w:val="none" w:sz="0" w:space="0" w:color="auto"/>
                    <w:bottom w:val="none" w:sz="0" w:space="0" w:color="auto"/>
                    <w:right w:val="none" w:sz="0" w:space="0" w:color="auto"/>
                  </w:divBdr>
                </w:div>
                <w:div w:id="1241061204">
                  <w:marLeft w:val="0"/>
                  <w:marRight w:val="0"/>
                  <w:marTop w:val="0"/>
                  <w:marBottom w:val="0"/>
                  <w:divBdr>
                    <w:top w:val="none" w:sz="0" w:space="0" w:color="auto"/>
                    <w:left w:val="none" w:sz="0" w:space="0" w:color="auto"/>
                    <w:bottom w:val="none" w:sz="0" w:space="0" w:color="auto"/>
                    <w:right w:val="none" w:sz="0" w:space="0" w:color="auto"/>
                  </w:divBdr>
                </w:div>
                <w:div w:id="2046522738">
                  <w:marLeft w:val="0"/>
                  <w:marRight w:val="0"/>
                  <w:marTop w:val="0"/>
                  <w:marBottom w:val="0"/>
                  <w:divBdr>
                    <w:top w:val="none" w:sz="0" w:space="0" w:color="auto"/>
                    <w:left w:val="none" w:sz="0" w:space="0" w:color="auto"/>
                    <w:bottom w:val="none" w:sz="0" w:space="0" w:color="auto"/>
                    <w:right w:val="none" w:sz="0" w:space="0" w:color="auto"/>
                  </w:divBdr>
                </w:div>
                <w:div w:id="926229333">
                  <w:marLeft w:val="0"/>
                  <w:marRight w:val="0"/>
                  <w:marTop w:val="0"/>
                  <w:marBottom w:val="0"/>
                  <w:divBdr>
                    <w:top w:val="none" w:sz="0" w:space="0" w:color="auto"/>
                    <w:left w:val="none" w:sz="0" w:space="0" w:color="auto"/>
                    <w:bottom w:val="none" w:sz="0" w:space="0" w:color="auto"/>
                    <w:right w:val="none" w:sz="0" w:space="0" w:color="auto"/>
                  </w:divBdr>
                </w:div>
                <w:div w:id="339937856">
                  <w:marLeft w:val="0"/>
                  <w:marRight w:val="0"/>
                  <w:marTop w:val="0"/>
                  <w:marBottom w:val="0"/>
                  <w:divBdr>
                    <w:top w:val="none" w:sz="0" w:space="0" w:color="auto"/>
                    <w:left w:val="none" w:sz="0" w:space="0" w:color="auto"/>
                    <w:bottom w:val="none" w:sz="0" w:space="0" w:color="auto"/>
                    <w:right w:val="none" w:sz="0" w:space="0" w:color="auto"/>
                  </w:divBdr>
                </w:div>
                <w:div w:id="948318111">
                  <w:marLeft w:val="0"/>
                  <w:marRight w:val="0"/>
                  <w:marTop w:val="0"/>
                  <w:marBottom w:val="0"/>
                  <w:divBdr>
                    <w:top w:val="none" w:sz="0" w:space="0" w:color="auto"/>
                    <w:left w:val="none" w:sz="0" w:space="0" w:color="auto"/>
                    <w:bottom w:val="none" w:sz="0" w:space="0" w:color="auto"/>
                    <w:right w:val="none" w:sz="0" w:space="0" w:color="auto"/>
                  </w:divBdr>
                </w:div>
                <w:div w:id="188641541">
                  <w:marLeft w:val="0"/>
                  <w:marRight w:val="0"/>
                  <w:marTop w:val="0"/>
                  <w:marBottom w:val="0"/>
                  <w:divBdr>
                    <w:top w:val="none" w:sz="0" w:space="0" w:color="auto"/>
                    <w:left w:val="none" w:sz="0" w:space="0" w:color="auto"/>
                    <w:bottom w:val="none" w:sz="0" w:space="0" w:color="auto"/>
                    <w:right w:val="none" w:sz="0" w:space="0" w:color="auto"/>
                  </w:divBdr>
                </w:div>
                <w:div w:id="1823154779">
                  <w:marLeft w:val="0"/>
                  <w:marRight w:val="0"/>
                  <w:marTop w:val="0"/>
                  <w:marBottom w:val="0"/>
                  <w:divBdr>
                    <w:top w:val="none" w:sz="0" w:space="0" w:color="auto"/>
                    <w:left w:val="none" w:sz="0" w:space="0" w:color="auto"/>
                    <w:bottom w:val="none" w:sz="0" w:space="0" w:color="auto"/>
                    <w:right w:val="none" w:sz="0" w:space="0" w:color="auto"/>
                  </w:divBdr>
                </w:div>
                <w:div w:id="273710740">
                  <w:marLeft w:val="0"/>
                  <w:marRight w:val="0"/>
                  <w:marTop w:val="0"/>
                  <w:marBottom w:val="0"/>
                  <w:divBdr>
                    <w:top w:val="none" w:sz="0" w:space="0" w:color="auto"/>
                    <w:left w:val="none" w:sz="0" w:space="0" w:color="auto"/>
                    <w:bottom w:val="none" w:sz="0" w:space="0" w:color="auto"/>
                    <w:right w:val="none" w:sz="0" w:space="0" w:color="auto"/>
                  </w:divBdr>
                </w:div>
                <w:div w:id="691805814">
                  <w:marLeft w:val="0"/>
                  <w:marRight w:val="0"/>
                  <w:marTop w:val="0"/>
                  <w:marBottom w:val="0"/>
                  <w:divBdr>
                    <w:top w:val="none" w:sz="0" w:space="0" w:color="auto"/>
                    <w:left w:val="none" w:sz="0" w:space="0" w:color="auto"/>
                    <w:bottom w:val="none" w:sz="0" w:space="0" w:color="auto"/>
                    <w:right w:val="none" w:sz="0" w:space="0" w:color="auto"/>
                  </w:divBdr>
                </w:div>
                <w:div w:id="797182708">
                  <w:marLeft w:val="0"/>
                  <w:marRight w:val="0"/>
                  <w:marTop w:val="0"/>
                  <w:marBottom w:val="0"/>
                  <w:divBdr>
                    <w:top w:val="none" w:sz="0" w:space="0" w:color="auto"/>
                    <w:left w:val="none" w:sz="0" w:space="0" w:color="auto"/>
                    <w:bottom w:val="none" w:sz="0" w:space="0" w:color="auto"/>
                    <w:right w:val="none" w:sz="0" w:space="0" w:color="auto"/>
                  </w:divBdr>
                </w:div>
                <w:div w:id="867647282">
                  <w:marLeft w:val="0"/>
                  <w:marRight w:val="0"/>
                  <w:marTop w:val="0"/>
                  <w:marBottom w:val="0"/>
                  <w:divBdr>
                    <w:top w:val="none" w:sz="0" w:space="0" w:color="auto"/>
                    <w:left w:val="none" w:sz="0" w:space="0" w:color="auto"/>
                    <w:bottom w:val="none" w:sz="0" w:space="0" w:color="auto"/>
                    <w:right w:val="none" w:sz="0" w:space="0" w:color="auto"/>
                  </w:divBdr>
                </w:div>
                <w:div w:id="2030712881">
                  <w:marLeft w:val="0"/>
                  <w:marRight w:val="0"/>
                  <w:marTop w:val="0"/>
                  <w:marBottom w:val="0"/>
                  <w:divBdr>
                    <w:top w:val="none" w:sz="0" w:space="0" w:color="auto"/>
                    <w:left w:val="none" w:sz="0" w:space="0" w:color="auto"/>
                    <w:bottom w:val="none" w:sz="0" w:space="0" w:color="auto"/>
                    <w:right w:val="none" w:sz="0" w:space="0" w:color="auto"/>
                  </w:divBdr>
                </w:div>
                <w:div w:id="1512909847">
                  <w:marLeft w:val="0"/>
                  <w:marRight w:val="0"/>
                  <w:marTop w:val="0"/>
                  <w:marBottom w:val="0"/>
                  <w:divBdr>
                    <w:top w:val="none" w:sz="0" w:space="0" w:color="auto"/>
                    <w:left w:val="none" w:sz="0" w:space="0" w:color="auto"/>
                    <w:bottom w:val="none" w:sz="0" w:space="0" w:color="auto"/>
                    <w:right w:val="none" w:sz="0" w:space="0" w:color="auto"/>
                  </w:divBdr>
                </w:div>
                <w:div w:id="198008086">
                  <w:marLeft w:val="0"/>
                  <w:marRight w:val="0"/>
                  <w:marTop w:val="0"/>
                  <w:marBottom w:val="0"/>
                  <w:divBdr>
                    <w:top w:val="none" w:sz="0" w:space="0" w:color="auto"/>
                    <w:left w:val="none" w:sz="0" w:space="0" w:color="auto"/>
                    <w:bottom w:val="none" w:sz="0" w:space="0" w:color="auto"/>
                    <w:right w:val="none" w:sz="0" w:space="0" w:color="auto"/>
                  </w:divBdr>
                </w:div>
                <w:div w:id="711080143">
                  <w:marLeft w:val="0"/>
                  <w:marRight w:val="0"/>
                  <w:marTop w:val="0"/>
                  <w:marBottom w:val="0"/>
                  <w:divBdr>
                    <w:top w:val="none" w:sz="0" w:space="0" w:color="auto"/>
                    <w:left w:val="none" w:sz="0" w:space="0" w:color="auto"/>
                    <w:bottom w:val="none" w:sz="0" w:space="0" w:color="auto"/>
                    <w:right w:val="none" w:sz="0" w:space="0" w:color="auto"/>
                  </w:divBdr>
                </w:div>
                <w:div w:id="2077513967">
                  <w:marLeft w:val="0"/>
                  <w:marRight w:val="0"/>
                  <w:marTop w:val="0"/>
                  <w:marBottom w:val="0"/>
                  <w:divBdr>
                    <w:top w:val="none" w:sz="0" w:space="0" w:color="auto"/>
                    <w:left w:val="none" w:sz="0" w:space="0" w:color="auto"/>
                    <w:bottom w:val="none" w:sz="0" w:space="0" w:color="auto"/>
                    <w:right w:val="none" w:sz="0" w:space="0" w:color="auto"/>
                  </w:divBdr>
                </w:div>
                <w:div w:id="2015254663">
                  <w:marLeft w:val="0"/>
                  <w:marRight w:val="0"/>
                  <w:marTop w:val="0"/>
                  <w:marBottom w:val="0"/>
                  <w:divBdr>
                    <w:top w:val="none" w:sz="0" w:space="0" w:color="auto"/>
                    <w:left w:val="none" w:sz="0" w:space="0" w:color="auto"/>
                    <w:bottom w:val="none" w:sz="0" w:space="0" w:color="auto"/>
                    <w:right w:val="none" w:sz="0" w:space="0" w:color="auto"/>
                  </w:divBdr>
                </w:div>
                <w:div w:id="1161846375">
                  <w:marLeft w:val="0"/>
                  <w:marRight w:val="0"/>
                  <w:marTop w:val="0"/>
                  <w:marBottom w:val="0"/>
                  <w:divBdr>
                    <w:top w:val="none" w:sz="0" w:space="0" w:color="auto"/>
                    <w:left w:val="none" w:sz="0" w:space="0" w:color="auto"/>
                    <w:bottom w:val="none" w:sz="0" w:space="0" w:color="auto"/>
                    <w:right w:val="none" w:sz="0" w:space="0" w:color="auto"/>
                  </w:divBdr>
                </w:div>
                <w:div w:id="1165124002">
                  <w:marLeft w:val="0"/>
                  <w:marRight w:val="0"/>
                  <w:marTop w:val="0"/>
                  <w:marBottom w:val="0"/>
                  <w:divBdr>
                    <w:top w:val="none" w:sz="0" w:space="0" w:color="auto"/>
                    <w:left w:val="none" w:sz="0" w:space="0" w:color="auto"/>
                    <w:bottom w:val="none" w:sz="0" w:space="0" w:color="auto"/>
                    <w:right w:val="none" w:sz="0" w:space="0" w:color="auto"/>
                  </w:divBdr>
                </w:div>
                <w:div w:id="403138625">
                  <w:marLeft w:val="0"/>
                  <w:marRight w:val="0"/>
                  <w:marTop w:val="0"/>
                  <w:marBottom w:val="0"/>
                  <w:divBdr>
                    <w:top w:val="none" w:sz="0" w:space="0" w:color="auto"/>
                    <w:left w:val="none" w:sz="0" w:space="0" w:color="auto"/>
                    <w:bottom w:val="none" w:sz="0" w:space="0" w:color="auto"/>
                    <w:right w:val="none" w:sz="0" w:space="0" w:color="auto"/>
                  </w:divBdr>
                </w:div>
                <w:div w:id="531919920">
                  <w:marLeft w:val="0"/>
                  <w:marRight w:val="0"/>
                  <w:marTop w:val="0"/>
                  <w:marBottom w:val="0"/>
                  <w:divBdr>
                    <w:top w:val="none" w:sz="0" w:space="0" w:color="auto"/>
                    <w:left w:val="none" w:sz="0" w:space="0" w:color="auto"/>
                    <w:bottom w:val="none" w:sz="0" w:space="0" w:color="auto"/>
                    <w:right w:val="none" w:sz="0" w:space="0" w:color="auto"/>
                  </w:divBdr>
                </w:div>
                <w:div w:id="167328200">
                  <w:marLeft w:val="0"/>
                  <w:marRight w:val="0"/>
                  <w:marTop w:val="0"/>
                  <w:marBottom w:val="0"/>
                  <w:divBdr>
                    <w:top w:val="none" w:sz="0" w:space="0" w:color="auto"/>
                    <w:left w:val="none" w:sz="0" w:space="0" w:color="auto"/>
                    <w:bottom w:val="none" w:sz="0" w:space="0" w:color="auto"/>
                    <w:right w:val="none" w:sz="0" w:space="0" w:color="auto"/>
                  </w:divBdr>
                </w:div>
                <w:div w:id="1414401004">
                  <w:marLeft w:val="0"/>
                  <w:marRight w:val="0"/>
                  <w:marTop w:val="0"/>
                  <w:marBottom w:val="0"/>
                  <w:divBdr>
                    <w:top w:val="none" w:sz="0" w:space="0" w:color="auto"/>
                    <w:left w:val="none" w:sz="0" w:space="0" w:color="auto"/>
                    <w:bottom w:val="none" w:sz="0" w:space="0" w:color="auto"/>
                    <w:right w:val="none" w:sz="0" w:space="0" w:color="auto"/>
                  </w:divBdr>
                </w:div>
                <w:div w:id="20316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5479">
          <w:marLeft w:val="2880"/>
          <w:marRight w:val="0"/>
          <w:marTop w:val="120"/>
          <w:marBottom w:val="120"/>
          <w:divBdr>
            <w:top w:val="none" w:sz="0" w:space="0" w:color="auto"/>
            <w:left w:val="none" w:sz="0" w:space="0" w:color="auto"/>
            <w:bottom w:val="none" w:sz="0" w:space="0" w:color="auto"/>
            <w:right w:val="none" w:sz="0" w:space="0" w:color="auto"/>
          </w:divBdr>
          <w:divsChild>
            <w:div w:id="720446955">
              <w:marLeft w:val="0"/>
              <w:marRight w:val="0"/>
              <w:marTop w:val="0"/>
              <w:marBottom w:val="0"/>
              <w:divBdr>
                <w:top w:val="none" w:sz="0" w:space="0" w:color="auto"/>
                <w:left w:val="none" w:sz="0" w:space="0" w:color="auto"/>
                <w:bottom w:val="none" w:sz="0" w:space="0" w:color="auto"/>
                <w:right w:val="none" w:sz="0" w:space="0" w:color="auto"/>
              </w:divBdr>
              <w:divsChild>
                <w:div w:id="1950163729">
                  <w:marLeft w:val="0"/>
                  <w:marRight w:val="0"/>
                  <w:marTop w:val="0"/>
                  <w:marBottom w:val="0"/>
                  <w:divBdr>
                    <w:top w:val="none" w:sz="0" w:space="0" w:color="auto"/>
                    <w:left w:val="none" w:sz="0" w:space="0" w:color="auto"/>
                    <w:bottom w:val="none" w:sz="0" w:space="0" w:color="auto"/>
                    <w:right w:val="none" w:sz="0" w:space="0" w:color="auto"/>
                  </w:divBdr>
                </w:div>
                <w:div w:id="1592079192">
                  <w:marLeft w:val="0"/>
                  <w:marRight w:val="0"/>
                  <w:marTop w:val="0"/>
                  <w:marBottom w:val="0"/>
                  <w:divBdr>
                    <w:top w:val="none" w:sz="0" w:space="0" w:color="auto"/>
                    <w:left w:val="none" w:sz="0" w:space="0" w:color="auto"/>
                    <w:bottom w:val="none" w:sz="0" w:space="0" w:color="auto"/>
                    <w:right w:val="none" w:sz="0" w:space="0" w:color="auto"/>
                  </w:divBdr>
                </w:div>
                <w:div w:id="1362126636">
                  <w:marLeft w:val="0"/>
                  <w:marRight w:val="0"/>
                  <w:marTop w:val="0"/>
                  <w:marBottom w:val="0"/>
                  <w:divBdr>
                    <w:top w:val="none" w:sz="0" w:space="0" w:color="auto"/>
                    <w:left w:val="none" w:sz="0" w:space="0" w:color="auto"/>
                    <w:bottom w:val="none" w:sz="0" w:space="0" w:color="auto"/>
                    <w:right w:val="none" w:sz="0" w:space="0" w:color="auto"/>
                  </w:divBdr>
                </w:div>
                <w:div w:id="468206627">
                  <w:marLeft w:val="0"/>
                  <w:marRight w:val="0"/>
                  <w:marTop w:val="0"/>
                  <w:marBottom w:val="0"/>
                  <w:divBdr>
                    <w:top w:val="none" w:sz="0" w:space="0" w:color="auto"/>
                    <w:left w:val="none" w:sz="0" w:space="0" w:color="auto"/>
                    <w:bottom w:val="none" w:sz="0" w:space="0" w:color="auto"/>
                    <w:right w:val="none" w:sz="0" w:space="0" w:color="auto"/>
                  </w:divBdr>
                </w:div>
                <w:div w:id="101804905">
                  <w:marLeft w:val="0"/>
                  <w:marRight w:val="0"/>
                  <w:marTop w:val="0"/>
                  <w:marBottom w:val="0"/>
                  <w:divBdr>
                    <w:top w:val="none" w:sz="0" w:space="0" w:color="auto"/>
                    <w:left w:val="none" w:sz="0" w:space="0" w:color="auto"/>
                    <w:bottom w:val="none" w:sz="0" w:space="0" w:color="auto"/>
                    <w:right w:val="none" w:sz="0" w:space="0" w:color="auto"/>
                  </w:divBdr>
                </w:div>
                <w:div w:id="1425032038">
                  <w:marLeft w:val="0"/>
                  <w:marRight w:val="0"/>
                  <w:marTop w:val="0"/>
                  <w:marBottom w:val="0"/>
                  <w:divBdr>
                    <w:top w:val="none" w:sz="0" w:space="0" w:color="auto"/>
                    <w:left w:val="none" w:sz="0" w:space="0" w:color="auto"/>
                    <w:bottom w:val="none" w:sz="0" w:space="0" w:color="auto"/>
                    <w:right w:val="none" w:sz="0" w:space="0" w:color="auto"/>
                  </w:divBdr>
                </w:div>
                <w:div w:id="990446909">
                  <w:marLeft w:val="0"/>
                  <w:marRight w:val="0"/>
                  <w:marTop w:val="0"/>
                  <w:marBottom w:val="0"/>
                  <w:divBdr>
                    <w:top w:val="none" w:sz="0" w:space="0" w:color="auto"/>
                    <w:left w:val="none" w:sz="0" w:space="0" w:color="auto"/>
                    <w:bottom w:val="none" w:sz="0" w:space="0" w:color="auto"/>
                    <w:right w:val="none" w:sz="0" w:space="0" w:color="auto"/>
                  </w:divBdr>
                </w:div>
                <w:div w:id="1955939483">
                  <w:marLeft w:val="0"/>
                  <w:marRight w:val="0"/>
                  <w:marTop w:val="0"/>
                  <w:marBottom w:val="0"/>
                  <w:divBdr>
                    <w:top w:val="none" w:sz="0" w:space="0" w:color="auto"/>
                    <w:left w:val="none" w:sz="0" w:space="0" w:color="auto"/>
                    <w:bottom w:val="none" w:sz="0" w:space="0" w:color="auto"/>
                    <w:right w:val="none" w:sz="0" w:space="0" w:color="auto"/>
                  </w:divBdr>
                </w:div>
                <w:div w:id="304429090">
                  <w:marLeft w:val="0"/>
                  <w:marRight w:val="0"/>
                  <w:marTop w:val="0"/>
                  <w:marBottom w:val="0"/>
                  <w:divBdr>
                    <w:top w:val="none" w:sz="0" w:space="0" w:color="auto"/>
                    <w:left w:val="none" w:sz="0" w:space="0" w:color="auto"/>
                    <w:bottom w:val="none" w:sz="0" w:space="0" w:color="auto"/>
                    <w:right w:val="none" w:sz="0" w:space="0" w:color="auto"/>
                  </w:divBdr>
                </w:div>
                <w:div w:id="194929045">
                  <w:marLeft w:val="0"/>
                  <w:marRight w:val="0"/>
                  <w:marTop w:val="0"/>
                  <w:marBottom w:val="0"/>
                  <w:divBdr>
                    <w:top w:val="none" w:sz="0" w:space="0" w:color="auto"/>
                    <w:left w:val="none" w:sz="0" w:space="0" w:color="auto"/>
                    <w:bottom w:val="none" w:sz="0" w:space="0" w:color="auto"/>
                    <w:right w:val="none" w:sz="0" w:space="0" w:color="auto"/>
                  </w:divBdr>
                </w:div>
                <w:div w:id="1228538349">
                  <w:marLeft w:val="0"/>
                  <w:marRight w:val="0"/>
                  <w:marTop w:val="0"/>
                  <w:marBottom w:val="0"/>
                  <w:divBdr>
                    <w:top w:val="none" w:sz="0" w:space="0" w:color="auto"/>
                    <w:left w:val="none" w:sz="0" w:space="0" w:color="auto"/>
                    <w:bottom w:val="none" w:sz="0" w:space="0" w:color="auto"/>
                    <w:right w:val="none" w:sz="0" w:space="0" w:color="auto"/>
                  </w:divBdr>
                </w:div>
                <w:div w:id="2028679009">
                  <w:marLeft w:val="0"/>
                  <w:marRight w:val="0"/>
                  <w:marTop w:val="0"/>
                  <w:marBottom w:val="0"/>
                  <w:divBdr>
                    <w:top w:val="none" w:sz="0" w:space="0" w:color="auto"/>
                    <w:left w:val="none" w:sz="0" w:space="0" w:color="auto"/>
                    <w:bottom w:val="none" w:sz="0" w:space="0" w:color="auto"/>
                    <w:right w:val="none" w:sz="0" w:space="0" w:color="auto"/>
                  </w:divBdr>
                </w:div>
                <w:div w:id="707874465">
                  <w:marLeft w:val="0"/>
                  <w:marRight w:val="0"/>
                  <w:marTop w:val="0"/>
                  <w:marBottom w:val="0"/>
                  <w:divBdr>
                    <w:top w:val="none" w:sz="0" w:space="0" w:color="auto"/>
                    <w:left w:val="none" w:sz="0" w:space="0" w:color="auto"/>
                    <w:bottom w:val="none" w:sz="0" w:space="0" w:color="auto"/>
                    <w:right w:val="none" w:sz="0" w:space="0" w:color="auto"/>
                  </w:divBdr>
                </w:div>
                <w:div w:id="111099596">
                  <w:marLeft w:val="0"/>
                  <w:marRight w:val="0"/>
                  <w:marTop w:val="0"/>
                  <w:marBottom w:val="0"/>
                  <w:divBdr>
                    <w:top w:val="none" w:sz="0" w:space="0" w:color="auto"/>
                    <w:left w:val="none" w:sz="0" w:space="0" w:color="auto"/>
                    <w:bottom w:val="none" w:sz="0" w:space="0" w:color="auto"/>
                    <w:right w:val="none" w:sz="0" w:space="0" w:color="auto"/>
                  </w:divBdr>
                </w:div>
                <w:div w:id="852378697">
                  <w:marLeft w:val="0"/>
                  <w:marRight w:val="0"/>
                  <w:marTop w:val="0"/>
                  <w:marBottom w:val="0"/>
                  <w:divBdr>
                    <w:top w:val="none" w:sz="0" w:space="0" w:color="auto"/>
                    <w:left w:val="none" w:sz="0" w:space="0" w:color="auto"/>
                    <w:bottom w:val="none" w:sz="0" w:space="0" w:color="auto"/>
                    <w:right w:val="none" w:sz="0" w:space="0" w:color="auto"/>
                  </w:divBdr>
                </w:div>
                <w:div w:id="886838840">
                  <w:marLeft w:val="0"/>
                  <w:marRight w:val="0"/>
                  <w:marTop w:val="0"/>
                  <w:marBottom w:val="0"/>
                  <w:divBdr>
                    <w:top w:val="none" w:sz="0" w:space="0" w:color="auto"/>
                    <w:left w:val="none" w:sz="0" w:space="0" w:color="auto"/>
                    <w:bottom w:val="none" w:sz="0" w:space="0" w:color="auto"/>
                    <w:right w:val="none" w:sz="0" w:space="0" w:color="auto"/>
                  </w:divBdr>
                </w:div>
                <w:div w:id="43919727">
                  <w:marLeft w:val="0"/>
                  <w:marRight w:val="0"/>
                  <w:marTop w:val="0"/>
                  <w:marBottom w:val="0"/>
                  <w:divBdr>
                    <w:top w:val="none" w:sz="0" w:space="0" w:color="auto"/>
                    <w:left w:val="none" w:sz="0" w:space="0" w:color="auto"/>
                    <w:bottom w:val="none" w:sz="0" w:space="0" w:color="auto"/>
                    <w:right w:val="none" w:sz="0" w:space="0" w:color="auto"/>
                  </w:divBdr>
                </w:div>
                <w:div w:id="707485718">
                  <w:marLeft w:val="0"/>
                  <w:marRight w:val="0"/>
                  <w:marTop w:val="0"/>
                  <w:marBottom w:val="0"/>
                  <w:divBdr>
                    <w:top w:val="none" w:sz="0" w:space="0" w:color="auto"/>
                    <w:left w:val="none" w:sz="0" w:space="0" w:color="auto"/>
                    <w:bottom w:val="none" w:sz="0" w:space="0" w:color="auto"/>
                    <w:right w:val="none" w:sz="0" w:space="0" w:color="auto"/>
                  </w:divBdr>
                </w:div>
                <w:div w:id="1390424972">
                  <w:marLeft w:val="0"/>
                  <w:marRight w:val="0"/>
                  <w:marTop w:val="0"/>
                  <w:marBottom w:val="0"/>
                  <w:divBdr>
                    <w:top w:val="none" w:sz="0" w:space="0" w:color="auto"/>
                    <w:left w:val="none" w:sz="0" w:space="0" w:color="auto"/>
                    <w:bottom w:val="none" w:sz="0" w:space="0" w:color="auto"/>
                    <w:right w:val="none" w:sz="0" w:space="0" w:color="auto"/>
                  </w:divBdr>
                </w:div>
                <w:div w:id="129906852">
                  <w:marLeft w:val="0"/>
                  <w:marRight w:val="0"/>
                  <w:marTop w:val="0"/>
                  <w:marBottom w:val="0"/>
                  <w:divBdr>
                    <w:top w:val="none" w:sz="0" w:space="0" w:color="auto"/>
                    <w:left w:val="none" w:sz="0" w:space="0" w:color="auto"/>
                    <w:bottom w:val="none" w:sz="0" w:space="0" w:color="auto"/>
                    <w:right w:val="none" w:sz="0" w:space="0" w:color="auto"/>
                  </w:divBdr>
                </w:div>
                <w:div w:id="115220340">
                  <w:marLeft w:val="0"/>
                  <w:marRight w:val="0"/>
                  <w:marTop w:val="0"/>
                  <w:marBottom w:val="0"/>
                  <w:divBdr>
                    <w:top w:val="none" w:sz="0" w:space="0" w:color="auto"/>
                    <w:left w:val="none" w:sz="0" w:space="0" w:color="auto"/>
                    <w:bottom w:val="none" w:sz="0" w:space="0" w:color="auto"/>
                    <w:right w:val="none" w:sz="0" w:space="0" w:color="auto"/>
                  </w:divBdr>
                </w:div>
                <w:div w:id="853882215">
                  <w:marLeft w:val="0"/>
                  <w:marRight w:val="0"/>
                  <w:marTop w:val="0"/>
                  <w:marBottom w:val="0"/>
                  <w:divBdr>
                    <w:top w:val="none" w:sz="0" w:space="0" w:color="auto"/>
                    <w:left w:val="none" w:sz="0" w:space="0" w:color="auto"/>
                    <w:bottom w:val="none" w:sz="0" w:space="0" w:color="auto"/>
                    <w:right w:val="none" w:sz="0" w:space="0" w:color="auto"/>
                  </w:divBdr>
                </w:div>
                <w:div w:id="1506817683">
                  <w:marLeft w:val="0"/>
                  <w:marRight w:val="0"/>
                  <w:marTop w:val="0"/>
                  <w:marBottom w:val="0"/>
                  <w:divBdr>
                    <w:top w:val="none" w:sz="0" w:space="0" w:color="auto"/>
                    <w:left w:val="none" w:sz="0" w:space="0" w:color="auto"/>
                    <w:bottom w:val="none" w:sz="0" w:space="0" w:color="auto"/>
                    <w:right w:val="none" w:sz="0" w:space="0" w:color="auto"/>
                  </w:divBdr>
                </w:div>
                <w:div w:id="1190726004">
                  <w:marLeft w:val="0"/>
                  <w:marRight w:val="0"/>
                  <w:marTop w:val="0"/>
                  <w:marBottom w:val="0"/>
                  <w:divBdr>
                    <w:top w:val="none" w:sz="0" w:space="0" w:color="auto"/>
                    <w:left w:val="none" w:sz="0" w:space="0" w:color="auto"/>
                    <w:bottom w:val="none" w:sz="0" w:space="0" w:color="auto"/>
                    <w:right w:val="none" w:sz="0" w:space="0" w:color="auto"/>
                  </w:divBdr>
                </w:div>
                <w:div w:id="560020738">
                  <w:marLeft w:val="0"/>
                  <w:marRight w:val="0"/>
                  <w:marTop w:val="0"/>
                  <w:marBottom w:val="0"/>
                  <w:divBdr>
                    <w:top w:val="none" w:sz="0" w:space="0" w:color="auto"/>
                    <w:left w:val="none" w:sz="0" w:space="0" w:color="auto"/>
                    <w:bottom w:val="none" w:sz="0" w:space="0" w:color="auto"/>
                    <w:right w:val="none" w:sz="0" w:space="0" w:color="auto"/>
                  </w:divBdr>
                </w:div>
                <w:div w:id="185871060">
                  <w:marLeft w:val="0"/>
                  <w:marRight w:val="0"/>
                  <w:marTop w:val="0"/>
                  <w:marBottom w:val="0"/>
                  <w:divBdr>
                    <w:top w:val="none" w:sz="0" w:space="0" w:color="auto"/>
                    <w:left w:val="none" w:sz="0" w:space="0" w:color="auto"/>
                    <w:bottom w:val="none" w:sz="0" w:space="0" w:color="auto"/>
                    <w:right w:val="none" w:sz="0" w:space="0" w:color="auto"/>
                  </w:divBdr>
                </w:div>
                <w:div w:id="524640096">
                  <w:marLeft w:val="0"/>
                  <w:marRight w:val="0"/>
                  <w:marTop w:val="0"/>
                  <w:marBottom w:val="0"/>
                  <w:divBdr>
                    <w:top w:val="none" w:sz="0" w:space="0" w:color="auto"/>
                    <w:left w:val="none" w:sz="0" w:space="0" w:color="auto"/>
                    <w:bottom w:val="none" w:sz="0" w:space="0" w:color="auto"/>
                    <w:right w:val="none" w:sz="0" w:space="0" w:color="auto"/>
                  </w:divBdr>
                </w:div>
                <w:div w:id="111631043">
                  <w:marLeft w:val="0"/>
                  <w:marRight w:val="0"/>
                  <w:marTop w:val="0"/>
                  <w:marBottom w:val="0"/>
                  <w:divBdr>
                    <w:top w:val="none" w:sz="0" w:space="0" w:color="auto"/>
                    <w:left w:val="none" w:sz="0" w:space="0" w:color="auto"/>
                    <w:bottom w:val="none" w:sz="0" w:space="0" w:color="auto"/>
                    <w:right w:val="none" w:sz="0" w:space="0" w:color="auto"/>
                  </w:divBdr>
                </w:div>
                <w:div w:id="215894895">
                  <w:marLeft w:val="0"/>
                  <w:marRight w:val="0"/>
                  <w:marTop w:val="0"/>
                  <w:marBottom w:val="0"/>
                  <w:divBdr>
                    <w:top w:val="none" w:sz="0" w:space="0" w:color="auto"/>
                    <w:left w:val="none" w:sz="0" w:space="0" w:color="auto"/>
                    <w:bottom w:val="none" w:sz="0" w:space="0" w:color="auto"/>
                    <w:right w:val="none" w:sz="0" w:space="0" w:color="auto"/>
                  </w:divBdr>
                </w:div>
                <w:div w:id="198056412">
                  <w:marLeft w:val="0"/>
                  <w:marRight w:val="0"/>
                  <w:marTop w:val="0"/>
                  <w:marBottom w:val="0"/>
                  <w:divBdr>
                    <w:top w:val="none" w:sz="0" w:space="0" w:color="auto"/>
                    <w:left w:val="none" w:sz="0" w:space="0" w:color="auto"/>
                    <w:bottom w:val="none" w:sz="0" w:space="0" w:color="auto"/>
                    <w:right w:val="none" w:sz="0" w:space="0" w:color="auto"/>
                  </w:divBdr>
                </w:div>
                <w:div w:id="234900012">
                  <w:marLeft w:val="0"/>
                  <w:marRight w:val="0"/>
                  <w:marTop w:val="0"/>
                  <w:marBottom w:val="0"/>
                  <w:divBdr>
                    <w:top w:val="none" w:sz="0" w:space="0" w:color="auto"/>
                    <w:left w:val="none" w:sz="0" w:space="0" w:color="auto"/>
                    <w:bottom w:val="none" w:sz="0" w:space="0" w:color="auto"/>
                    <w:right w:val="none" w:sz="0" w:space="0" w:color="auto"/>
                  </w:divBdr>
                </w:div>
                <w:div w:id="514080023">
                  <w:marLeft w:val="0"/>
                  <w:marRight w:val="0"/>
                  <w:marTop w:val="0"/>
                  <w:marBottom w:val="0"/>
                  <w:divBdr>
                    <w:top w:val="none" w:sz="0" w:space="0" w:color="auto"/>
                    <w:left w:val="none" w:sz="0" w:space="0" w:color="auto"/>
                    <w:bottom w:val="none" w:sz="0" w:space="0" w:color="auto"/>
                    <w:right w:val="none" w:sz="0" w:space="0" w:color="auto"/>
                  </w:divBdr>
                </w:div>
                <w:div w:id="877359109">
                  <w:marLeft w:val="0"/>
                  <w:marRight w:val="0"/>
                  <w:marTop w:val="0"/>
                  <w:marBottom w:val="0"/>
                  <w:divBdr>
                    <w:top w:val="none" w:sz="0" w:space="0" w:color="auto"/>
                    <w:left w:val="none" w:sz="0" w:space="0" w:color="auto"/>
                    <w:bottom w:val="none" w:sz="0" w:space="0" w:color="auto"/>
                    <w:right w:val="none" w:sz="0" w:space="0" w:color="auto"/>
                  </w:divBdr>
                </w:div>
                <w:div w:id="294453894">
                  <w:marLeft w:val="0"/>
                  <w:marRight w:val="0"/>
                  <w:marTop w:val="0"/>
                  <w:marBottom w:val="0"/>
                  <w:divBdr>
                    <w:top w:val="none" w:sz="0" w:space="0" w:color="auto"/>
                    <w:left w:val="none" w:sz="0" w:space="0" w:color="auto"/>
                    <w:bottom w:val="none" w:sz="0" w:space="0" w:color="auto"/>
                    <w:right w:val="none" w:sz="0" w:space="0" w:color="auto"/>
                  </w:divBdr>
                </w:div>
                <w:div w:id="1242180327">
                  <w:marLeft w:val="0"/>
                  <w:marRight w:val="0"/>
                  <w:marTop w:val="0"/>
                  <w:marBottom w:val="0"/>
                  <w:divBdr>
                    <w:top w:val="none" w:sz="0" w:space="0" w:color="auto"/>
                    <w:left w:val="none" w:sz="0" w:space="0" w:color="auto"/>
                    <w:bottom w:val="none" w:sz="0" w:space="0" w:color="auto"/>
                    <w:right w:val="none" w:sz="0" w:space="0" w:color="auto"/>
                  </w:divBdr>
                </w:div>
                <w:div w:id="17583152">
                  <w:marLeft w:val="0"/>
                  <w:marRight w:val="0"/>
                  <w:marTop w:val="0"/>
                  <w:marBottom w:val="0"/>
                  <w:divBdr>
                    <w:top w:val="none" w:sz="0" w:space="0" w:color="auto"/>
                    <w:left w:val="none" w:sz="0" w:space="0" w:color="auto"/>
                    <w:bottom w:val="none" w:sz="0" w:space="0" w:color="auto"/>
                    <w:right w:val="none" w:sz="0" w:space="0" w:color="auto"/>
                  </w:divBdr>
                </w:div>
                <w:div w:id="1504708479">
                  <w:marLeft w:val="0"/>
                  <w:marRight w:val="0"/>
                  <w:marTop w:val="0"/>
                  <w:marBottom w:val="0"/>
                  <w:divBdr>
                    <w:top w:val="none" w:sz="0" w:space="0" w:color="auto"/>
                    <w:left w:val="none" w:sz="0" w:space="0" w:color="auto"/>
                    <w:bottom w:val="none" w:sz="0" w:space="0" w:color="auto"/>
                    <w:right w:val="none" w:sz="0" w:space="0" w:color="auto"/>
                  </w:divBdr>
                </w:div>
                <w:div w:id="586040562">
                  <w:marLeft w:val="0"/>
                  <w:marRight w:val="0"/>
                  <w:marTop w:val="0"/>
                  <w:marBottom w:val="0"/>
                  <w:divBdr>
                    <w:top w:val="none" w:sz="0" w:space="0" w:color="auto"/>
                    <w:left w:val="none" w:sz="0" w:space="0" w:color="auto"/>
                    <w:bottom w:val="none" w:sz="0" w:space="0" w:color="auto"/>
                    <w:right w:val="none" w:sz="0" w:space="0" w:color="auto"/>
                  </w:divBdr>
                </w:div>
                <w:div w:id="3968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4200">
          <w:marLeft w:val="2880"/>
          <w:marRight w:val="0"/>
          <w:marTop w:val="120"/>
          <w:marBottom w:val="120"/>
          <w:divBdr>
            <w:top w:val="none" w:sz="0" w:space="0" w:color="auto"/>
            <w:left w:val="none" w:sz="0" w:space="0" w:color="auto"/>
            <w:bottom w:val="none" w:sz="0" w:space="0" w:color="auto"/>
            <w:right w:val="none" w:sz="0" w:space="0" w:color="auto"/>
          </w:divBdr>
          <w:divsChild>
            <w:div w:id="941300458">
              <w:marLeft w:val="0"/>
              <w:marRight w:val="0"/>
              <w:marTop w:val="0"/>
              <w:marBottom w:val="0"/>
              <w:divBdr>
                <w:top w:val="none" w:sz="0" w:space="0" w:color="auto"/>
                <w:left w:val="none" w:sz="0" w:space="0" w:color="auto"/>
                <w:bottom w:val="none" w:sz="0" w:space="0" w:color="auto"/>
                <w:right w:val="none" w:sz="0" w:space="0" w:color="auto"/>
              </w:divBdr>
              <w:divsChild>
                <w:div w:id="2107846492">
                  <w:marLeft w:val="0"/>
                  <w:marRight w:val="0"/>
                  <w:marTop w:val="0"/>
                  <w:marBottom w:val="0"/>
                  <w:divBdr>
                    <w:top w:val="none" w:sz="0" w:space="0" w:color="auto"/>
                    <w:left w:val="none" w:sz="0" w:space="0" w:color="auto"/>
                    <w:bottom w:val="none" w:sz="0" w:space="0" w:color="auto"/>
                    <w:right w:val="none" w:sz="0" w:space="0" w:color="auto"/>
                  </w:divBdr>
                </w:div>
                <w:div w:id="2077386891">
                  <w:marLeft w:val="0"/>
                  <w:marRight w:val="0"/>
                  <w:marTop w:val="0"/>
                  <w:marBottom w:val="0"/>
                  <w:divBdr>
                    <w:top w:val="none" w:sz="0" w:space="0" w:color="auto"/>
                    <w:left w:val="none" w:sz="0" w:space="0" w:color="auto"/>
                    <w:bottom w:val="none" w:sz="0" w:space="0" w:color="auto"/>
                    <w:right w:val="none" w:sz="0" w:space="0" w:color="auto"/>
                  </w:divBdr>
                </w:div>
                <w:div w:id="1164393794">
                  <w:marLeft w:val="0"/>
                  <w:marRight w:val="0"/>
                  <w:marTop w:val="0"/>
                  <w:marBottom w:val="0"/>
                  <w:divBdr>
                    <w:top w:val="none" w:sz="0" w:space="0" w:color="auto"/>
                    <w:left w:val="none" w:sz="0" w:space="0" w:color="auto"/>
                    <w:bottom w:val="none" w:sz="0" w:space="0" w:color="auto"/>
                    <w:right w:val="none" w:sz="0" w:space="0" w:color="auto"/>
                  </w:divBdr>
                </w:div>
                <w:div w:id="663356299">
                  <w:marLeft w:val="0"/>
                  <w:marRight w:val="0"/>
                  <w:marTop w:val="0"/>
                  <w:marBottom w:val="0"/>
                  <w:divBdr>
                    <w:top w:val="none" w:sz="0" w:space="0" w:color="auto"/>
                    <w:left w:val="none" w:sz="0" w:space="0" w:color="auto"/>
                    <w:bottom w:val="none" w:sz="0" w:space="0" w:color="auto"/>
                    <w:right w:val="none" w:sz="0" w:space="0" w:color="auto"/>
                  </w:divBdr>
                </w:div>
                <w:div w:id="1884827569">
                  <w:marLeft w:val="0"/>
                  <w:marRight w:val="0"/>
                  <w:marTop w:val="0"/>
                  <w:marBottom w:val="0"/>
                  <w:divBdr>
                    <w:top w:val="none" w:sz="0" w:space="0" w:color="auto"/>
                    <w:left w:val="none" w:sz="0" w:space="0" w:color="auto"/>
                    <w:bottom w:val="none" w:sz="0" w:space="0" w:color="auto"/>
                    <w:right w:val="none" w:sz="0" w:space="0" w:color="auto"/>
                  </w:divBdr>
                </w:div>
                <w:div w:id="1071657450">
                  <w:marLeft w:val="0"/>
                  <w:marRight w:val="0"/>
                  <w:marTop w:val="0"/>
                  <w:marBottom w:val="0"/>
                  <w:divBdr>
                    <w:top w:val="none" w:sz="0" w:space="0" w:color="auto"/>
                    <w:left w:val="none" w:sz="0" w:space="0" w:color="auto"/>
                    <w:bottom w:val="none" w:sz="0" w:space="0" w:color="auto"/>
                    <w:right w:val="none" w:sz="0" w:space="0" w:color="auto"/>
                  </w:divBdr>
                </w:div>
                <w:div w:id="124859123">
                  <w:marLeft w:val="0"/>
                  <w:marRight w:val="0"/>
                  <w:marTop w:val="0"/>
                  <w:marBottom w:val="0"/>
                  <w:divBdr>
                    <w:top w:val="none" w:sz="0" w:space="0" w:color="auto"/>
                    <w:left w:val="none" w:sz="0" w:space="0" w:color="auto"/>
                    <w:bottom w:val="none" w:sz="0" w:space="0" w:color="auto"/>
                    <w:right w:val="none" w:sz="0" w:space="0" w:color="auto"/>
                  </w:divBdr>
                </w:div>
                <w:div w:id="733044698">
                  <w:marLeft w:val="0"/>
                  <w:marRight w:val="0"/>
                  <w:marTop w:val="0"/>
                  <w:marBottom w:val="0"/>
                  <w:divBdr>
                    <w:top w:val="none" w:sz="0" w:space="0" w:color="auto"/>
                    <w:left w:val="none" w:sz="0" w:space="0" w:color="auto"/>
                    <w:bottom w:val="none" w:sz="0" w:space="0" w:color="auto"/>
                    <w:right w:val="none" w:sz="0" w:space="0" w:color="auto"/>
                  </w:divBdr>
                </w:div>
                <w:div w:id="1613169756">
                  <w:marLeft w:val="0"/>
                  <w:marRight w:val="0"/>
                  <w:marTop w:val="0"/>
                  <w:marBottom w:val="0"/>
                  <w:divBdr>
                    <w:top w:val="none" w:sz="0" w:space="0" w:color="auto"/>
                    <w:left w:val="none" w:sz="0" w:space="0" w:color="auto"/>
                    <w:bottom w:val="none" w:sz="0" w:space="0" w:color="auto"/>
                    <w:right w:val="none" w:sz="0" w:space="0" w:color="auto"/>
                  </w:divBdr>
                </w:div>
                <w:div w:id="1108089348">
                  <w:marLeft w:val="0"/>
                  <w:marRight w:val="0"/>
                  <w:marTop w:val="0"/>
                  <w:marBottom w:val="0"/>
                  <w:divBdr>
                    <w:top w:val="none" w:sz="0" w:space="0" w:color="auto"/>
                    <w:left w:val="none" w:sz="0" w:space="0" w:color="auto"/>
                    <w:bottom w:val="none" w:sz="0" w:space="0" w:color="auto"/>
                    <w:right w:val="none" w:sz="0" w:space="0" w:color="auto"/>
                  </w:divBdr>
                </w:div>
                <w:div w:id="649331279">
                  <w:marLeft w:val="0"/>
                  <w:marRight w:val="0"/>
                  <w:marTop w:val="0"/>
                  <w:marBottom w:val="0"/>
                  <w:divBdr>
                    <w:top w:val="none" w:sz="0" w:space="0" w:color="auto"/>
                    <w:left w:val="none" w:sz="0" w:space="0" w:color="auto"/>
                    <w:bottom w:val="none" w:sz="0" w:space="0" w:color="auto"/>
                    <w:right w:val="none" w:sz="0" w:space="0" w:color="auto"/>
                  </w:divBdr>
                </w:div>
                <w:div w:id="671832997">
                  <w:marLeft w:val="0"/>
                  <w:marRight w:val="0"/>
                  <w:marTop w:val="0"/>
                  <w:marBottom w:val="0"/>
                  <w:divBdr>
                    <w:top w:val="none" w:sz="0" w:space="0" w:color="auto"/>
                    <w:left w:val="none" w:sz="0" w:space="0" w:color="auto"/>
                    <w:bottom w:val="none" w:sz="0" w:space="0" w:color="auto"/>
                    <w:right w:val="none" w:sz="0" w:space="0" w:color="auto"/>
                  </w:divBdr>
                </w:div>
                <w:div w:id="1835678367">
                  <w:marLeft w:val="0"/>
                  <w:marRight w:val="0"/>
                  <w:marTop w:val="0"/>
                  <w:marBottom w:val="0"/>
                  <w:divBdr>
                    <w:top w:val="none" w:sz="0" w:space="0" w:color="auto"/>
                    <w:left w:val="none" w:sz="0" w:space="0" w:color="auto"/>
                    <w:bottom w:val="none" w:sz="0" w:space="0" w:color="auto"/>
                    <w:right w:val="none" w:sz="0" w:space="0" w:color="auto"/>
                  </w:divBdr>
                </w:div>
                <w:div w:id="2009599298">
                  <w:marLeft w:val="0"/>
                  <w:marRight w:val="0"/>
                  <w:marTop w:val="0"/>
                  <w:marBottom w:val="0"/>
                  <w:divBdr>
                    <w:top w:val="none" w:sz="0" w:space="0" w:color="auto"/>
                    <w:left w:val="none" w:sz="0" w:space="0" w:color="auto"/>
                    <w:bottom w:val="none" w:sz="0" w:space="0" w:color="auto"/>
                    <w:right w:val="none" w:sz="0" w:space="0" w:color="auto"/>
                  </w:divBdr>
                </w:div>
                <w:div w:id="811171081">
                  <w:marLeft w:val="0"/>
                  <w:marRight w:val="0"/>
                  <w:marTop w:val="0"/>
                  <w:marBottom w:val="0"/>
                  <w:divBdr>
                    <w:top w:val="none" w:sz="0" w:space="0" w:color="auto"/>
                    <w:left w:val="none" w:sz="0" w:space="0" w:color="auto"/>
                    <w:bottom w:val="none" w:sz="0" w:space="0" w:color="auto"/>
                    <w:right w:val="none" w:sz="0" w:space="0" w:color="auto"/>
                  </w:divBdr>
                </w:div>
                <w:div w:id="2000308813">
                  <w:marLeft w:val="0"/>
                  <w:marRight w:val="0"/>
                  <w:marTop w:val="0"/>
                  <w:marBottom w:val="0"/>
                  <w:divBdr>
                    <w:top w:val="none" w:sz="0" w:space="0" w:color="auto"/>
                    <w:left w:val="none" w:sz="0" w:space="0" w:color="auto"/>
                    <w:bottom w:val="none" w:sz="0" w:space="0" w:color="auto"/>
                    <w:right w:val="none" w:sz="0" w:space="0" w:color="auto"/>
                  </w:divBdr>
                </w:div>
                <w:div w:id="465195970">
                  <w:marLeft w:val="0"/>
                  <w:marRight w:val="0"/>
                  <w:marTop w:val="0"/>
                  <w:marBottom w:val="0"/>
                  <w:divBdr>
                    <w:top w:val="none" w:sz="0" w:space="0" w:color="auto"/>
                    <w:left w:val="none" w:sz="0" w:space="0" w:color="auto"/>
                    <w:bottom w:val="none" w:sz="0" w:space="0" w:color="auto"/>
                    <w:right w:val="none" w:sz="0" w:space="0" w:color="auto"/>
                  </w:divBdr>
                </w:div>
                <w:div w:id="1502811713">
                  <w:marLeft w:val="0"/>
                  <w:marRight w:val="0"/>
                  <w:marTop w:val="0"/>
                  <w:marBottom w:val="0"/>
                  <w:divBdr>
                    <w:top w:val="none" w:sz="0" w:space="0" w:color="auto"/>
                    <w:left w:val="none" w:sz="0" w:space="0" w:color="auto"/>
                    <w:bottom w:val="none" w:sz="0" w:space="0" w:color="auto"/>
                    <w:right w:val="none" w:sz="0" w:space="0" w:color="auto"/>
                  </w:divBdr>
                </w:div>
                <w:div w:id="1287421604">
                  <w:marLeft w:val="0"/>
                  <w:marRight w:val="0"/>
                  <w:marTop w:val="0"/>
                  <w:marBottom w:val="0"/>
                  <w:divBdr>
                    <w:top w:val="none" w:sz="0" w:space="0" w:color="auto"/>
                    <w:left w:val="none" w:sz="0" w:space="0" w:color="auto"/>
                    <w:bottom w:val="none" w:sz="0" w:space="0" w:color="auto"/>
                    <w:right w:val="none" w:sz="0" w:space="0" w:color="auto"/>
                  </w:divBdr>
                </w:div>
                <w:div w:id="2030644440">
                  <w:marLeft w:val="0"/>
                  <w:marRight w:val="0"/>
                  <w:marTop w:val="0"/>
                  <w:marBottom w:val="0"/>
                  <w:divBdr>
                    <w:top w:val="none" w:sz="0" w:space="0" w:color="auto"/>
                    <w:left w:val="none" w:sz="0" w:space="0" w:color="auto"/>
                    <w:bottom w:val="none" w:sz="0" w:space="0" w:color="auto"/>
                    <w:right w:val="none" w:sz="0" w:space="0" w:color="auto"/>
                  </w:divBdr>
                </w:div>
                <w:div w:id="1747992807">
                  <w:marLeft w:val="0"/>
                  <w:marRight w:val="0"/>
                  <w:marTop w:val="0"/>
                  <w:marBottom w:val="0"/>
                  <w:divBdr>
                    <w:top w:val="none" w:sz="0" w:space="0" w:color="auto"/>
                    <w:left w:val="none" w:sz="0" w:space="0" w:color="auto"/>
                    <w:bottom w:val="none" w:sz="0" w:space="0" w:color="auto"/>
                    <w:right w:val="none" w:sz="0" w:space="0" w:color="auto"/>
                  </w:divBdr>
                </w:div>
                <w:div w:id="163016635">
                  <w:marLeft w:val="0"/>
                  <w:marRight w:val="0"/>
                  <w:marTop w:val="0"/>
                  <w:marBottom w:val="0"/>
                  <w:divBdr>
                    <w:top w:val="none" w:sz="0" w:space="0" w:color="auto"/>
                    <w:left w:val="none" w:sz="0" w:space="0" w:color="auto"/>
                    <w:bottom w:val="none" w:sz="0" w:space="0" w:color="auto"/>
                    <w:right w:val="none" w:sz="0" w:space="0" w:color="auto"/>
                  </w:divBdr>
                </w:div>
                <w:div w:id="79834273">
                  <w:marLeft w:val="0"/>
                  <w:marRight w:val="0"/>
                  <w:marTop w:val="0"/>
                  <w:marBottom w:val="0"/>
                  <w:divBdr>
                    <w:top w:val="none" w:sz="0" w:space="0" w:color="auto"/>
                    <w:left w:val="none" w:sz="0" w:space="0" w:color="auto"/>
                    <w:bottom w:val="none" w:sz="0" w:space="0" w:color="auto"/>
                    <w:right w:val="none" w:sz="0" w:space="0" w:color="auto"/>
                  </w:divBdr>
                </w:div>
                <w:div w:id="1053890968">
                  <w:marLeft w:val="0"/>
                  <w:marRight w:val="0"/>
                  <w:marTop w:val="0"/>
                  <w:marBottom w:val="0"/>
                  <w:divBdr>
                    <w:top w:val="none" w:sz="0" w:space="0" w:color="auto"/>
                    <w:left w:val="none" w:sz="0" w:space="0" w:color="auto"/>
                    <w:bottom w:val="none" w:sz="0" w:space="0" w:color="auto"/>
                    <w:right w:val="none" w:sz="0" w:space="0" w:color="auto"/>
                  </w:divBdr>
                </w:div>
                <w:div w:id="1982418140">
                  <w:marLeft w:val="0"/>
                  <w:marRight w:val="0"/>
                  <w:marTop w:val="0"/>
                  <w:marBottom w:val="0"/>
                  <w:divBdr>
                    <w:top w:val="none" w:sz="0" w:space="0" w:color="auto"/>
                    <w:left w:val="none" w:sz="0" w:space="0" w:color="auto"/>
                    <w:bottom w:val="none" w:sz="0" w:space="0" w:color="auto"/>
                    <w:right w:val="none" w:sz="0" w:space="0" w:color="auto"/>
                  </w:divBdr>
                </w:div>
                <w:div w:id="826554286">
                  <w:marLeft w:val="0"/>
                  <w:marRight w:val="0"/>
                  <w:marTop w:val="0"/>
                  <w:marBottom w:val="0"/>
                  <w:divBdr>
                    <w:top w:val="none" w:sz="0" w:space="0" w:color="auto"/>
                    <w:left w:val="none" w:sz="0" w:space="0" w:color="auto"/>
                    <w:bottom w:val="none" w:sz="0" w:space="0" w:color="auto"/>
                    <w:right w:val="none" w:sz="0" w:space="0" w:color="auto"/>
                  </w:divBdr>
                </w:div>
                <w:div w:id="732310190">
                  <w:marLeft w:val="0"/>
                  <w:marRight w:val="0"/>
                  <w:marTop w:val="0"/>
                  <w:marBottom w:val="0"/>
                  <w:divBdr>
                    <w:top w:val="none" w:sz="0" w:space="0" w:color="auto"/>
                    <w:left w:val="none" w:sz="0" w:space="0" w:color="auto"/>
                    <w:bottom w:val="none" w:sz="0" w:space="0" w:color="auto"/>
                    <w:right w:val="none" w:sz="0" w:space="0" w:color="auto"/>
                  </w:divBdr>
                </w:div>
                <w:div w:id="1912538139">
                  <w:marLeft w:val="0"/>
                  <w:marRight w:val="0"/>
                  <w:marTop w:val="0"/>
                  <w:marBottom w:val="0"/>
                  <w:divBdr>
                    <w:top w:val="none" w:sz="0" w:space="0" w:color="auto"/>
                    <w:left w:val="none" w:sz="0" w:space="0" w:color="auto"/>
                    <w:bottom w:val="none" w:sz="0" w:space="0" w:color="auto"/>
                    <w:right w:val="none" w:sz="0" w:space="0" w:color="auto"/>
                  </w:divBdr>
                </w:div>
                <w:div w:id="2010861088">
                  <w:marLeft w:val="0"/>
                  <w:marRight w:val="0"/>
                  <w:marTop w:val="0"/>
                  <w:marBottom w:val="0"/>
                  <w:divBdr>
                    <w:top w:val="none" w:sz="0" w:space="0" w:color="auto"/>
                    <w:left w:val="none" w:sz="0" w:space="0" w:color="auto"/>
                    <w:bottom w:val="none" w:sz="0" w:space="0" w:color="auto"/>
                    <w:right w:val="none" w:sz="0" w:space="0" w:color="auto"/>
                  </w:divBdr>
                </w:div>
                <w:div w:id="1355185695">
                  <w:marLeft w:val="0"/>
                  <w:marRight w:val="0"/>
                  <w:marTop w:val="0"/>
                  <w:marBottom w:val="0"/>
                  <w:divBdr>
                    <w:top w:val="none" w:sz="0" w:space="0" w:color="auto"/>
                    <w:left w:val="none" w:sz="0" w:space="0" w:color="auto"/>
                    <w:bottom w:val="none" w:sz="0" w:space="0" w:color="auto"/>
                    <w:right w:val="none" w:sz="0" w:space="0" w:color="auto"/>
                  </w:divBdr>
                </w:div>
                <w:div w:id="174147950">
                  <w:marLeft w:val="0"/>
                  <w:marRight w:val="0"/>
                  <w:marTop w:val="0"/>
                  <w:marBottom w:val="0"/>
                  <w:divBdr>
                    <w:top w:val="none" w:sz="0" w:space="0" w:color="auto"/>
                    <w:left w:val="none" w:sz="0" w:space="0" w:color="auto"/>
                    <w:bottom w:val="none" w:sz="0" w:space="0" w:color="auto"/>
                    <w:right w:val="none" w:sz="0" w:space="0" w:color="auto"/>
                  </w:divBdr>
                </w:div>
                <w:div w:id="444693998">
                  <w:marLeft w:val="0"/>
                  <w:marRight w:val="0"/>
                  <w:marTop w:val="0"/>
                  <w:marBottom w:val="0"/>
                  <w:divBdr>
                    <w:top w:val="none" w:sz="0" w:space="0" w:color="auto"/>
                    <w:left w:val="none" w:sz="0" w:space="0" w:color="auto"/>
                    <w:bottom w:val="none" w:sz="0" w:space="0" w:color="auto"/>
                    <w:right w:val="none" w:sz="0" w:space="0" w:color="auto"/>
                  </w:divBdr>
                </w:div>
                <w:div w:id="1399094357">
                  <w:marLeft w:val="0"/>
                  <w:marRight w:val="0"/>
                  <w:marTop w:val="0"/>
                  <w:marBottom w:val="0"/>
                  <w:divBdr>
                    <w:top w:val="none" w:sz="0" w:space="0" w:color="auto"/>
                    <w:left w:val="none" w:sz="0" w:space="0" w:color="auto"/>
                    <w:bottom w:val="none" w:sz="0" w:space="0" w:color="auto"/>
                    <w:right w:val="none" w:sz="0" w:space="0" w:color="auto"/>
                  </w:divBdr>
                </w:div>
                <w:div w:id="62727957">
                  <w:marLeft w:val="0"/>
                  <w:marRight w:val="0"/>
                  <w:marTop w:val="0"/>
                  <w:marBottom w:val="0"/>
                  <w:divBdr>
                    <w:top w:val="none" w:sz="0" w:space="0" w:color="auto"/>
                    <w:left w:val="none" w:sz="0" w:space="0" w:color="auto"/>
                    <w:bottom w:val="none" w:sz="0" w:space="0" w:color="auto"/>
                    <w:right w:val="none" w:sz="0" w:space="0" w:color="auto"/>
                  </w:divBdr>
                </w:div>
                <w:div w:id="1750034687">
                  <w:marLeft w:val="0"/>
                  <w:marRight w:val="0"/>
                  <w:marTop w:val="0"/>
                  <w:marBottom w:val="0"/>
                  <w:divBdr>
                    <w:top w:val="none" w:sz="0" w:space="0" w:color="auto"/>
                    <w:left w:val="none" w:sz="0" w:space="0" w:color="auto"/>
                    <w:bottom w:val="none" w:sz="0" w:space="0" w:color="auto"/>
                    <w:right w:val="none" w:sz="0" w:space="0" w:color="auto"/>
                  </w:divBdr>
                </w:div>
                <w:div w:id="525022732">
                  <w:marLeft w:val="0"/>
                  <w:marRight w:val="0"/>
                  <w:marTop w:val="0"/>
                  <w:marBottom w:val="0"/>
                  <w:divBdr>
                    <w:top w:val="none" w:sz="0" w:space="0" w:color="auto"/>
                    <w:left w:val="none" w:sz="0" w:space="0" w:color="auto"/>
                    <w:bottom w:val="none" w:sz="0" w:space="0" w:color="auto"/>
                    <w:right w:val="none" w:sz="0" w:space="0" w:color="auto"/>
                  </w:divBdr>
                </w:div>
                <w:div w:id="1904287527">
                  <w:marLeft w:val="0"/>
                  <w:marRight w:val="0"/>
                  <w:marTop w:val="0"/>
                  <w:marBottom w:val="0"/>
                  <w:divBdr>
                    <w:top w:val="none" w:sz="0" w:space="0" w:color="auto"/>
                    <w:left w:val="none" w:sz="0" w:space="0" w:color="auto"/>
                    <w:bottom w:val="none" w:sz="0" w:space="0" w:color="auto"/>
                    <w:right w:val="none" w:sz="0" w:space="0" w:color="auto"/>
                  </w:divBdr>
                </w:div>
                <w:div w:id="503907482">
                  <w:marLeft w:val="0"/>
                  <w:marRight w:val="0"/>
                  <w:marTop w:val="0"/>
                  <w:marBottom w:val="0"/>
                  <w:divBdr>
                    <w:top w:val="none" w:sz="0" w:space="0" w:color="auto"/>
                    <w:left w:val="none" w:sz="0" w:space="0" w:color="auto"/>
                    <w:bottom w:val="none" w:sz="0" w:space="0" w:color="auto"/>
                    <w:right w:val="none" w:sz="0" w:space="0" w:color="auto"/>
                  </w:divBdr>
                </w:div>
                <w:div w:id="328144565">
                  <w:marLeft w:val="0"/>
                  <w:marRight w:val="0"/>
                  <w:marTop w:val="0"/>
                  <w:marBottom w:val="0"/>
                  <w:divBdr>
                    <w:top w:val="none" w:sz="0" w:space="0" w:color="auto"/>
                    <w:left w:val="none" w:sz="0" w:space="0" w:color="auto"/>
                    <w:bottom w:val="none" w:sz="0" w:space="0" w:color="auto"/>
                    <w:right w:val="none" w:sz="0" w:space="0" w:color="auto"/>
                  </w:divBdr>
                </w:div>
                <w:div w:id="956108912">
                  <w:marLeft w:val="0"/>
                  <w:marRight w:val="0"/>
                  <w:marTop w:val="0"/>
                  <w:marBottom w:val="0"/>
                  <w:divBdr>
                    <w:top w:val="none" w:sz="0" w:space="0" w:color="auto"/>
                    <w:left w:val="none" w:sz="0" w:space="0" w:color="auto"/>
                    <w:bottom w:val="none" w:sz="0" w:space="0" w:color="auto"/>
                    <w:right w:val="none" w:sz="0" w:space="0" w:color="auto"/>
                  </w:divBdr>
                </w:div>
                <w:div w:id="8198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6165">
          <w:marLeft w:val="2880"/>
          <w:marRight w:val="0"/>
          <w:marTop w:val="120"/>
          <w:marBottom w:val="120"/>
          <w:divBdr>
            <w:top w:val="none" w:sz="0" w:space="0" w:color="auto"/>
            <w:left w:val="none" w:sz="0" w:space="0" w:color="auto"/>
            <w:bottom w:val="none" w:sz="0" w:space="0" w:color="auto"/>
            <w:right w:val="none" w:sz="0" w:space="0" w:color="auto"/>
          </w:divBdr>
          <w:divsChild>
            <w:div w:id="1678845006">
              <w:marLeft w:val="0"/>
              <w:marRight w:val="0"/>
              <w:marTop w:val="0"/>
              <w:marBottom w:val="0"/>
              <w:divBdr>
                <w:top w:val="none" w:sz="0" w:space="0" w:color="auto"/>
                <w:left w:val="none" w:sz="0" w:space="0" w:color="auto"/>
                <w:bottom w:val="none" w:sz="0" w:space="0" w:color="auto"/>
                <w:right w:val="none" w:sz="0" w:space="0" w:color="auto"/>
              </w:divBdr>
            </w:div>
          </w:divsChild>
        </w:div>
        <w:div w:id="1398749168">
          <w:marLeft w:val="2880"/>
          <w:marRight w:val="0"/>
          <w:marTop w:val="120"/>
          <w:marBottom w:val="120"/>
          <w:divBdr>
            <w:top w:val="none" w:sz="0" w:space="0" w:color="auto"/>
            <w:left w:val="none" w:sz="0" w:space="0" w:color="auto"/>
            <w:bottom w:val="none" w:sz="0" w:space="0" w:color="auto"/>
            <w:right w:val="none" w:sz="0" w:space="0" w:color="auto"/>
          </w:divBdr>
          <w:divsChild>
            <w:div w:id="1209149431">
              <w:marLeft w:val="0"/>
              <w:marRight w:val="0"/>
              <w:marTop w:val="0"/>
              <w:marBottom w:val="0"/>
              <w:divBdr>
                <w:top w:val="none" w:sz="0" w:space="0" w:color="auto"/>
                <w:left w:val="none" w:sz="0" w:space="0" w:color="auto"/>
                <w:bottom w:val="none" w:sz="0" w:space="0" w:color="auto"/>
                <w:right w:val="none" w:sz="0" w:space="0" w:color="auto"/>
              </w:divBdr>
            </w:div>
          </w:divsChild>
        </w:div>
        <w:div w:id="579215854">
          <w:marLeft w:val="2880"/>
          <w:marRight w:val="0"/>
          <w:marTop w:val="120"/>
          <w:marBottom w:val="120"/>
          <w:divBdr>
            <w:top w:val="none" w:sz="0" w:space="0" w:color="auto"/>
            <w:left w:val="none" w:sz="0" w:space="0" w:color="auto"/>
            <w:bottom w:val="none" w:sz="0" w:space="0" w:color="auto"/>
            <w:right w:val="none" w:sz="0" w:space="0" w:color="auto"/>
          </w:divBdr>
          <w:divsChild>
            <w:div w:id="278726367">
              <w:marLeft w:val="0"/>
              <w:marRight w:val="0"/>
              <w:marTop w:val="0"/>
              <w:marBottom w:val="0"/>
              <w:divBdr>
                <w:top w:val="none" w:sz="0" w:space="0" w:color="auto"/>
                <w:left w:val="none" w:sz="0" w:space="0" w:color="auto"/>
                <w:bottom w:val="none" w:sz="0" w:space="0" w:color="auto"/>
                <w:right w:val="none" w:sz="0" w:space="0" w:color="auto"/>
              </w:divBdr>
            </w:div>
          </w:divsChild>
        </w:div>
        <w:div w:id="1173178953">
          <w:marLeft w:val="2880"/>
          <w:marRight w:val="0"/>
          <w:marTop w:val="120"/>
          <w:marBottom w:val="120"/>
          <w:divBdr>
            <w:top w:val="none" w:sz="0" w:space="0" w:color="auto"/>
            <w:left w:val="none" w:sz="0" w:space="0" w:color="auto"/>
            <w:bottom w:val="none" w:sz="0" w:space="0" w:color="auto"/>
            <w:right w:val="none" w:sz="0" w:space="0" w:color="auto"/>
          </w:divBdr>
          <w:divsChild>
            <w:div w:id="1382707930">
              <w:marLeft w:val="0"/>
              <w:marRight w:val="0"/>
              <w:marTop w:val="0"/>
              <w:marBottom w:val="0"/>
              <w:divBdr>
                <w:top w:val="none" w:sz="0" w:space="0" w:color="auto"/>
                <w:left w:val="none" w:sz="0" w:space="0" w:color="auto"/>
                <w:bottom w:val="none" w:sz="0" w:space="0" w:color="auto"/>
                <w:right w:val="none" w:sz="0" w:space="0" w:color="auto"/>
              </w:divBdr>
              <w:divsChild>
                <w:div w:id="1191839485">
                  <w:marLeft w:val="0"/>
                  <w:marRight w:val="0"/>
                  <w:marTop w:val="0"/>
                  <w:marBottom w:val="0"/>
                  <w:divBdr>
                    <w:top w:val="none" w:sz="0" w:space="0" w:color="auto"/>
                    <w:left w:val="none" w:sz="0" w:space="0" w:color="auto"/>
                    <w:bottom w:val="none" w:sz="0" w:space="0" w:color="auto"/>
                    <w:right w:val="none" w:sz="0" w:space="0" w:color="auto"/>
                  </w:divBdr>
                </w:div>
                <w:div w:id="411511184">
                  <w:marLeft w:val="0"/>
                  <w:marRight w:val="0"/>
                  <w:marTop w:val="0"/>
                  <w:marBottom w:val="0"/>
                  <w:divBdr>
                    <w:top w:val="none" w:sz="0" w:space="0" w:color="auto"/>
                    <w:left w:val="none" w:sz="0" w:space="0" w:color="auto"/>
                    <w:bottom w:val="none" w:sz="0" w:space="0" w:color="auto"/>
                    <w:right w:val="none" w:sz="0" w:space="0" w:color="auto"/>
                  </w:divBdr>
                </w:div>
                <w:div w:id="59986719">
                  <w:marLeft w:val="0"/>
                  <w:marRight w:val="0"/>
                  <w:marTop w:val="0"/>
                  <w:marBottom w:val="0"/>
                  <w:divBdr>
                    <w:top w:val="none" w:sz="0" w:space="0" w:color="auto"/>
                    <w:left w:val="none" w:sz="0" w:space="0" w:color="auto"/>
                    <w:bottom w:val="none" w:sz="0" w:space="0" w:color="auto"/>
                    <w:right w:val="none" w:sz="0" w:space="0" w:color="auto"/>
                  </w:divBdr>
                </w:div>
                <w:div w:id="1675916921">
                  <w:marLeft w:val="0"/>
                  <w:marRight w:val="0"/>
                  <w:marTop w:val="0"/>
                  <w:marBottom w:val="0"/>
                  <w:divBdr>
                    <w:top w:val="none" w:sz="0" w:space="0" w:color="auto"/>
                    <w:left w:val="none" w:sz="0" w:space="0" w:color="auto"/>
                    <w:bottom w:val="none" w:sz="0" w:space="0" w:color="auto"/>
                    <w:right w:val="none" w:sz="0" w:space="0" w:color="auto"/>
                  </w:divBdr>
                </w:div>
                <w:div w:id="1012029619">
                  <w:marLeft w:val="0"/>
                  <w:marRight w:val="0"/>
                  <w:marTop w:val="0"/>
                  <w:marBottom w:val="0"/>
                  <w:divBdr>
                    <w:top w:val="none" w:sz="0" w:space="0" w:color="auto"/>
                    <w:left w:val="none" w:sz="0" w:space="0" w:color="auto"/>
                    <w:bottom w:val="none" w:sz="0" w:space="0" w:color="auto"/>
                    <w:right w:val="none" w:sz="0" w:space="0" w:color="auto"/>
                  </w:divBdr>
                </w:div>
                <w:div w:id="1813600930">
                  <w:marLeft w:val="0"/>
                  <w:marRight w:val="0"/>
                  <w:marTop w:val="0"/>
                  <w:marBottom w:val="0"/>
                  <w:divBdr>
                    <w:top w:val="none" w:sz="0" w:space="0" w:color="auto"/>
                    <w:left w:val="none" w:sz="0" w:space="0" w:color="auto"/>
                    <w:bottom w:val="none" w:sz="0" w:space="0" w:color="auto"/>
                    <w:right w:val="none" w:sz="0" w:space="0" w:color="auto"/>
                  </w:divBdr>
                </w:div>
                <w:div w:id="267741928">
                  <w:marLeft w:val="0"/>
                  <w:marRight w:val="0"/>
                  <w:marTop w:val="0"/>
                  <w:marBottom w:val="0"/>
                  <w:divBdr>
                    <w:top w:val="none" w:sz="0" w:space="0" w:color="auto"/>
                    <w:left w:val="none" w:sz="0" w:space="0" w:color="auto"/>
                    <w:bottom w:val="none" w:sz="0" w:space="0" w:color="auto"/>
                    <w:right w:val="none" w:sz="0" w:space="0" w:color="auto"/>
                  </w:divBdr>
                </w:div>
                <w:div w:id="1578322306">
                  <w:marLeft w:val="0"/>
                  <w:marRight w:val="0"/>
                  <w:marTop w:val="0"/>
                  <w:marBottom w:val="0"/>
                  <w:divBdr>
                    <w:top w:val="none" w:sz="0" w:space="0" w:color="auto"/>
                    <w:left w:val="none" w:sz="0" w:space="0" w:color="auto"/>
                    <w:bottom w:val="none" w:sz="0" w:space="0" w:color="auto"/>
                    <w:right w:val="none" w:sz="0" w:space="0" w:color="auto"/>
                  </w:divBdr>
                </w:div>
                <w:div w:id="749617115">
                  <w:marLeft w:val="0"/>
                  <w:marRight w:val="0"/>
                  <w:marTop w:val="0"/>
                  <w:marBottom w:val="0"/>
                  <w:divBdr>
                    <w:top w:val="none" w:sz="0" w:space="0" w:color="auto"/>
                    <w:left w:val="none" w:sz="0" w:space="0" w:color="auto"/>
                    <w:bottom w:val="none" w:sz="0" w:space="0" w:color="auto"/>
                    <w:right w:val="none" w:sz="0" w:space="0" w:color="auto"/>
                  </w:divBdr>
                </w:div>
                <w:div w:id="1308050255">
                  <w:marLeft w:val="0"/>
                  <w:marRight w:val="0"/>
                  <w:marTop w:val="0"/>
                  <w:marBottom w:val="0"/>
                  <w:divBdr>
                    <w:top w:val="none" w:sz="0" w:space="0" w:color="auto"/>
                    <w:left w:val="none" w:sz="0" w:space="0" w:color="auto"/>
                    <w:bottom w:val="none" w:sz="0" w:space="0" w:color="auto"/>
                    <w:right w:val="none" w:sz="0" w:space="0" w:color="auto"/>
                  </w:divBdr>
                </w:div>
                <w:div w:id="1010449164">
                  <w:marLeft w:val="0"/>
                  <w:marRight w:val="0"/>
                  <w:marTop w:val="0"/>
                  <w:marBottom w:val="0"/>
                  <w:divBdr>
                    <w:top w:val="none" w:sz="0" w:space="0" w:color="auto"/>
                    <w:left w:val="none" w:sz="0" w:space="0" w:color="auto"/>
                    <w:bottom w:val="none" w:sz="0" w:space="0" w:color="auto"/>
                    <w:right w:val="none" w:sz="0" w:space="0" w:color="auto"/>
                  </w:divBdr>
                </w:div>
                <w:div w:id="1261452081">
                  <w:marLeft w:val="0"/>
                  <w:marRight w:val="0"/>
                  <w:marTop w:val="0"/>
                  <w:marBottom w:val="0"/>
                  <w:divBdr>
                    <w:top w:val="none" w:sz="0" w:space="0" w:color="auto"/>
                    <w:left w:val="none" w:sz="0" w:space="0" w:color="auto"/>
                    <w:bottom w:val="none" w:sz="0" w:space="0" w:color="auto"/>
                    <w:right w:val="none" w:sz="0" w:space="0" w:color="auto"/>
                  </w:divBdr>
                </w:div>
                <w:div w:id="1722827796">
                  <w:marLeft w:val="0"/>
                  <w:marRight w:val="0"/>
                  <w:marTop w:val="0"/>
                  <w:marBottom w:val="0"/>
                  <w:divBdr>
                    <w:top w:val="none" w:sz="0" w:space="0" w:color="auto"/>
                    <w:left w:val="none" w:sz="0" w:space="0" w:color="auto"/>
                    <w:bottom w:val="none" w:sz="0" w:space="0" w:color="auto"/>
                    <w:right w:val="none" w:sz="0" w:space="0" w:color="auto"/>
                  </w:divBdr>
                </w:div>
                <w:div w:id="1183393571">
                  <w:marLeft w:val="0"/>
                  <w:marRight w:val="0"/>
                  <w:marTop w:val="0"/>
                  <w:marBottom w:val="0"/>
                  <w:divBdr>
                    <w:top w:val="none" w:sz="0" w:space="0" w:color="auto"/>
                    <w:left w:val="none" w:sz="0" w:space="0" w:color="auto"/>
                    <w:bottom w:val="none" w:sz="0" w:space="0" w:color="auto"/>
                    <w:right w:val="none" w:sz="0" w:space="0" w:color="auto"/>
                  </w:divBdr>
                </w:div>
                <w:div w:id="187136624">
                  <w:marLeft w:val="0"/>
                  <w:marRight w:val="0"/>
                  <w:marTop w:val="0"/>
                  <w:marBottom w:val="0"/>
                  <w:divBdr>
                    <w:top w:val="none" w:sz="0" w:space="0" w:color="auto"/>
                    <w:left w:val="none" w:sz="0" w:space="0" w:color="auto"/>
                    <w:bottom w:val="none" w:sz="0" w:space="0" w:color="auto"/>
                    <w:right w:val="none" w:sz="0" w:space="0" w:color="auto"/>
                  </w:divBdr>
                </w:div>
                <w:div w:id="1136946572">
                  <w:marLeft w:val="0"/>
                  <w:marRight w:val="0"/>
                  <w:marTop w:val="0"/>
                  <w:marBottom w:val="0"/>
                  <w:divBdr>
                    <w:top w:val="none" w:sz="0" w:space="0" w:color="auto"/>
                    <w:left w:val="none" w:sz="0" w:space="0" w:color="auto"/>
                    <w:bottom w:val="none" w:sz="0" w:space="0" w:color="auto"/>
                    <w:right w:val="none" w:sz="0" w:space="0" w:color="auto"/>
                  </w:divBdr>
                </w:div>
                <w:div w:id="893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commons.georgefox.edu/cgi/viewcontent.cgi?article=1185&amp;context=quakerstudies" TargetMode="External"/><Relationship Id="rId18" Type="http://schemas.openxmlformats.org/officeDocument/2006/relationships/hyperlink" Target="https://digitalcommons.georgefox.edu/cgi/viewcontent.cgi?article=1185&amp;context=quakerstudies" TargetMode="External"/><Relationship Id="rId26" Type="http://schemas.openxmlformats.org/officeDocument/2006/relationships/hyperlink" Target="https://digitalcommons.georgefox.edu/cgi/viewcontent.cgi?article=1185&amp;context=quakerstudies" TargetMode="External"/><Relationship Id="rId3" Type="http://schemas.openxmlformats.org/officeDocument/2006/relationships/customXml" Target="../customXml/item3.xml"/><Relationship Id="rId21" Type="http://schemas.openxmlformats.org/officeDocument/2006/relationships/hyperlink" Target="https://digitalcommons.georgefox.edu/cgi/viewcontent.cgi?article=1185&amp;context=quakerstudies" TargetMode="External"/><Relationship Id="rId7" Type="http://schemas.openxmlformats.org/officeDocument/2006/relationships/settings" Target="settings.xml"/><Relationship Id="rId12" Type="http://schemas.openxmlformats.org/officeDocument/2006/relationships/hyperlink" Target="https://digitalcommons.georgefox.edu/cgi/viewcontent.cgi?article=1185&amp;context=quakerstudies" TargetMode="External"/><Relationship Id="rId17" Type="http://schemas.openxmlformats.org/officeDocument/2006/relationships/hyperlink" Target="https://digitalcommons.georgefox.edu/cgi/viewcontent.cgi?article=1185&amp;context=quakerstudies" TargetMode="External"/><Relationship Id="rId25" Type="http://schemas.openxmlformats.org/officeDocument/2006/relationships/hyperlink" Target="https://digitalcommons.georgefox.edu/cgi/viewcontent.cgi?article=1185&amp;context=quakerstudies" TargetMode="External"/><Relationship Id="rId2" Type="http://schemas.openxmlformats.org/officeDocument/2006/relationships/customXml" Target="../customXml/item2.xml"/><Relationship Id="rId16" Type="http://schemas.openxmlformats.org/officeDocument/2006/relationships/hyperlink" Target="https://digitalcommons.georgefox.edu/cgi/viewcontent.cgi?article=1185&amp;context=quakerstudies" TargetMode="External"/><Relationship Id="rId20" Type="http://schemas.openxmlformats.org/officeDocument/2006/relationships/hyperlink" Target="https://digitalcommons.georgefox.edu/cgi/viewcontent.cgi?article=1185&amp;context=quakerstu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commons.georgefox.edu/cgi/viewcontent.cgi?article=1185&amp;context=quakerstudies" TargetMode="External"/><Relationship Id="rId24" Type="http://schemas.openxmlformats.org/officeDocument/2006/relationships/hyperlink" Target="https://digitalcommons.georgefox.edu/cgi/viewcontent.cgi?article=1185&amp;context=quakerstudies" TargetMode="External"/><Relationship Id="rId5" Type="http://schemas.openxmlformats.org/officeDocument/2006/relationships/numbering" Target="numbering.xml"/><Relationship Id="rId15" Type="http://schemas.openxmlformats.org/officeDocument/2006/relationships/hyperlink" Target="https://digitalcommons.georgefox.edu/cgi/viewcontent.cgi?article=1185&amp;context=quakerstudies" TargetMode="External"/><Relationship Id="rId23" Type="http://schemas.openxmlformats.org/officeDocument/2006/relationships/hyperlink" Target="https://digitalcommons.georgefox.edu/cgi/viewcontent.cgi?article=1185&amp;context=quakerstudies" TargetMode="External"/><Relationship Id="rId28" Type="http://schemas.openxmlformats.org/officeDocument/2006/relationships/theme" Target="theme/theme1.xml"/><Relationship Id="rId10" Type="http://schemas.openxmlformats.org/officeDocument/2006/relationships/hyperlink" Target="https://digitalcommons.georgefox.edu/cgi/viewcontent.cgi?article=1185&amp;context=quakerstudies" TargetMode="External"/><Relationship Id="rId19" Type="http://schemas.openxmlformats.org/officeDocument/2006/relationships/hyperlink" Target="https://digitalcommons.georgefox.edu/cgi/viewcontent.cgi?article=1185&amp;context=quakerstudies" TargetMode="External"/><Relationship Id="rId4" Type="http://schemas.openxmlformats.org/officeDocument/2006/relationships/customXml" Target="../customXml/item4.xml"/><Relationship Id="rId9" Type="http://schemas.openxmlformats.org/officeDocument/2006/relationships/hyperlink" Target="https://digitalcommons.georgefox.edu/cgi/viewcontent.cgi?article=1185&amp;context=quakerstudies" TargetMode="External"/><Relationship Id="rId14" Type="http://schemas.openxmlformats.org/officeDocument/2006/relationships/hyperlink" Target="https://digitalcommons.georgefox.edu/cgi/viewcontent.cgi?article=1185&amp;context=quakerstudies" TargetMode="External"/><Relationship Id="rId22" Type="http://schemas.openxmlformats.org/officeDocument/2006/relationships/hyperlink" Target="https://digitalcommons.georgefox.edu/cgi/viewcontent.cgi?article=1185&amp;context=quakerstudie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wangr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35</Pages>
  <Words>18521</Words>
  <Characters>105571</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123845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Rowan Gray</cp:lastModifiedBy>
  <cp:revision>3</cp:revision>
  <dcterms:created xsi:type="dcterms:W3CDTF">2022-01-11T23:00:00Z</dcterms:created>
  <dcterms:modified xsi:type="dcterms:W3CDTF">2022-01-15T18:42:00Z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