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FD7F" w14:textId="6B883E35" w:rsidR="00E42E4C" w:rsidRDefault="006543BA" w:rsidP="006543BA">
      <w:pPr>
        <w:pStyle w:val="Heading1"/>
      </w:pPr>
      <w:r>
        <w:t>Test</w:t>
      </w:r>
    </w:p>
    <w:p w14:paraId="64C75EF4" w14:textId="7CD6D501" w:rsidR="006543BA" w:rsidRDefault="006543BA" w:rsidP="006543BA">
      <w:pPr>
        <w:pStyle w:val="Heading4"/>
      </w:pPr>
      <w:r>
        <w:t>This is a test of a file upload on the Circuit Debater 2 wiki.</w:t>
      </w:r>
    </w:p>
    <w:p w14:paraId="58B6732F" w14:textId="6A6DBA99" w:rsidR="001D087A" w:rsidRDefault="001D087A" w:rsidP="001D087A"/>
    <w:p w14:paraId="0E9C6856" w14:textId="5673FA18" w:rsidR="001D087A" w:rsidRPr="001D087A" w:rsidRDefault="001D087A" w:rsidP="001D087A">
      <w:pPr>
        <w:pStyle w:val="Heading4"/>
      </w:pPr>
      <w:r>
        <w:t>Revision 2.</w:t>
      </w:r>
      <w:bookmarkStart w:id="0" w:name="_GoBack"/>
      <w:bookmarkEnd w:id="0"/>
    </w:p>
    <w:sectPr w:rsidR="001D087A" w:rsidRPr="001D087A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6543BA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087A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2A2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3BA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78259"/>
  <w14:defaultImageDpi w14:val="300"/>
  <w15:docId w15:val="{FB042E91-3A5B-0940-8AE3-421BAB7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qFormat/>
    <w:rsid w:val="001D087A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1D087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1D087A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1D087A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1D087A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D087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D087A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1D087A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1D087A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1D087A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1D087A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1D087A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1D087A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1D087A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087A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1D087A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87A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87A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arysiegel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4CF24-AF78-9148-96CE-74AB6999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Zachary S. Siegel</dc:creator>
  <cp:keywords>5.2</cp:keywords>
  <dc:description/>
  <cp:lastModifiedBy>Zachary S. Siegel</cp:lastModifiedBy>
  <cp:revision>2</cp:revision>
  <dcterms:created xsi:type="dcterms:W3CDTF">2019-01-05T20:12:00Z</dcterms:created>
  <dcterms:modified xsi:type="dcterms:W3CDTF">2019-01-06T20:19:00Z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