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3866" w14:textId="032D13D3" w:rsidR="00E42E4C" w:rsidRDefault="002149A2" w:rsidP="0050613A">
      <w:pPr>
        <w:pStyle w:val="Heading1"/>
      </w:pPr>
      <w:r>
        <w:t>d</w:t>
      </w:r>
      <w:r w:rsidR="00FF6A03">
        <w:t>d</w:t>
      </w:r>
      <w:r w:rsidR="0050613A">
        <w:t>File Upload Test</w:t>
      </w:r>
    </w:p>
    <w:p w14:paraId="77300F0E" w14:textId="57EA18E9" w:rsidR="000C2FA5" w:rsidRDefault="000C2FA5" w:rsidP="000C2FA5">
      <w:r>
        <w:t>New</w:t>
      </w:r>
      <w:r w:rsidR="00DE0317">
        <w:t>3fdfafsd</w:t>
      </w:r>
      <w:r w:rsidR="00FF6A03">
        <w:t>safas</w:t>
      </w:r>
      <w:r w:rsidR="00D816D5">
        <w:t>sadfassadfdas</w:t>
      </w:r>
      <w:r w:rsidR="0062290D">
        <w:t>dfasfsfdsf</w:t>
      </w:r>
      <w:r w:rsidR="005377D4">
        <w:t>sdfasfs</w:t>
      </w:r>
      <w:r w:rsidR="007D5A19">
        <w:t>d</w:t>
      </w:r>
    </w:p>
    <w:p w14:paraId="4ACA7AAF" w14:textId="54D175D2" w:rsidR="007D5A19" w:rsidRPr="007D5A19" w:rsidRDefault="007D5A19" w:rsidP="007D5A19"/>
    <w:p w14:paraId="02A1E8DD" w14:textId="186F0529" w:rsidR="007D5A19" w:rsidRPr="007D5A19" w:rsidRDefault="007D5A19" w:rsidP="007D5A19"/>
    <w:p w14:paraId="7625A313" w14:textId="1CEE150D" w:rsidR="007D5A19" w:rsidRPr="007D5A19" w:rsidRDefault="007D5A19" w:rsidP="007D5A19"/>
    <w:p w14:paraId="74AA6504" w14:textId="6379A364" w:rsidR="007D5A19" w:rsidRPr="007D5A19" w:rsidRDefault="007D5A19" w:rsidP="007D5A19">
      <w:pPr>
        <w:tabs>
          <w:tab w:val="left" w:pos="9800"/>
        </w:tabs>
      </w:pPr>
      <w:r>
        <w:tab/>
      </w:r>
    </w:p>
    <w:p w14:paraId="359CBB67" w14:textId="640F2807" w:rsidR="007D5A19" w:rsidRDefault="000937A2" w:rsidP="007D5A19">
      <w:r>
        <w:t>fda</w:t>
      </w:r>
    </w:p>
    <w:p w14:paraId="77ECC931" w14:textId="652DF013" w:rsidR="007D5A19" w:rsidRDefault="007D5A19" w:rsidP="007D5A19">
      <w:pPr>
        <w:tabs>
          <w:tab w:val="left" w:pos="7260"/>
        </w:tabs>
      </w:pPr>
      <w:r>
        <w:tab/>
        <w:t>asfsafdsafaf</w:t>
      </w:r>
      <w:r w:rsidR="000937A2">
        <w:t>dasfasfdas</w:t>
      </w:r>
      <w:r>
        <w:t>adsf</w:t>
      </w:r>
      <w:r w:rsidR="00206A9F">
        <w:t>sadfds</w:t>
      </w:r>
      <w:r w:rsidR="005A6C77">
        <w:t>fasdfdssdfsa</w:t>
      </w:r>
      <w:r w:rsidR="00206A9F">
        <w:t>afsadfdsafdsafdsaf</w:t>
      </w:r>
      <w:r w:rsidR="007A7368">
        <w:t>d</w:t>
      </w:r>
      <w:r w:rsidR="00206A9F">
        <w:t>as</w:t>
      </w:r>
      <w:r w:rsidR="002149A2">
        <w:t>fasfasf</w:t>
      </w:r>
      <w:r w:rsidR="00F420C0">
        <w:t>dasfsafsafdsfsafs</w:t>
      </w:r>
    </w:p>
    <w:p w14:paraId="2E5FF6F9" w14:textId="329281C7" w:rsidR="007A7368" w:rsidRPr="007A7368" w:rsidRDefault="007A7368" w:rsidP="007A7368"/>
    <w:p w14:paraId="39898889" w14:textId="6C47B00E" w:rsidR="007A7368" w:rsidRPr="007A7368" w:rsidRDefault="007A7368" w:rsidP="007A7368"/>
    <w:p w14:paraId="153A0372" w14:textId="6DA2F7B7" w:rsidR="007A7368" w:rsidRPr="007A7368" w:rsidRDefault="007A7368" w:rsidP="007A7368"/>
    <w:p w14:paraId="20061660" w14:textId="2495341F" w:rsidR="007A7368" w:rsidRPr="007A7368" w:rsidRDefault="007A7368" w:rsidP="007A7368"/>
    <w:p w14:paraId="0AFD5B89" w14:textId="16224915" w:rsidR="007A7368" w:rsidRPr="007A7368" w:rsidRDefault="007A7368" w:rsidP="007A7368">
      <w:r>
        <w:t>fadsfs</w:t>
      </w:r>
      <w:bookmarkStart w:id="0" w:name="_GoBack"/>
      <w:bookmarkEnd w:id="0"/>
    </w:p>
    <w:p w14:paraId="798FC754" w14:textId="1BDED6A2" w:rsidR="007A7368" w:rsidRPr="007A7368" w:rsidRDefault="007A7368" w:rsidP="007A7368"/>
    <w:p w14:paraId="4EDCB4BB" w14:textId="040E4666" w:rsidR="007A7368" w:rsidRPr="007A7368" w:rsidRDefault="007A7368" w:rsidP="007A7368"/>
    <w:p w14:paraId="32AF7014" w14:textId="0F6B6B83" w:rsidR="007A7368" w:rsidRPr="007A7368" w:rsidRDefault="007A7368" w:rsidP="007A7368"/>
    <w:p w14:paraId="27083591" w14:textId="00FBBF44" w:rsidR="007A7368" w:rsidRPr="007A7368" w:rsidRDefault="007A7368" w:rsidP="007A7368"/>
    <w:p w14:paraId="54E54109" w14:textId="3B74CCB8" w:rsidR="007A7368" w:rsidRPr="007A7368" w:rsidRDefault="007A7368" w:rsidP="007A7368">
      <w:pPr>
        <w:tabs>
          <w:tab w:val="left" w:pos="13020"/>
        </w:tabs>
      </w:pPr>
      <w:r>
        <w:tab/>
        <w:t>asfsafsdaffdsa</w:t>
      </w:r>
    </w:p>
    <w:sectPr w:rsidR="007A7368" w:rsidRPr="007A7368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50613A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785F"/>
    <w:rsid w:val="00090CBE"/>
    <w:rsid w:val="000937A2"/>
    <w:rsid w:val="00094DEC"/>
    <w:rsid w:val="000A2D8A"/>
    <w:rsid w:val="000C2FA5"/>
    <w:rsid w:val="000D26A6"/>
    <w:rsid w:val="000D2B90"/>
    <w:rsid w:val="000D6ED8"/>
    <w:rsid w:val="000D717B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A25FD"/>
    <w:rsid w:val="001A5371"/>
    <w:rsid w:val="001A72C7"/>
    <w:rsid w:val="001B73E3"/>
    <w:rsid w:val="001C316D"/>
    <w:rsid w:val="001D1A0D"/>
    <w:rsid w:val="001D36BF"/>
    <w:rsid w:val="001D4C28"/>
    <w:rsid w:val="001E0B1F"/>
    <w:rsid w:val="001E0C0F"/>
    <w:rsid w:val="001E1E0B"/>
    <w:rsid w:val="001F1173"/>
    <w:rsid w:val="002005A8"/>
    <w:rsid w:val="00203DD8"/>
    <w:rsid w:val="002042A2"/>
    <w:rsid w:val="00204E1D"/>
    <w:rsid w:val="002059BD"/>
    <w:rsid w:val="00206A9F"/>
    <w:rsid w:val="00207FD8"/>
    <w:rsid w:val="00210FAF"/>
    <w:rsid w:val="00213B1E"/>
    <w:rsid w:val="002149A2"/>
    <w:rsid w:val="00215284"/>
    <w:rsid w:val="002168F2"/>
    <w:rsid w:val="0022589F"/>
    <w:rsid w:val="002343FE"/>
    <w:rsid w:val="00235F7B"/>
    <w:rsid w:val="002502CF"/>
    <w:rsid w:val="00267EBB"/>
    <w:rsid w:val="0027023B"/>
    <w:rsid w:val="00272F3F"/>
    <w:rsid w:val="00274EDB"/>
    <w:rsid w:val="0027729E"/>
    <w:rsid w:val="002843B2"/>
    <w:rsid w:val="00284ED6"/>
    <w:rsid w:val="00290C5A"/>
    <w:rsid w:val="00290C92"/>
    <w:rsid w:val="0029647A"/>
    <w:rsid w:val="00296504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71AB"/>
    <w:rsid w:val="003223B2"/>
    <w:rsid w:val="00322A67"/>
    <w:rsid w:val="00330E13"/>
    <w:rsid w:val="00335A23"/>
    <w:rsid w:val="00340707"/>
    <w:rsid w:val="00341C61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B1668"/>
    <w:rsid w:val="003C5F4C"/>
    <w:rsid w:val="003D5EA8"/>
    <w:rsid w:val="003D7B28"/>
    <w:rsid w:val="003E305E"/>
    <w:rsid w:val="003E34DB"/>
    <w:rsid w:val="003E5302"/>
    <w:rsid w:val="003E5BF1"/>
    <w:rsid w:val="003F2452"/>
    <w:rsid w:val="003F41EA"/>
    <w:rsid w:val="003F7DF0"/>
    <w:rsid w:val="004039AF"/>
    <w:rsid w:val="00407AFF"/>
    <w:rsid w:val="0041155D"/>
    <w:rsid w:val="004170BF"/>
    <w:rsid w:val="004270E3"/>
    <w:rsid w:val="004348DC"/>
    <w:rsid w:val="00434921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0613A"/>
    <w:rsid w:val="00516A88"/>
    <w:rsid w:val="00522065"/>
    <w:rsid w:val="005224F2"/>
    <w:rsid w:val="00533F1C"/>
    <w:rsid w:val="00536D8B"/>
    <w:rsid w:val="005377D4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A4D4E"/>
    <w:rsid w:val="005A6C77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F063B"/>
    <w:rsid w:val="005F192D"/>
    <w:rsid w:val="005F24C8"/>
    <w:rsid w:val="005F26AF"/>
    <w:rsid w:val="00607D6C"/>
    <w:rsid w:val="0061383D"/>
    <w:rsid w:val="00614D69"/>
    <w:rsid w:val="00617030"/>
    <w:rsid w:val="00621301"/>
    <w:rsid w:val="0062173F"/>
    <w:rsid w:val="0062290D"/>
    <w:rsid w:val="006235FB"/>
    <w:rsid w:val="00626A15"/>
    <w:rsid w:val="006379E9"/>
    <w:rsid w:val="006438CB"/>
    <w:rsid w:val="006529B9"/>
    <w:rsid w:val="00654695"/>
    <w:rsid w:val="0065500A"/>
    <w:rsid w:val="00655217"/>
    <w:rsid w:val="0065727C"/>
    <w:rsid w:val="00674A78"/>
    <w:rsid w:val="00696A16"/>
    <w:rsid w:val="006A4840"/>
    <w:rsid w:val="006A52A0"/>
    <w:rsid w:val="006A7E1D"/>
    <w:rsid w:val="006C3A56"/>
    <w:rsid w:val="006D13F4"/>
    <w:rsid w:val="006D6AED"/>
    <w:rsid w:val="006E6D0B"/>
    <w:rsid w:val="006F126E"/>
    <w:rsid w:val="006F32C9"/>
    <w:rsid w:val="006F3834"/>
    <w:rsid w:val="006F5693"/>
    <w:rsid w:val="006F5D4C"/>
    <w:rsid w:val="00717B01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A7368"/>
    <w:rsid w:val="007B53D8"/>
    <w:rsid w:val="007C22C5"/>
    <w:rsid w:val="007C57E1"/>
    <w:rsid w:val="007C5811"/>
    <w:rsid w:val="007D2DF5"/>
    <w:rsid w:val="007D451A"/>
    <w:rsid w:val="007D5A19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20E6A"/>
    <w:rsid w:val="00931816"/>
    <w:rsid w:val="00932C71"/>
    <w:rsid w:val="009509D5"/>
    <w:rsid w:val="009538F5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69F5"/>
    <w:rsid w:val="009C5FF7"/>
    <w:rsid w:val="009C6292"/>
    <w:rsid w:val="009D15DB"/>
    <w:rsid w:val="009D3133"/>
    <w:rsid w:val="009E160D"/>
    <w:rsid w:val="009F1CBB"/>
    <w:rsid w:val="009F3305"/>
    <w:rsid w:val="009F6FB2"/>
    <w:rsid w:val="00A071C0"/>
    <w:rsid w:val="00A22670"/>
    <w:rsid w:val="00A24B35"/>
    <w:rsid w:val="00A271BA"/>
    <w:rsid w:val="00A27F86"/>
    <w:rsid w:val="00A431C6"/>
    <w:rsid w:val="00A54315"/>
    <w:rsid w:val="00A60FBC"/>
    <w:rsid w:val="00A65C0B"/>
    <w:rsid w:val="00A776BA"/>
    <w:rsid w:val="00A81FD2"/>
    <w:rsid w:val="00A8441A"/>
    <w:rsid w:val="00A8674A"/>
    <w:rsid w:val="00A96E24"/>
    <w:rsid w:val="00AA6F6E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B0505F"/>
    <w:rsid w:val="00B05C2D"/>
    <w:rsid w:val="00B12933"/>
    <w:rsid w:val="00B12B88"/>
    <w:rsid w:val="00B137E0"/>
    <w:rsid w:val="00B13BC8"/>
    <w:rsid w:val="00B24662"/>
    <w:rsid w:val="00B3569C"/>
    <w:rsid w:val="00B43676"/>
    <w:rsid w:val="00B5602D"/>
    <w:rsid w:val="00B60125"/>
    <w:rsid w:val="00B6656B"/>
    <w:rsid w:val="00B71625"/>
    <w:rsid w:val="00B75C54"/>
    <w:rsid w:val="00B8710E"/>
    <w:rsid w:val="00B92A93"/>
    <w:rsid w:val="00BA17A8"/>
    <w:rsid w:val="00BA3C33"/>
    <w:rsid w:val="00BB0878"/>
    <w:rsid w:val="00BB1879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1619"/>
    <w:rsid w:val="00CA013C"/>
    <w:rsid w:val="00CA6D6D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816D5"/>
    <w:rsid w:val="00D92077"/>
    <w:rsid w:val="00D951E2"/>
    <w:rsid w:val="00D9565A"/>
    <w:rsid w:val="00DB2337"/>
    <w:rsid w:val="00DB5F87"/>
    <w:rsid w:val="00DB699B"/>
    <w:rsid w:val="00DC0376"/>
    <w:rsid w:val="00DC099B"/>
    <w:rsid w:val="00DC2BE5"/>
    <w:rsid w:val="00DD4CD4"/>
    <w:rsid w:val="00DD65A2"/>
    <w:rsid w:val="00DD6770"/>
    <w:rsid w:val="00DE0317"/>
    <w:rsid w:val="00DE0749"/>
    <w:rsid w:val="00DE1CE2"/>
    <w:rsid w:val="00DF1210"/>
    <w:rsid w:val="00DF31E9"/>
    <w:rsid w:val="00DF400D"/>
    <w:rsid w:val="00DF5C23"/>
    <w:rsid w:val="00E01DAD"/>
    <w:rsid w:val="00E021DC"/>
    <w:rsid w:val="00E03F91"/>
    <w:rsid w:val="00E064EF"/>
    <w:rsid w:val="00E064F2"/>
    <w:rsid w:val="00E0717B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4496"/>
    <w:rsid w:val="00E72115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420C0"/>
    <w:rsid w:val="00F43EA3"/>
    <w:rsid w:val="00F50C55"/>
    <w:rsid w:val="00F57FFB"/>
    <w:rsid w:val="00F601E6"/>
    <w:rsid w:val="00F73954"/>
    <w:rsid w:val="00F94060"/>
    <w:rsid w:val="00FA56F6"/>
    <w:rsid w:val="00FB329D"/>
    <w:rsid w:val="00FC27E3"/>
    <w:rsid w:val="00FC74C7"/>
    <w:rsid w:val="00FD451D"/>
    <w:rsid w:val="00FD5B22"/>
    <w:rsid w:val="00FE1B01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0C0B5"/>
  <w14:defaultImageDpi w14:val="300"/>
  <w15:docId w15:val="{1D2060D4-4772-2146-8637-60C8185A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qFormat/>
    <w:rsid w:val="007A7368"/>
    <w:pPr>
      <w:spacing w:after="160" w:line="259" w:lineRule="auto"/>
    </w:pPr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7A7368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7A7368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7A7368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7A7368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7A73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7368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7A7368"/>
    <w:rPr>
      <w:rFonts w:ascii="Calibri" w:eastAsiaTheme="majorEastAsia" w:hAnsi="Calibri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7A7368"/>
    <w:rPr>
      <w:rFonts w:ascii="Calibri" w:eastAsiaTheme="majorEastAsia" w:hAnsi="Calibr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7A7368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7A7368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7A7368"/>
    <w:rPr>
      <w:b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7A7368"/>
    <w:rPr>
      <w:b w:val="0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7A7368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A7368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7A7368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7368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7368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acharysiegel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113E9-A181-5845-BE96-FF420705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Zachary S. Siegel</dc:creator>
  <cp:keywords>5.2</cp:keywords>
  <dc:description/>
  <cp:lastModifiedBy>Zachary S. Siegel</cp:lastModifiedBy>
  <cp:revision>14</cp:revision>
  <dcterms:created xsi:type="dcterms:W3CDTF">2019-02-23T03:41:00Z</dcterms:created>
  <dcterms:modified xsi:type="dcterms:W3CDTF">2019-02-23T04:40:00Z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