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109B4" w14:textId="6192F771" w:rsidR="00FE59B7" w:rsidRDefault="00B974E5" w:rsidP="00FE59B7">
      <w:pPr>
        <w:pStyle w:val="Heading4"/>
      </w:pPr>
      <w:r>
        <w:t>Skepticism is true:</w:t>
      </w:r>
    </w:p>
    <w:p w14:paraId="30C92726" w14:textId="62FC3BEC" w:rsidR="00DD573C" w:rsidRPr="003841E8" w:rsidRDefault="00DD573C" w:rsidP="00DD573C">
      <w:pPr>
        <w:pStyle w:val="Heading4"/>
      </w:pPr>
      <w:r>
        <w:t xml:space="preserve">[1] Moral truth cannot exist – objective knowledge is merely an acceptance of each individual’s conception of the good. </w:t>
      </w:r>
      <w:r w:rsidRPr="003841E8">
        <w:t>Macintyre 81</w:t>
      </w:r>
    </w:p>
    <w:p w14:paraId="2FEF9766" w14:textId="77777777" w:rsidR="00DD573C" w:rsidRPr="003841E8" w:rsidRDefault="00DD573C" w:rsidP="00DD573C">
      <w:pPr>
        <w:ind w:left="-450"/>
        <w:rPr>
          <w:rFonts w:eastAsiaTheme="majorEastAsia" w:cstheme="majorBidi"/>
          <w:b/>
          <w:bCs/>
          <w:sz w:val="26"/>
          <w:szCs w:val="26"/>
        </w:rPr>
      </w:pPr>
      <w:r w:rsidRPr="003841E8">
        <w:t>[Alasdair Macintyre, After Virtue</w:t>
      </w:r>
      <w:r>
        <w:t xml:space="preserve">. </w:t>
      </w:r>
      <w:hyperlink r:id="rId11" w:history="1">
        <w:r w:rsidRPr="005441E3">
          <w:rPr>
            <w:rStyle w:val="Hyperlink"/>
          </w:rPr>
          <w:t>https://undpress.nd.edu/9780268035044/after-virtue/</w:t>
        </w:r>
      </w:hyperlink>
      <w:r>
        <w:t xml:space="preserve">. Published </w:t>
      </w:r>
      <w:r w:rsidRPr="003841E8">
        <w:t>1981]</w:t>
      </w:r>
      <w:r>
        <w:t xml:space="preserve"> SHS ZS</w:t>
      </w:r>
    </w:p>
    <w:p w14:paraId="158FFF8C" w14:textId="1337F492" w:rsidR="00DD573C" w:rsidRDefault="00DD573C" w:rsidP="00DD573C">
      <w:pPr>
        <w:ind w:left="-450"/>
        <w:rPr>
          <w:sz w:val="12"/>
        </w:rPr>
      </w:pPr>
      <w:r w:rsidRPr="00B321E1">
        <w:rPr>
          <w:sz w:val="12"/>
        </w:rPr>
        <w:t xml:space="preserve">The most influential account of moral reasoning that emerged in response to this critique of emotivism was one according to which </w:t>
      </w:r>
      <w:r w:rsidRPr="003F6386">
        <w:rPr>
          <w:b/>
          <w:bCs/>
          <w:highlight w:val="green"/>
          <w:u w:val="single"/>
        </w:rPr>
        <w:t>an agent</w:t>
      </w:r>
      <w:r w:rsidRPr="003F6386">
        <w:rPr>
          <w:sz w:val="12"/>
          <w:highlight w:val="green"/>
        </w:rPr>
        <w:t xml:space="preserve"> </w:t>
      </w:r>
      <w:r w:rsidRPr="003F6386">
        <w:rPr>
          <w:b/>
          <w:bCs/>
          <w:highlight w:val="green"/>
          <w:u w:val="single"/>
        </w:rPr>
        <w:t>can only justify a</w:t>
      </w:r>
      <w:r w:rsidRPr="00B321E1">
        <w:rPr>
          <w:sz w:val="12"/>
        </w:rPr>
        <w:t xml:space="preserve"> particular </w:t>
      </w:r>
      <w:r w:rsidRPr="003F6386">
        <w:rPr>
          <w:b/>
          <w:bCs/>
          <w:highlight w:val="green"/>
          <w:u w:val="single"/>
        </w:rPr>
        <w:t>judgment by referring to some</w:t>
      </w:r>
      <w:r w:rsidRPr="003B097D">
        <w:rPr>
          <w:b/>
          <w:bCs/>
          <w:u w:val="single"/>
        </w:rPr>
        <w:t xml:space="preserve"> </w:t>
      </w:r>
      <w:r w:rsidRPr="003F6386">
        <w:rPr>
          <w:b/>
          <w:bCs/>
          <w:highlight w:val="green"/>
          <w:u w:val="single"/>
        </w:rPr>
        <w:t>universal rule</w:t>
      </w:r>
      <w:r w:rsidRPr="00B321E1">
        <w:rPr>
          <w:sz w:val="12"/>
        </w:rPr>
        <w:t xml:space="preserve"> from which it may be logically derived, </w:t>
      </w:r>
      <w:r w:rsidRPr="003F6386">
        <w:rPr>
          <w:b/>
          <w:bCs/>
          <w:highlight w:val="green"/>
          <w:u w:val="single"/>
        </w:rPr>
        <w:t>and can only justify that</w:t>
      </w:r>
      <w:r w:rsidRPr="003F6386">
        <w:rPr>
          <w:sz w:val="12"/>
          <w:highlight w:val="green"/>
        </w:rPr>
        <w:t xml:space="preserve"> </w:t>
      </w:r>
      <w:r w:rsidRPr="003F6386">
        <w:rPr>
          <w:b/>
          <w:bCs/>
          <w:highlight w:val="green"/>
          <w:u w:val="single"/>
        </w:rPr>
        <w:t>rule</w:t>
      </w:r>
      <w:r w:rsidRPr="00B321E1">
        <w:rPr>
          <w:sz w:val="12"/>
        </w:rPr>
        <w:t xml:space="preserve"> in turn </w:t>
      </w:r>
      <w:r w:rsidRPr="003F6386">
        <w:rPr>
          <w:b/>
          <w:bCs/>
          <w:highlight w:val="green"/>
          <w:u w:val="single"/>
        </w:rPr>
        <w:t>by deriving it from some more general rule</w:t>
      </w:r>
      <w:r w:rsidRPr="00B321E1">
        <w:rPr>
          <w:sz w:val="12"/>
        </w:rPr>
        <w:t xml:space="preserve"> or principle; but on this view </w:t>
      </w:r>
      <w:r w:rsidRPr="003F6386">
        <w:rPr>
          <w:b/>
          <w:bCs/>
          <w:highlight w:val="green"/>
          <w:u w:val="single"/>
        </w:rPr>
        <w:t>[S]ince</w:t>
      </w:r>
      <w:r w:rsidRPr="003B097D">
        <w:rPr>
          <w:b/>
          <w:bCs/>
          <w:u w:val="single"/>
        </w:rPr>
        <w:t xml:space="preserve"> </w:t>
      </w:r>
      <w:r w:rsidRPr="003F6386">
        <w:rPr>
          <w:b/>
          <w:bCs/>
          <w:highlight w:val="green"/>
          <w:u w:val="single"/>
        </w:rPr>
        <w:t>every chain of reasoning must be finite</w:t>
      </w:r>
      <w:r w:rsidRPr="00B321E1">
        <w:rPr>
          <w:sz w:val="12"/>
        </w:rPr>
        <w:t xml:space="preserve">, such a process of justificatory </w:t>
      </w:r>
      <w:r w:rsidRPr="003F6386">
        <w:rPr>
          <w:b/>
          <w:bCs/>
          <w:highlight w:val="green"/>
          <w:u w:val="single"/>
        </w:rPr>
        <w:t>reasoning must</w:t>
      </w:r>
      <w:r w:rsidRPr="003B097D">
        <w:rPr>
          <w:b/>
          <w:bCs/>
          <w:u w:val="single"/>
        </w:rPr>
        <w:t xml:space="preserve"> </w:t>
      </w:r>
      <w:r w:rsidRPr="00B321E1">
        <w:rPr>
          <w:sz w:val="12"/>
        </w:rPr>
        <w:t xml:space="preserve">always </w:t>
      </w:r>
      <w:r w:rsidRPr="003F6386">
        <w:rPr>
          <w:b/>
          <w:bCs/>
          <w:highlight w:val="green"/>
          <w:u w:val="single"/>
        </w:rPr>
        <w:t>terminate with</w:t>
      </w:r>
      <w:r w:rsidRPr="00B321E1">
        <w:rPr>
          <w:sz w:val="12"/>
        </w:rPr>
        <w:t xml:space="preserve"> the assertion of </w:t>
      </w:r>
      <w:r w:rsidRPr="003F6386">
        <w:rPr>
          <w:b/>
          <w:bCs/>
          <w:highlight w:val="green"/>
          <w:u w:val="single"/>
        </w:rPr>
        <w:t>some rule</w:t>
      </w:r>
      <w:r w:rsidRPr="00B321E1">
        <w:rPr>
          <w:sz w:val="12"/>
        </w:rPr>
        <w:t xml:space="preserve"> or principle </w:t>
      </w:r>
      <w:r w:rsidRPr="003F6386">
        <w:rPr>
          <w:b/>
          <w:bCs/>
          <w:highlight w:val="green"/>
          <w:u w:val="single"/>
        </w:rPr>
        <w:t>for which no</w:t>
      </w:r>
      <w:r w:rsidRPr="003B097D">
        <w:rPr>
          <w:b/>
          <w:bCs/>
          <w:u w:val="single"/>
        </w:rPr>
        <w:t xml:space="preserve"> </w:t>
      </w:r>
      <w:r w:rsidRPr="003F6386">
        <w:rPr>
          <w:b/>
          <w:bCs/>
          <w:highlight w:val="green"/>
          <w:u w:val="single"/>
        </w:rPr>
        <w:t>further</w:t>
      </w:r>
      <w:r w:rsidRPr="003F6386">
        <w:rPr>
          <w:sz w:val="12"/>
          <w:highlight w:val="green"/>
        </w:rPr>
        <w:t xml:space="preserve"> </w:t>
      </w:r>
      <w:r w:rsidRPr="003F6386">
        <w:rPr>
          <w:b/>
          <w:bCs/>
          <w:highlight w:val="green"/>
          <w:u w:val="single"/>
        </w:rPr>
        <w:t>reason can be given</w:t>
      </w:r>
      <w:r w:rsidRPr="00B321E1">
        <w:rPr>
          <w:sz w:val="12"/>
        </w:rPr>
        <w:t xml:space="preserve">. ‘Thus a complete justification of a decision would consist of a complete account of its effects together with a complete account of the principles which it observed, and the effect of observing those principles.  </w:t>
      </w:r>
      <w:r w:rsidRPr="003B097D">
        <w:rPr>
          <w:b/>
          <w:bCs/>
          <w:u w:val="single"/>
        </w:rPr>
        <w:t>If</w:t>
      </w:r>
      <w:r w:rsidRPr="00B321E1">
        <w:rPr>
          <w:sz w:val="12"/>
        </w:rPr>
        <w:t xml:space="preserve"> [I] </w:t>
      </w:r>
      <w:r w:rsidRPr="003B097D">
        <w:rPr>
          <w:b/>
          <w:bCs/>
          <w:u w:val="single"/>
        </w:rPr>
        <w:t>the enquirer</w:t>
      </w:r>
      <w:r w:rsidRPr="00B321E1">
        <w:rPr>
          <w:sz w:val="12"/>
        </w:rPr>
        <w:t xml:space="preserve"> still </w:t>
      </w:r>
      <w:r w:rsidRPr="003B097D">
        <w:rPr>
          <w:b/>
          <w:bCs/>
          <w:u w:val="single"/>
        </w:rPr>
        <w:t>goes on ask ing</w:t>
      </w:r>
      <w:r w:rsidRPr="00B321E1">
        <w:rPr>
          <w:sz w:val="12"/>
        </w:rPr>
        <w:t xml:space="preserve"> ‘But why should I live like that?’ then </w:t>
      </w:r>
      <w:r w:rsidRPr="003B097D">
        <w:rPr>
          <w:b/>
          <w:bCs/>
          <w:u w:val="single"/>
        </w:rPr>
        <w:t>there is no further answer to give</w:t>
      </w:r>
      <w:r w:rsidRPr="00B321E1">
        <w:rPr>
          <w:sz w:val="12"/>
        </w:rPr>
        <w:t xml:space="preserve"> him, because we have already, ex hypothesi, [we have already] said everything that could be included in the further answer.’ (Hare 1952, p. 69). </w:t>
      </w:r>
      <w:r w:rsidRPr="003F6386">
        <w:rPr>
          <w:b/>
          <w:bCs/>
          <w:highlight w:val="green"/>
          <w:u w:val="single"/>
        </w:rPr>
        <w:t>The terminus of justification is thus always</w:t>
      </w:r>
      <w:r w:rsidRPr="00B321E1">
        <w:rPr>
          <w:sz w:val="12"/>
        </w:rPr>
        <w:t>, on this view, a not further to be justified choice</w:t>
      </w:r>
      <w:r w:rsidRPr="003B097D">
        <w:rPr>
          <w:b/>
          <w:bCs/>
          <w:u w:val="single"/>
        </w:rPr>
        <w:t xml:space="preserve">, </w:t>
      </w:r>
      <w:r w:rsidRPr="003F6386">
        <w:rPr>
          <w:b/>
          <w:bCs/>
          <w:highlight w:val="green"/>
          <w:u w:val="single"/>
        </w:rPr>
        <w:t>a choice unguided by</w:t>
      </w:r>
      <w:r w:rsidRPr="003B097D">
        <w:rPr>
          <w:b/>
          <w:bCs/>
          <w:u w:val="single"/>
        </w:rPr>
        <w:t xml:space="preserve"> </w:t>
      </w:r>
      <w:r w:rsidRPr="003F6386">
        <w:rPr>
          <w:b/>
          <w:bCs/>
          <w:highlight w:val="green"/>
          <w:u w:val="single"/>
        </w:rPr>
        <w:t>criteria</w:t>
      </w:r>
      <w:r w:rsidRPr="00B321E1">
        <w:rPr>
          <w:sz w:val="12"/>
        </w:rPr>
        <w:t xml:space="preserve">. </w:t>
      </w:r>
      <w:r w:rsidRPr="003F6386">
        <w:rPr>
          <w:b/>
          <w:bCs/>
          <w:highlight w:val="green"/>
          <w:u w:val="single"/>
        </w:rPr>
        <w:t>Each individual</w:t>
      </w:r>
      <w:r w:rsidRPr="00B321E1">
        <w:rPr>
          <w:sz w:val="12"/>
        </w:rPr>
        <w:t xml:space="preserve"> implicitly or explicitly </w:t>
      </w:r>
      <w:r w:rsidRPr="003F6386">
        <w:rPr>
          <w:b/>
          <w:bCs/>
          <w:highlight w:val="green"/>
          <w:u w:val="single"/>
        </w:rPr>
        <w:t>has to adopt his or her own</w:t>
      </w:r>
      <w:r w:rsidRPr="00B321E1">
        <w:rPr>
          <w:sz w:val="12"/>
        </w:rPr>
        <w:t xml:space="preserve"> first </w:t>
      </w:r>
      <w:r w:rsidRPr="003F6386">
        <w:rPr>
          <w:b/>
          <w:bCs/>
          <w:highlight w:val="green"/>
          <w:u w:val="single"/>
        </w:rPr>
        <w:t>principles on the basis of such a choice</w:t>
      </w:r>
      <w:r w:rsidRPr="00B321E1">
        <w:rPr>
          <w:sz w:val="12"/>
        </w:rPr>
        <w:t xml:space="preserve">. </w:t>
      </w:r>
      <w:r w:rsidRPr="003B097D">
        <w:rPr>
          <w:b/>
          <w:bCs/>
          <w:u w:val="single"/>
        </w:rPr>
        <w:t xml:space="preserve">The utterance of any </w:t>
      </w:r>
      <w:r w:rsidRPr="003F6386">
        <w:rPr>
          <w:b/>
          <w:bCs/>
          <w:highlight w:val="green"/>
          <w:u w:val="single"/>
        </w:rPr>
        <w:t>universal principle is</w:t>
      </w:r>
      <w:r w:rsidRPr="00B321E1">
        <w:rPr>
          <w:sz w:val="12"/>
        </w:rPr>
        <w:t xml:space="preserve"> in the end an expression of </w:t>
      </w:r>
      <w:r w:rsidRPr="003B097D">
        <w:rPr>
          <w:b/>
          <w:bCs/>
          <w:u w:val="single"/>
        </w:rPr>
        <w:t>the preferences of an</w:t>
      </w:r>
      <w:r w:rsidRPr="00B321E1">
        <w:rPr>
          <w:sz w:val="12"/>
        </w:rPr>
        <w:t xml:space="preserve"> </w:t>
      </w:r>
      <w:r w:rsidRPr="003F6386">
        <w:rPr>
          <w:b/>
          <w:bCs/>
          <w:highlight w:val="green"/>
          <w:u w:val="single"/>
        </w:rPr>
        <w:t>individual will</w:t>
      </w:r>
      <w:r w:rsidRPr="00B321E1">
        <w:rPr>
          <w:sz w:val="12"/>
        </w:rPr>
        <w:t xml:space="preserve"> and for that will its principles have and can have only such authority as it chooses to confer upon them by adopting them. </w:t>
      </w:r>
    </w:p>
    <w:p w14:paraId="64AE34C4" w14:textId="77777777" w:rsidR="00A67B24" w:rsidRPr="00B321E1" w:rsidRDefault="00A67B24" w:rsidP="00DD573C">
      <w:pPr>
        <w:ind w:left="-450"/>
        <w:rPr>
          <w:color w:val="000000"/>
          <w:sz w:val="12"/>
          <w:szCs w:val="26"/>
          <w:lang w:bidi="en-US"/>
        </w:rPr>
      </w:pPr>
    </w:p>
    <w:p w14:paraId="1E174D91" w14:textId="0A2B3818" w:rsidR="00A67B24" w:rsidRDefault="00A67B24" w:rsidP="00A67B24">
      <w:pPr>
        <w:pStyle w:val="Heading4"/>
      </w:pPr>
      <w:r>
        <w:t xml:space="preserve">[2] </w:t>
      </w:r>
      <w:r w:rsidRPr="00A15583">
        <w:t>Empirically proven – the competition between competing reasons has been going for centuries. Leiter</w:t>
      </w:r>
    </w:p>
    <w:p w14:paraId="7F0771CA" w14:textId="77777777" w:rsidR="00A67B24" w:rsidRPr="00956589" w:rsidRDefault="00A67B24" w:rsidP="00A67B24">
      <w:r>
        <w:t>[</w:t>
      </w:r>
      <w:r w:rsidRPr="00461F9F">
        <w:t>Leiter, Brian. Moral Skepticism and Moral Disagreement: Developing an Argument from Nietzsche. March 25, 2010.</w:t>
      </w:r>
      <w:r>
        <w:t>] SHS ZS</w:t>
      </w:r>
    </w:p>
    <w:p w14:paraId="5BA54279" w14:textId="1F0ACD8D" w:rsidR="00A67B24" w:rsidRDefault="00A67B24" w:rsidP="00A67B24">
      <w:pPr>
        <w:rPr>
          <w:sz w:val="12"/>
        </w:rPr>
      </w:pPr>
      <w:r w:rsidRPr="00BB68AE">
        <w:rPr>
          <w:sz w:val="12"/>
        </w:rPr>
        <w:t xml:space="preserve">With respect to very particularized moral disagreements — e.g., about questions of economic or social policy — which often trade on obvious factual ignorance or disagreement about complicated empirical questions, this seems a plausible retort. But </w:t>
      </w:r>
      <w:r w:rsidRPr="002F7643">
        <w:rPr>
          <w:b/>
          <w:bCs/>
          <w:highlight w:val="green"/>
          <w:u w:val="single"/>
        </w:rPr>
        <w:t>for over two hundred years</w:t>
      </w:r>
      <w:r w:rsidRPr="002F7643">
        <w:rPr>
          <w:sz w:val="12"/>
          <w:highlight w:val="green"/>
        </w:rPr>
        <w:t xml:space="preserve">, </w:t>
      </w:r>
      <w:r w:rsidRPr="002F7643">
        <w:rPr>
          <w:b/>
          <w:bCs/>
          <w:highlight w:val="green"/>
          <w:u w:val="single"/>
        </w:rPr>
        <w:t>Kantians and</w:t>
      </w:r>
      <w:r w:rsidRPr="00741C84">
        <w:rPr>
          <w:b/>
          <w:bCs/>
          <w:u w:val="single"/>
        </w:rPr>
        <w:t xml:space="preserve"> </w:t>
      </w:r>
      <w:r w:rsidRPr="002F7643">
        <w:rPr>
          <w:b/>
          <w:bCs/>
          <w:highlight w:val="green"/>
          <w:u w:val="single"/>
        </w:rPr>
        <w:t>utilitarians have</w:t>
      </w:r>
      <w:r w:rsidRPr="00BB68AE">
        <w:rPr>
          <w:sz w:val="12"/>
        </w:rPr>
        <w:t xml:space="preserve"> [developed] </w:t>
      </w:r>
      <w:r w:rsidRPr="002F7643">
        <w:rPr>
          <w:b/>
          <w:bCs/>
          <w:highlight w:val="green"/>
          <w:u w:val="single"/>
        </w:rPr>
        <w:t>been developing</w:t>
      </w:r>
      <w:r w:rsidRPr="00BB68AE">
        <w:rPr>
          <w:sz w:val="12"/>
        </w:rPr>
        <w:t xml:space="preserve"> increasingly systematic </w:t>
      </w:r>
      <w:r w:rsidRPr="002F7643">
        <w:rPr>
          <w:b/>
          <w:bCs/>
          <w:highlight w:val="green"/>
          <w:u w:val="single"/>
        </w:rPr>
        <w:t>versions of their respective</w:t>
      </w:r>
      <w:r w:rsidRPr="00741C84">
        <w:rPr>
          <w:b/>
          <w:bCs/>
          <w:u w:val="single"/>
        </w:rPr>
        <w:t xml:space="preserve"> </w:t>
      </w:r>
      <w:r w:rsidRPr="002F7643">
        <w:rPr>
          <w:b/>
          <w:bCs/>
          <w:highlight w:val="green"/>
          <w:u w:val="single"/>
        </w:rPr>
        <w:t>positions</w:t>
      </w:r>
      <w:r w:rsidRPr="00BB68AE">
        <w:rPr>
          <w:sz w:val="12"/>
        </w:rPr>
        <w:t xml:space="preserve">. The Aristotelian tradition in moral philosophy has an even longer history. </w:t>
      </w:r>
      <w:r w:rsidRPr="00741C84">
        <w:rPr>
          <w:b/>
          <w:bCs/>
          <w:u w:val="single"/>
        </w:rPr>
        <w:t>Utilitarians</w:t>
      </w:r>
      <w:r w:rsidRPr="00BB68AE">
        <w:rPr>
          <w:sz w:val="12"/>
        </w:rPr>
        <w:t xml:space="preserve"> [They] </w:t>
      </w:r>
      <w:r w:rsidRPr="00741C84">
        <w:rPr>
          <w:b/>
          <w:bCs/>
          <w:u w:val="single"/>
        </w:rPr>
        <w:t>have become</w:t>
      </w:r>
      <w:r w:rsidRPr="00BB68AE">
        <w:rPr>
          <w:sz w:val="12"/>
        </w:rPr>
        <w:t xml:space="preserve"> particularly </w:t>
      </w:r>
      <w:r w:rsidRPr="00741C84">
        <w:rPr>
          <w:b/>
          <w:bCs/>
          <w:u w:val="single"/>
        </w:rPr>
        <w:t>adept at explaining how they can accommodate</w:t>
      </w:r>
      <w:r w:rsidRPr="00BB68AE">
        <w:rPr>
          <w:sz w:val="12"/>
        </w:rPr>
        <w:t xml:space="preserve"> [</w:t>
      </w:r>
      <w:r w:rsidRPr="00741C84">
        <w:rPr>
          <w:b/>
          <w:bCs/>
          <w:u w:val="single"/>
        </w:rPr>
        <w:t>others</w:t>
      </w:r>
      <w:r w:rsidRPr="00BB68AE">
        <w:rPr>
          <w:sz w:val="12"/>
        </w:rPr>
        <w:t xml:space="preserve">] Kantian and Aristotelian intuitions about particular cases and issues, </w:t>
      </w:r>
      <w:r w:rsidRPr="002F7643">
        <w:rPr>
          <w:b/>
          <w:bCs/>
          <w:highlight w:val="green"/>
          <w:u w:val="single"/>
        </w:rPr>
        <w:t>though</w:t>
      </w:r>
      <w:r w:rsidRPr="00BB68AE">
        <w:rPr>
          <w:sz w:val="12"/>
        </w:rPr>
        <w:t xml:space="preserve"> in ways that are usually found to be systematically unpersuasive to the competing traditions and which, in any case, </w:t>
      </w:r>
      <w:r w:rsidRPr="002F7643">
        <w:rPr>
          <w:b/>
          <w:bCs/>
          <w:highlight w:val="green"/>
          <w:u w:val="single"/>
        </w:rPr>
        <w:t>do nothing to</w:t>
      </w:r>
      <w:r w:rsidRPr="00741C84">
        <w:rPr>
          <w:b/>
          <w:bCs/>
          <w:u w:val="single"/>
        </w:rPr>
        <w:t xml:space="preserve"> </w:t>
      </w:r>
      <w:r w:rsidRPr="002F7643">
        <w:rPr>
          <w:b/>
          <w:bCs/>
          <w:highlight w:val="green"/>
          <w:u w:val="single"/>
        </w:rPr>
        <w:t>dissolve the disagreement</w:t>
      </w:r>
      <w:r w:rsidRPr="00BB68AE">
        <w:rPr>
          <w:sz w:val="12"/>
        </w:rPr>
        <w:t xml:space="preserve"> about the underlying moral criteria and categories. Philosophers in each tradition increasingly talk only to each other, without even trying to convince those in the other traditions. And </w:t>
      </w:r>
      <w:r w:rsidRPr="00741C84">
        <w:rPr>
          <w:b/>
          <w:bCs/>
          <w:u w:val="single"/>
        </w:rPr>
        <w:t>while there may well be ‘progress’ within traditions</w:t>
      </w:r>
      <w:r w:rsidRPr="00BB68AE">
        <w:rPr>
          <w:sz w:val="12"/>
        </w:rPr>
        <w:t xml:space="preserve"> — e.g., most utilitarians regard Mill as an improvement on Bentham—</w:t>
      </w:r>
      <w:r w:rsidRPr="002F7643">
        <w:rPr>
          <w:b/>
          <w:bCs/>
          <w:highlight w:val="green"/>
          <w:u w:val="single"/>
        </w:rPr>
        <w:t>there does not appear to be any progress</w:t>
      </w:r>
      <w:r w:rsidRPr="00741C84">
        <w:rPr>
          <w:b/>
          <w:bCs/>
          <w:u w:val="single"/>
        </w:rPr>
        <w:t xml:space="preserve"> </w:t>
      </w:r>
      <w:r w:rsidRPr="00BB68AE">
        <w:rPr>
          <w:sz w:val="12"/>
        </w:rPr>
        <w:t xml:space="preserve">[towards] </w:t>
      </w:r>
      <w:r w:rsidRPr="002F7643">
        <w:rPr>
          <w:b/>
          <w:bCs/>
          <w:highlight w:val="green"/>
          <w:u w:val="single"/>
        </w:rPr>
        <w:t>in</w:t>
      </w:r>
      <w:r w:rsidRPr="00741C84">
        <w:rPr>
          <w:b/>
          <w:bCs/>
          <w:u w:val="single"/>
        </w:rPr>
        <w:t xml:space="preserve"> </w:t>
      </w:r>
      <w:r w:rsidRPr="002F7643">
        <w:rPr>
          <w:b/>
          <w:bCs/>
          <w:highlight w:val="green"/>
          <w:u w:val="single"/>
        </w:rPr>
        <w:t>moral theory</w:t>
      </w:r>
      <w:r w:rsidRPr="00BB68AE">
        <w:rPr>
          <w:sz w:val="12"/>
        </w:rPr>
        <w:t xml:space="preserve">, in the sense of a consensus that particular fundamental theories of right action and the good life are deemed better than their predecessors. What we find now are simply the competing traditions — Kantian, Humean, Millian, Aristotelian, Thomist, perhaps now even Nietzschean — who often view their competitors as unintelligible or morally obtuse, but don’t have any actual arguments against the foundational principles of their competitors. </w:t>
      </w:r>
      <w:r w:rsidRPr="002F7643">
        <w:rPr>
          <w:b/>
          <w:bCs/>
          <w:highlight w:val="green"/>
          <w:u w:val="single"/>
        </w:rPr>
        <w:t>There is</w:t>
      </w:r>
      <w:r w:rsidRPr="00BB68AE">
        <w:rPr>
          <w:sz w:val="12"/>
        </w:rPr>
        <w:t xml:space="preserve">, in short, </w:t>
      </w:r>
      <w:r w:rsidRPr="002F7643">
        <w:rPr>
          <w:b/>
          <w:bCs/>
          <w:highlight w:val="green"/>
          <w:u w:val="single"/>
        </w:rPr>
        <w:t>no sign</w:t>
      </w:r>
      <w:r w:rsidRPr="00BB68AE">
        <w:rPr>
          <w:sz w:val="12"/>
        </w:rPr>
        <w:t xml:space="preserve"> — I can think of none — </w:t>
      </w:r>
      <w:r w:rsidRPr="002F7643">
        <w:rPr>
          <w:b/>
          <w:bCs/>
          <w:highlight w:val="green"/>
          <w:u w:val="single"/>
        </w:rPr>
        <w:t>that we are heading towards any epistemic rapprochement</w:t>
      </w:r>
      <w:r w:rsidRPr="00BB68AE">
        <w:rPr>
          <w:sz w:val="12"/>
        </w:rPr>
        <w:t> between these competing moral traditions. Are we really to believe that hyper-rational and reflective moral philosophers, whose lives, in most cases, are devoted to systematic reflection on philosophical questions, many of whom (historically) were independently wealthy (or indifferent to material success) and so immune to crass considerations of livelihood and material self-interest, and most of whom, in the modern era, spend professional careers refining their positions, and have been doing so as a professional class in university settings for well over a century — are we really supposed to believe that they have reached no substantial agreement on any foundational moral principle because of ignorance, irrationality, or partiality</w:t>
      </w:r>
    </w:p>
    <w:p w14:paraId="77660FC2" w14:textId="6E15DC44" w:rsidR="00FE59B7" w:rsidRDefault="00FE59B7" w:rsidP="00FE59B7"/>
    <w:p w14:paraId="17C25F84" w14:textId="3E6BB575" w:rsidR="00700D97" w:rsidRDefault="00700D97" w:rsidP="00700D97">
      <w:pPr>
        <w:pStyle w:val="Heading4"/>
        <w:rPr>
          <w:u w:val="single"/>
        </w:rPr>
      </w:pPr>
      <w:r>
        <w:t xml:space="preserve">[3] </w:t>
      </w:r>
      <w:r w:rsidRPr="00A15583">
        <w:t xml:space="preserve">Rule following paradox prevents the application of moral rules, even when justified. </w:t>
      </w:r>
      <w:r w:rsidRPr="00A15583">
        <w:rPr>
          <w:u w:val="single"/>
        </w:rPr>
        <w:t>Langseth</w:t>
      </w:r>
    </w:p>
    <w:p w14:paraId="16D717D5" w14:textId="41A6F389" w:rsidR="00700D97" w:rsidRPr="004D74DE" w:rsidRDefault="00700D97" w:rsidP="00700D97">
      <w:r>
        <w:t>[</w:t>
      </w:r>
      <w:r w:rsidRPr="004D74DE">
        <w:t xml:space="preserve">Langesth, Jonathan. “Wittengenstein’s Account of Rule-Following and Its Implications”. Stance Vol 1, April 1, 2008. </w:t>
      </w:r>
      <w:hyperlink r:id="rId12" w:history="1">
        <w:r w:rsidRPr="004D74DE">
          <w:rPr>
            <w:rStyle w:val="Hyperlink"/>
          </w:rPr>
          <w:t>http://www.bsu.edu/libraries/virtualpress/stance/2008_spring/12Wittgenstein.pdf</w:t>
        </w:r>
      </w:hyperlink>
      <w:r>
        <w:t>]</w:t>
      </w:r>
      <w:r w:rsidR="000E0AF7">
        <w:t xml:space="preserve"> SHS ZS</w:t>
      </w:r>
    </w:p>
    <w:p w14:paraId="54BA07CA" w14:textId="77777777" w:rsidR="00700D97" w:rsidRPr="0026302C" w:rsidRDefault="00700D97" w:rsidP="00700D97">
      <w:pPr>
        <w:rPr>
          <w:b/>
          <w:bCs/>
          <w:u w:val="single"/>
        </w:rPr>
      </w:pPr>
      <w:r w:rsidRPr="002668FA">
        <w:rPr>
          <w:sz w:val="12"/>
        </w:rPr>
        <w:t xml:space="preserve">This section shows that </w:t>
      </w:r>
      <w:r w:rsidRPr="00A726BA">
        <w:rPr>
          <w:b/>
          <w:bCs/>
          <w:highlight w:val="green"/>
          <w:u w:val="single"/>
        </w:rPr>
        <w:t>rules themselves do not determine how they are to be followed</w:t>
      </w:r>
      <w:r w:rsidRPr="002668FA">
        <w:rPr>
          <w:sz w:val="12"/>
        </w:rPr>
        <w:t xml:space="preserve">. </w:t>
      </w:r>
      <w:r w:rsidRPr="00A726BA">
        <w:rPr>
          <w:b/>
          <w:bCs/>
          <w:highlight w:val="green"/>
          <w:u w:val="single"/>
        </w:rPr>
        <w:t>There is nothing</w:t>
      </w:r>
      <w:r w:rsidRPr="002668FA">
        <w:rPr>
          <w:sz w:val="12"/>
        </w:rPr>
        <w:t xml:space="preserve">, for example, </w:t>
      </w:r>
      <w:r w:rsidRPr="00A726BA">
        <w:rPr>
          <w:b/>
          <w:bCs/>
          <w:highlight w:val="green"/>
          <w:u w:val="single"/>
        </w:rPr>
        <w:t>inherent in an</w:t>
      </w:r>
      <w:r w:rsidRPr="0026302C">
        <w:rPr>
          <w:b/>
          <w:bCs/>
          <w:u w:val="single"/>
        </w:rPr>
        <w:t xml:space="preserve"> </w:t>
      </w:r>
      <w:r w:rsidRPr="00A726BA">
        <w:rPr>
          <w:b/>
          <w:bCs/>
          <w:highlight w:val="green"/>
          <w:u w:val="single"/>
        </w:rPr>
        <w:t>arrow that shows us which way it is pointing</w:t>
      </w:r>
      <w:r w:rsidRPr="002668FA">
        <w:rPr>
          <w:sz w:val="12"/>
        </w:rPr>
        <w:t xml:space="preserve"> or directing us to go.2 Similarly, as the above quote shows, </w:t>
      </w:r>
      <w:r w:rsidRPr="00A726BA">
        <w:rPr>
          <w:b/>
          <w:bCs/>
          <w:u w:val="single"/>
        </w:rPr>
        <w:t>t</w:t>
      </w:r>
      <w:r w:rsidRPr="0026302C">
        <w:rPr>
          <w:b/>
          <w:bCs/>
          <w:u w:val="single"/>
        </w:rPr>
        <w:t>here is no means by which it can be known</w:t>
      </w:r>
      <w:r w:rsidRPr="002668FA">
        <w:rPr>
          <w:sz w:val="12"/>
        </w:rPr>
        <w:t xml:space="preserve"> with com- plete certainty that, in following the arithmetical sequence 0, n, 2n, 3n, 4n... in line with the order “+1</w:t>
      </w:r>
      <w:r w:rsidRPr="0026302C">
        <w:rPr>
          <w:b/>
          <w:bCs/>
          <w:u w:val="single"/>
        </w:rPr>
        <w:t>,” a person is following the intended rule</w:t>
      </w:r>
      <w:r w:rsidRPr="002668FA">
        <w:rPr>
          <w:sz w:val="12"/>
        </w:rPr>
        <w:t xml:space="preserve">, for he or she may be following an alternative rule that is compatible with the intended rule up to a certain point. </w:t>
      </w:r>
      <w:r w:rsidRPr="00E81502">
        <w:rPr>
          <w:b/>
          <w:bCs/>
          <w:highlight w:val="green"/>
          <w:u w:val="single"/>
        </w:rPr>
        <w:t>There must be something in addition to the rule that directs us</w:t>
      </w:r>
      <w:r w:rsidRPr="0026302C">
        <w:rPr>
          <w:b/>
          <w:bCs/>
          <w:u w:val="single"/>
        </w:rPr>
        <w:t xml:space="preserve"> in a particular manner and indicates to us </w:t>
      </w:r>
      <w:r w:rsidRPr="00E81502">
        <w:rPr>
          <w:b/>
          <w:bCs/>
          <w:highlight w:val="green"/>
          <w:u w:val="single"/>
        </w:rPr>
        <w:t>that we proceed</w:t>
      </w:r>
      <w:r w:rsidRPr="0026302C">
        <w:rPr>
          <w:b/>
          <w:bCs/>
          <w:u w:val="single"/>
        </w:rPr>
        <w:t xml:space="preserve"> </w:t>
      </w:r>
      <w:r w:rsidRPr="00E81502">
        <w:rPr>
          <w:b/>
          <w:bCs/>
          <w:highlight w:val="green"/>
          <w:u w:val="single"/>
        </w:rPr>
        <w:t>accordingly</w:t>
      </w:r>
      <w:r w:rsidRPr="002668FA">
        <w:rPr>
          <w:sz w:val="12"/>
        </w:rPr>
        <w:t xml:space="preserve">. The argument Wittgenstein is making in Section 185 is dependent upon the fact </w:t>
      </w:r>
      <w:r w:rsidRPr="0026302C">
        <w:rPr>
          <w:b/>
          <w:bCs/>
          <w:u w:val="single"/>
        </w:rPr>
        <w:t>that a rule, in order to be a rule, must be able to be broken.</w:t>
      </w:r>
      <w:r w:rsidRPr="002668FA">
        <w:rPr>
          <w:sz w:val="12"/>
        </w:rPr>
        <w:t xml:space="preserve"> </w:t>
      </w:r>
      <w:r w:rsidRPr="00E81502">
        <w:rPr>
          <w:b/>
          <w:bCs/>
          <w:highlight w:val="green"/>
          <w:u w:val="single"/>
        </w:rPr>
        <w:t>There must be correct and incorrect applications of a rule</w:t>
      </w:r>
      <w:r w:rsidRPr="002668FA">
        <w:rPr>
          <w:sz w:val="12"/>
        </w:rPr>
        <w:t xml:space="preserve">. The question that arises here is: What determines correct and incorrect application of a rule? Or, what justifies following a rule correctly? </w:t>
      </w:r>
      <w:r w:rsidRPr="00E81502">
        <w:rPr>
          <w:b/>
          <w:bCs/>
          <w:highlight w:val="green"/>
          <w:u w:val="single"/>
        </w:rPr>
        <w:t>If a rule in itself does not show us how we are to follow it,</w:t>
      </w:r>
      <w:r w:rsidRPr="0026302C">
        <w:rPr>
          <w:b/>
          <w:bCs/>
          <w:u w:val="single"/>
        </w:rPr>
        <w:t xml:space="preserve"> </w:t>
      </w:r>
      <w:r w:rsidRPr="002668FA">
        <w:rPr>
          <w:sz w:val="12"/>
        </w:rPr>
        <w:t xml:space="preserve">then. </w:t>
      </w:r>
      <w:r w:rsidRPr="0026302C">
        <w:rPr>
          <w:b/>
          <w:bCs/>
          <w:u w:val="single"/>
        </w:rPr>
        <w:t>[But] our interpretation of a rule must also not determine correct use</w:t>
      </w:r>
      <w:r w:rsidRPr="002668FA">
        <w:rPr>
          <w:sz w:val="12"/>
        </w:rPr>
        <w:t xml:space="preserve">. If interpretation was what determined correct use, there would be no incorrect application of a rule. </w:t>
      </w:r>
      <w:r w:rsidRPr="0026302C">
        <w:rPr>
          <w:b/>
          <w:bCs/>
          <w:u w:val="single"/>
        </w:rPr>
        <w:t xml:space="preserve">This is the case because </w:t>
      </w:r>
      <w:r w:rsidRPr="00E81502">
        <w:rPr>
          <w:b/>
          <w:bCs/>
          <w:highlight w:val="green"/>
          <w:u w:val="single"/>
        </w:rPr>
        <w:t>any interpretation can be</w:t>
      </w:r>
      <w:r w:rsidRPr="0026302C">
        <w:rPr>
          <w:b/>
          <w:bCs/>
          <w:u w:val="single"/>
        </w:rPr>
        <w:t xml:space="preserve"> seen to be </w:t>
      </w:r>
      <w:r w:rsidRPr="00E81502">
        <w:rPr>
          <w:b/>
          <w:bCs/>
          <w:highlight w:val="green"/>
          <w:u w:val="single"/>
        </w:rPr>
        <w:t>in accordance with a rule.</w:t>
      </w:r>
    </w:p>
    <w:p w14:paraId="2337C407" w14:textId="77777777" w:rsidR="00DC7A7B" w:rsidRDefault="00DC7A7B" w:rsidP="00FE59B7"/>
    <w:p w14:paraId="54BC1CD7" w14:textId="6C5C0642" w:rsidR="00FE59B7" w:rsidRDefault="00B974E5" w:rsidP="00B974E5">
      <w:pPr>
        <w:pStyle w:val="Heading4"/>
      </w:pPr>
      <w:r>
        <w:t>Skepticism negates:</w:t>
      </w:r>
    </w:p>
    <w:p w14:paraId="7D3A173A" w14:textId="79C90083" w:rsidR="00BB069C" w:rsidRPr="00804A13" w:rsidRDefault="001D247C" w:rsidP="00781CC3">
      <w:pPr>
        <w:pStyle w:val="Heading4"/>
        <w:rPr>
          <w:b w:val="0"/>
          <w:bCs w:val="0"/>
        </w:rPr>
      </w:pPr>
      <w:r>
        <w:t xml:space="preserve">[1] </w:t>
      </w:r>
      <w:r w:rsidR="00D33539">
        <w:t>Denying moral obligations triggers permissibility</w:t>
      </w:r>
      <w:r w:rsidR="00D61B17">
        <w:t xml:space="preserve">. That negates – A. Semantics – </w:t>
      </w:r>
      <w:r w:rsidR="00D61B17" w:rsidRPr="00D61B17">
        <w:rPr>
          <w:rFonts w:cs="Times New Roman"/>
          <w:b w:val="0"/>
          <w:bCs w:val="0"/>
        </w:rPr>
        <w:t>Ought is defined as expressing obligation</w:t>
      </w:r>
      <w:r w:rsidR="00D61B17" w:rsidRPr="00D61B17">
        <w:rPr>
          <w:rStyle w:val="FootnoteReference"/>
          <w:b w:val="0"/>
          <w:bCs w:val="0"/>
        </w:rPr>
        <w:footnoteReference w:id="1"/>
      </w:r>
      <w:r w:rsidR="00D61B17" w:rsidRPr="00D61B17">
        <w:rPr>
          <w:rFonts w:cs="Times New Roman"/>
          <w:b w:val="0"/>
          <w:bCs w:val="0"/>
        </w:rPr>
        <w:t xml:space="preserve"> which means </w:t>
      </w:r>
      <w:r w:rsidR="00D61B17" w:rsidRPr="00D61B17">
        <w:rPr>
          <w:b w:val="0"/>
          <w:bCs w:val="0"/>
        </w:rPr>
        <w:t xml:space="preserve">absent a proactive obligation you vote neg since there’s a trichotomy between prohibition, obligation, and permissibility and proving one disproves the other two. </w:t>
      </w:r>
      <w:r w:rsidR="00D61B17">
        <w:t>Semantics o/w – a.</w:t>
      </w:r>
      <w:r w:rsidR="00341B39">
        <w:t xml:space="preserve"> Predictability –</w:t>
      </w:r>
      <w:r w:rsidR="00D61B17" w:rsidRPr="00D61B17">
        <w:rPr>
          <w:b w:val="0"/>
          <w:bCs w:val="0"/>
        </w:rPr>
        <w:t xml:space="preserve"> we prep based on the wording of the res and </w:t>
      </w:r>
      <w:r w:rsidR="00D61B17">
        <w:t xml:space="preserve">b. </w:t>
      </w:r>
      <w:r w:rsidR="00341B39">
        <w:t>Constitutivism –</w:t>
      </w:r>
      <w:r w:rsidR="00D61B17" w:rsidRPr="00D61B17">
        <w:rPr>
          <w:b w:val="0"/>
          <w:bCs w:val="0"/>
        </w:rPr>
        <w:t xml:space="preserve">the judge is obligated to vote on the resolutional text </w:t>
      </w:r>
      <w:r w:rsidR="00D61B17">
        <w:t xml:space="preserve">B. Safety – </w:t>
      </w:r>
      <w:r w:rsidR="00D61B17" w:rsidRPr="00D61B17">
        <w:rPr>
          <w:b w:val="0"/>
          <w:bCs w:val="0"/>
        </w:rPr>
        <w:t>It’s ethically safer to presume the squo since we know what the squo is but we can’t know whether the aff will be good or not if ethics are incoherent</w:t>
      </w:r>
      <w:r w:rsidR="00D61B17">
        <w:t xml:space="preserve"> C. Logic – </w:t>
      </w:r>
      <w:r w:rsidR="00D61B17" w:rsidRPr="00D61B17">
        <w:rPr>
          <w:b w:val="0"/>
          <w:bCs w:val="0"/>
        </w:rPr>
        <w:t>Propositions require positive justification before being accepted, otherwise one would be forced to accept the validity of logically contradictory propositions regarding subjects one knows nothing about, i.e if one knew nothing about P one would have to presume that both the “P” and “~P” are true.</w:t>
      </w:r>
    </w:p>
    <w:p w14:paraId="59F55D47" w14:textId="77777777" w:rsidR="00775520" w:rsidRPr="00775520" w:rsidRDefault="00775520" w:rsidP="00775520"/>
    <w:sectPr w:rsidR="00775520" w:rsidRPr="00775520"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F6D5B" w14:textId="77777777" w:rsidR="003E5C92" w:rsidRDefault="003E5C92" w:rsidP="00D61B17">
      <w:pPr>
        <w:spacing w:after="0" w:line="240" w:lineRule="auto"/>
      </w:pPr>
      <w:r>
        <w:separator/>
      </w:r>
    </w:p>
  </w:endnote>
  <w:endnote w:type="continuationSeparator" w:id="0">
    <w:p w14:paraId="1C11D13B" w14:textId="77777777" w:rsidR="003E5C92" w:rsidRDefault="003E5C92" w:rsidP="00D61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5898D" w14:textId="77777777" w:rsidR="003E5C92" w:rsidRDefault="003E5C92" w:rsidP="00D61B17">
      <w:pPr>
        <w:spacing w:after="0" w:line="240" w:lineRule="auto"/>
      </w:pPr>
      <w:r>
        <w:separator/>
      </w:r>
    </w:p>
  </w:footnote>
  <w:footnote w:type="continuationSeparator" w:id="0">
    <w:p w14:paraId="6C51D53A" w14:textId="77777777" w:rsidR="003E5C92" w:rsidRDefault="003E5C92" w:rsidP="00D61B17">
      <w:pPr>
        <w:spacing w:after="0" w:line="240" w:lineRule="auto"/>
      </w:pPr>
      <w:r>
        <w:continuationSeparator/>
      </w:r>
    </w:p>
  </w:footnote>
  <w:footnote w:id="1">
    <w:p w14:paraId="062F2A62" w14:textId="77777777" w:rsidR="00D61B17" w:rsidRPr="007B1105" w:rsidRDefault="00D61B17" w:rsidP="00D61B17">
      <w:pPr>
        <w:rPr>
          <w:rFonts w:eastAsia="Times New Roman"/>
          <w:sz w:val="24"/>
        </w:rPr>
      </w:pPr>
      <w:r>
        <w:rPr>
          <w:rStyle w:val="FootnoteReference"/>
        </w:rPr>
        <w:footnoteRef/>
      </w:r>
      <w:r>
        <w:t xml:space="preserve"> </w:t>
      </w:r>
      <w:hyperlink r:id="rId1" w:history="1">
        <w:r w:rsidRPr="007B1105">
          <w:rPr>
            <w:rFonts w:eastAsia="Times New Roman"/>
            <w:color w:val="0000FF"/>
            <w:sz w:val="24"/>
            <w:u w:val="single"/>
          </w:rPr>
          <w:t>https://www.merriam-webster.com/dictionary/ought</w:t>
        </w:r>
      </w:hyperlink>
    </w:p>
    <w:p w14:paraId="5A7995F1" w14:textId="77777777" w:rsidR="00D61B17" w:rsidRDefault="00D61B17" w:rsidP="00D61B1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E7680E"/>
    <w:rsid w:val="000013D6"/>
    <w:rsid w:val="00001C9F"/>
    <w:rsid w:val="000029E3"/>
    <w:rsid w:val="000029E8"/>
    <w:rsid w:val="00004225"/>
    <w:rsid w:val="000066CA"/>
    <w:rsid w:val="00007264"/>
    <w:rsid w:val="00007287"/>
    <w:rsid w:val="000076A9"/>
    <w:rsid w:val="00007B05"/>
    <w:rsid w:val="00007B96"/>
    <w:rsid w:val="000111C0"/>
    <w:rsid w:val="000139CC"/>
    <w:rsid w:val="00014FAD"/>
    <w:rsid w:val="00015D2A"/>
    <w:rsid w:val="00016E5C"/>
    <w:rsid w:val="000239F2"/>
    <w:rsid w:val="0002490B"/>
    <w:rsid w:val="00026465"/>
    <w:rsid w:val="00027360"/>
    <w:rsid w:val="00030204"/>
    <w:rsid w:val="000312A0"/>
    <w:rsid w:val="0003396C"/>
    <w:rsid w:val="00035337"/>
    <w:rsid w:val="000467CF"/>
    <w:rsid w:val="00047052"/>
    <w:rsid w:val="00047382"/>
    <w:rsid w:val="000504F9"/>
    <w:rsid w:val="00051E10"/>
    <w:rsid w:val="00052444"/>
    <w:rsid w:val="00052FB1"/>
    <w:rsid w:val="00054276"/>
    <w:rsid w:val="000547B1"/>
    <w:rsid w:val="000567DB"/>
    <w:rsid w:val="0006091E"/>
    <w:rsid w:val="000638C1"/>
    <w:rsid w:val="00063C6F"/>
    <w:rsid w:val="00063EB3"/>
    <w:rsid w:val="00064DDC"/>
    <w:rsid w:val="00065FEE"/>
    <w:rsid w:val="00066E3C"/>
    <w:rsid w:val="00072718"/>
    <w:rsid w:val="0007381E"/>
    <w:rsid w:val="00073AA2"/>
    <w:rsid w:val="0007455A"/>
    <w:rsid w:val="00076094"/>
    <w:rsid w:val="00076990"/>
    <w:rsid w:val="0008200A"/>
    <w:rsid w:val="00082565"/>
    <w:rsid w:val="00085AA1"/>
    <w:rsid w:val="0008785F"/>
    <w:rsid w:val="00090CBE"/>
    <w:rsid w:val="00093E0A"/>
    <w:rsid w:val="00094DEC"/>
    <w:rsid w:val="000A1584"/>
    <w:rsid w:val="000A1FA9"/>
    <w:rsid w:val="000A2D8A"/>
    <w:rsid w:val="000A6D27"/>
    <w:rsid w:val="000B1C63"/>
    <w:rsid w:val="000B3F5F"/>
    <w:rsid w:val="000B4977"/>
    <w:rsid w:val="000C0F83"/>
    <w:rsid w:val="000D1F80"/>
    <w:rsid w:val="000D26A6"/>
    <w:rsid w:val="000D2B90"/>
    <w:rsid w:val="000D322F"/>
    <w:rsid w:val="000D6ED8"/>
    <w:rsid w:val="000D717B"/>
    <w:rsid w:val="000E0AF7"/>
    <w:rsid w:val="000E7DE7"/>
    <w:rsid w:val="000F17EF"/>
    <w:rsid w:val="000F5F8F"/>
    <w:rsid w:val="00100736"/>
    <w:rsid w:val="00100B28"/>
    <w:rsid w:val="001041FE"/>
    <w:rsid w:val="00107B6F"/>
    <w:rsid w:val="00111BE5"/>
    <w:rsid w:val="00113B81"/>
    <w:rsid w:val="00116A27"/>
    <w:rsid w:val="00117316"/>
    <w:rsid w:val="001209B4"/>
    <w:rsid w:val="00123CCF"/>
    <w:rsid w:val="00127A98"/>
    <w:rsid w:val="00130A74"/>
    <w:rsid w:val="00131B8E"/>
    <w:rsid w:val="00131E2E"/>
    <w:rsid w:val="00133DC0"/>
    <w:rsid w:val="001356CB"/>
    <w:rsid w:val="0014376E"/>
    <w:rsid w:val="001544F0"/>
    <w:rsid w:val="001561BF"/>
    <w:rsid w:val="00157064"/>
    <w:rsid w:val="0016737A"/>
    <w:rsid w:val="00172914"/>
    <w:rsid w:val="001761FC"/>
    <w:rsid w:val="00181A29"/>
    <w:rsid w:val="001820BA"/>
    <w:rsid w:val="00182655"/>
    <w:rsid w:val="00182F9F"/>
    <w:rsid w:val="001840F2"/>
    <w:rsid w:val="00185134"/>
    <w:rsid w:val="001856C6"/>
    <w:rsid w:val="00187CE1"/>
    <w:rsid w:val="00191278"/>
    <w:rsid w:val="0019191C"/>
    <w:rsid w:val="00191B5F"/>
    <w:rsid w:val="00192487"/>
    <w:rsid w:val="0019334F"/>
    <w:rsid w:val="00193416"/>
    <w:rsid w:val="0019412F"/>
    <w:rsid w:val="0019416D"/>
    <w:rsid w:val="00195073"/>
    <w:rsid w:val="001958C6"/>
    <w:rsid w:val="0019668D"/>
    <w:rsid w:val="001A0275"/>
    <w:rsid w:val="001A070B"/>
    <w:rsid w:val="001A2486"/>
    <w:rsid w:val="001A25FD"/>
    <w:rsid w:val="001A5371"/>
    <w:rsid w:val="001A58C8"/>
    <w:rsid w:val="001A72C7"/>
    <w:rsid w:val="001B11D0"/>
    <w:rsid w:val="001B1695"/>
    <w:rsid w:val="001B2287"/>
    <w:rsid w:val="001B7142"/>
    <w:rsid w:val="001B73E3"/>
    <w:rsid w:val="001C0B55"/>
    <w:rsid w:val="001C316D"/>
    <w:rsid w:val="001C32EC"/>
    <w:rsid w:val="001C36C7"/>
    <w:rsid w:val="001C708B"/>
    <w:rsid w:val="001D1A0D"/>
    <w:rsid w:val="001D247C"/>
    <w:rsid w:val="001D36BF"/>
    <w:rsid w:val="001D4C28"/>
    <w:rsid w:val="001D5376"/>
    <w:rsid w:val="001E0B1F"/>
    <w:rsid w:val="001E0C0F"/>
    <w:rsid w:val="001E1E0B"/>
    <w:rsid w:val="001E3D55"/>
    <w:rsid w:val="001F1068"/>
    <w:rsid w:val="001F1173"/>
    <w:rsid w:val="001F14B8"/>
    <w:rsid w:val="002005A8"/>
    <w:rsid w:val="00200CC9"/>
    <w:rsid w:val="0020181D"/>
    <w:rsid w:val="002022AB"/>
    <w:rsid w:val="00203DD8"/>
    <w:rsid w:val="00204E1D"/>
    <w:rsid w:val="0020529B"/>
    <w:rsid w:val="002059BD"/>
    <w:rsid w:val="00207FD8"/>
    <w:rsid w:val="00210FAF"/>
    <w:rsid w:val="00213B1E"/>
    <w:rsid w:val="00215284"/>
    <w:rsid w:val="00215885"/>
    <w:rsid w:val="002168F2"/>
    <w:rsid w:val="002222FE"/>
    <w:rsid w:val="00223B90"/>
    <w:rsid w:val="0022589F"/>
    <w:rsid w:val="002271B0"/>
    <w:rsid w:val="00230BC6"/>
    <w:rsid w:val="00231456"/>
    <w:rsid w:val="002343FE"/>
    <w:rsid w:val="002346E8"/>
    <w:rsid w:val="00235A34"/>
    <w:rsid w:val="00235F7B"/>
    <w:rsid w:val="00236885"/>
    <w:rsid w:val="00237553"/>
    <w:rsid w:val="002446FA"/>
    <w:rsid w:val="002502CF"/>
    <w:rsid w:val="002507CD"/>
    <w:rsid w:val="002546E2"/>
    <w:rsid w:val="0026302C"/>
    <w:rsid w:val="00263375"/>
    <w:rsid w:val="002668DB"/>
    <w:rsid w:val="002668FA"/>
    <w:rsid w:val="00266D86"/>
    <w:rsid w:val="00267EBB"/>
    <w:rsid w:val="0027023B"/>
    <w:rsid w:val="00272F3F"/>
    <w:rsid w:val="00274EDB"/>
    <w:rsid w:val="0027649A"/>
    <w:rsid w:val="0027729E"/>
    <w:rsid w:val="002843B2"/>
    <w:rsid w:val="00284ED6"/>
    <w:rsid w:val="002852D2"/>
    <w:rsid w:val="00290C5A"/>
    <w:rsid w:val="00290C92"/>
    <w:rsid w:val="00291CAD"/>
    <w:rsid w:val="0029647A"/>
    <w:rsid w:val="00296504"/>
    <w:rsid w:val="002A604B"/>
    <w:rsid w:val="002B5511"/>
    <w:rsid w:val="002B6884"/>
    <w:rsid w:val="002B7ACF"/>
    <w:rsid w:val="002C06D2"/>
    <w:rsid w:val="002D0C5F"/>
    <w:rsid w:val="002D2013"/>
    <w:rsid w:val="002D3B96"/>
    <w:rsid w:val="002D4F93"/>
    <w:rsid w:val="002E0643"/>
    <w:rsid w:val="002E09D8"/>
    <w:rsid w:val="002E3379"/>
    <w:rsid w:val="002E392E"/>
    <w:rsid w:val="002E50A5"/>
    <w:rsid w:val="002E6BBC"/>
    <w:rsid w:val="002F13AE"/>
    <w:rsid w:val="002F1BA9"/>
    <w:rsid w:val="002F5CB5"/>
    <w:rsid w:val="002F5D90"/>
    <w:rsid w:val="002F6E74"/>
    <w:rsid w:val="003013CD"/>
    <w:rsid w:val="00303A62"/>
    <w:rsid w:val="00305B6D"/>
    <w:rsid w:val="003106B3"/>
    <w:rsid w:val="0031385D"/>
    <w:rsid w:val="00314FD7"/>
    <w:rsid w:val="003171AB"/>
    <w:rsid w:val="003223B2"/>
    <w:rsid w:val="003227C9"/>
    <w:rsid w:val="00322A67"/>
    <w:rsid w:val="00326937"/>
    <w:rsid w:val="00330E13"/>
    <w:rsid w:val="00335A23"/>
    <w:rsid w:val="00340707"/>
    <w:rsid w:val="00341B39"/>
    <w:rsid w:val="00341C61"/>
    <w:rsid w:val="00343ABA"/>
    <w:rsid w:val="00351841"/>
    <w:rsid w:val="00355291"/>
    <w:rsid w:val="00355773"/>
    <w:rsid w:val="00361B0E"/>
    <w:rsid w:val="003622A0"/>
    <w:rsid w:val="003624A6"/>
    <w:rsid w:val="00364ADF"/>
    <w:rsid w:val="00365C8D"/>
    <w:rsid w:val="003670D9"/>
    <w:rsid w:val="00370B41"/>
    <w:rsid w:val="00371B27"/>
    <w:rsid w:val="003726C3"/>
    <w:rsid w:val="00375D2E"/>
    <w:rsid w:val="003815C6"/>
    <w:rsid w:val="00383071"/>
    <w:rsid w:val="00383B19"/>
    <w:rsid w:val="003841E8"/>
    <w:rsid w:val="00384CBC"/>
    <w:rsid w:val="00385CF6"/>
    <w:rsid w:val="003933F9"/>
    <w:rsid w:val="00395864"/>
    <w:rsid w:val="00396557"/>
    <w:rsid w:val="00397316"/>
    <w:rsid w:val="003A248F"/>
    <w:rsid w:val="003A27AE"/>
    <w:rsid w:val="003A4D9C"/>
    <w:rsid w:val="003B097D"/>
    <w:rsid w:val="003B1055"/>
    <w:rsid w:val="003B1668"/>
    <w:rsid w:val="003B1885"/>
    <w:rsid w:val="003B2C61"/>
    <w:rsid w:val="003B4931"/>
    <w:rsid w:val="003B4E11"/>
    <w:rsid w:val="003B5E21"/>
    <w:rsid w:val="003C0EBF"/>
    <w:rsid w:val="003C302D"/>
    <w:rsid w:val="003C4FB7"/>
    <w:rsid w:val="003C5F4C"/>
    <w:rsid w:val="003D5EA8"/>
    <w:rsid w:val="003D7B28"/>
    <w:rsid w:val="003E305E"/>
    <w:rsid w:val="003E34DB"/>
    <w:rsid w:val="003E4484"/>
    <w:rsid w:val="003E5302"/>
    <w:rsid w:val="003E5BF1"/>
    <w:rsid w:val="003E5C26"/>
    <w:rsid w:val="003E5C92"/>
    <w:rsid w:val="003F2452"/>
    <w:rsid w:val="003F350B"/>
    <w:rsid w:val="003F41EA"/>
    <w:rsid w:val="003F548B"/>
    <w:rsid w:val="003F6386"/>
    <w:rsid w:val="003F7DF0"/>
    <w:rsid w:val="0040236F"/>
    <w:rsid w:val="004039AF"/>
    <w:rsid w:val="004039F6"/>
    <w:rsid w:val="00403AEA"/>
    <w:rsid w:val="00407AFF"/>
    <w:rsid w:val="0041155D"/>
    <w:rsid w:val="004170BF"/>
    <w:rsid w:val="00424564"/>
    <w:rsid w:val="00425720"/>
    <w:rsid w:val="00425DF1"/>
    <w:rsid w:val="004270E3"/>
    <w:rsid w:val="004348DC"/>
    <w:rsid w:val="00434921"/>
    <w:rsid w:val="00434F0B"/>
    <w:rsid w:val="00442018"/>
    <w:rsid w:val="0044337F"/>
    <w:rsid w:val="00443FED"/>
    <w:rsid w:val="00446567"/>
    <w:rsid w:val="00447B10"/>
    <w:rsid w:val="00451D6D"/>
    <w:rsid w:val="00452EE4"/>
    <w:rsid w:val="00452F0B"/>
    <w:rsid w:val="004536D6"/>
    <w:rsid w:val="00456F8D"/>
    <w:rsid w:val="00457224"/>
    <w:rsid w:val="00457805"/>
    <w:rsid w:val="00460EBD"/>
    <w:rsid w:val="00464C8A"/>
    <w:rsid w:val="004741C4"/>
    <w:rsid w:val="0047482C"/>
    <w:rsid w:val="00475436"/>
    <w:rsid w:val="0048047E"/>
    <w:rsid w:val="00482AF9"/>
    <w:rsid w:val="0048791D"/>
    <w:rsid w:val="00496BB2"/>
    <w:rsid w:val="004A0458"/>
    <w:rsid w:val="004A32A1"/>
    <w:rsid w:val="004A4C3C"/>
    <w:rsid w:val="004A6562"/>
    <w:rsid w:val="004A74D7"/>
    <w:rsid w:val="004B0013"/>
    <w:rsid w:val="004B21F7"/>
    <w:rsid w:val="004B223D"/>
    <w:rsid w:val="004B37B4"/>
    <w:rsid w:val="004B4E53"/>
    <w:rsid w:val="004B6565"/>
    <w:rsid w:val="004B72B4"/>
    <w:rsid w:val="004C0314"/>
    <w:rsid w:val="004C0D3D"/>
    <w:rsid w:val="004C213E"/>
    <w:rsid w:val="004C376C"/>
    <w:rsid w:val="004C657F"/>
    <w:rsid w:val="004D17D8"/>
    <w:rsid w:val="004D52D8"/>
    <w:rsid w:val="004D735A"/>
    <w:rsid w:val="004D74DE"/>
    <w:rsid w:val="004E193C"/>
    <w:rsid w:val="004E1E43"/>
    <w:rsid w:val="004E355B"/>
    <w:rsid w:val="004F5713"/>
    <w:rsid w:val="0050085A"/>
    <w:rsid w:val="005017E1"/>
    <w:rsid w:val="005028E5"/>
    <w:rsid w:val="00503735"/>
    <w:rsid w:val="00504937"/>
    <w:rsid w:val="00505E7C"/>
    <w:rsid w:val="00510924"/>
    <w:rsid w:val="0051188D"/>
    <w:rsid w:val="005122F2"/>
    <w:rsid w:val="00513466"/>
    <w:rsid w:val="00513758"/>
    <w:rsid w:val="00516A88"/>
    <w:rsid w:val="00521139"/>
    <w:rsid w:val="00522065"/>
    <w:rsid w:val="005224F2"/>
    <w:rsid w:val="00531227"/>
    <w:rsid w:val="00531560"/>
    <w:rsid w:val="00531996"/>
    <w:rsid w:val="005326C4"/>
    <w:rsid w:val="00532C93"/>
    <w:rsid w:val="00533F1C"/>
    <w:rsid w:val="00536D8B"/>
    <w:rsid w:val="005379C3"/>
    <w:rsid w:val="0054217F"/>
    <w:rsid w:val="005456B8"/>
    <w:rsid w:val="005519C2"/>
    <w:rsid w:val="00551EF6"/>
    <w:rsid w:val="005523E0"/>
    <w:rsid w:val="0055320F"/>
    <w:rsid w:val="0055699B"/>
    <w:rsid w:val="0056020A"/>
    <w:rsid w:val="00563D3D"/>
    <w:rsid w:val="005659AA"/>
    <w:rsid w:val="005676E8"/>
    <w:rsid w:val="00570291"/>
    <w:rsid w:val="00573927"/>
    <w:rsid w:val="005743FB"/>
    <w:rsid w:val="00577C12"/>
    <w:rsid w:val="005804CE"/>
    <w:rsid w:val="00580BFC"/>
    <w:rsid w:val="00581048"/>
    <w:rsid w:val="00581203"/>
    <w:rsid w:val="0058349C"/>
    <w:rsid w:val="00584484"/>
    <w:rsid w:val="00585FBE"/>
    <w:rsid w:val="00586CEE"/>
    <w:rsid w:val="005870E8"/>
    <w:rsid w:val="0058789C"/>
    <w:rsid w:val="00590FB0"/>
    <w:rsid w:val="00591676"/>
    <w:rsid w:val="005A4D4E"/>
    <w:rsid w:val="005A7237"/>
    <w:rsid w:val="005B0A72"/>
    <w:rsid w:val="005B21FA"/>
    <w:rsid w:val="005B3244"/>
    <w:rsid w:val="005B59BF"/>
    <w:rsid w:val="005B6C43"/>
    <w:rsid w:val="005B6EE8"/>
    <w:rsid w:val="005B7731"/>
    <w:rsid w:val="005C098C"/>
    <w:rsid w:val="005C0C1E"/>
    <w:rsid w:val="005C4515"/>
    <w:rsid w:val="005C5602"/>
    <w:rsid w:val="005C6F81"/>
    <w:rsid w:val="005C74A6"/>
    <w:rsid w:val="005D0BE9"/>
    <w:rsid w:val="005D210A"/>
    <w:rsid w:val="005D220F"/>
    <w:rsid w:val="005D3892"/>
    <w:rsid w:val="005D3B4D"/>
    <w:rsid w:val="005D4279"/>
    <w:rsid w:val="005D510A"/>
    <w:rsid w:val="005D5BA2"/>
    <w:rsid w:val="005D615C"/>
    <w:rsid w:val="005E0FA5"/>
    <w:rsid w:val="005E1860"/>
    <w:rsid w:val="005F063B"/>
    <w:rsid w:val="005F192D"/>
    <w:rsid w:val="005F1A8C"/>
    <w:rsid w:val="005F24C8"/>
    <w:rsid w:val="005F26AF"/>
    <w:rsid w:val="0060000A"/>
    <w:rsid w:val="00602403"/>
    <w:rsid w:val="00607D6C"/>
    <w:rsid w:val="00611469"/>
    <w:rsid w:val="0061383D"/>
    <w:rsid w:val="00614D69"/>
    <w:rsid w:val="00616904"/>
    <w:rsid w:val="00617030"/>
    <w:rsid w:val="0061733D"/>
    <w:rsid w:val="00621301"/>
    <w:rsid w:val="0062173F"/>
    <w:rsid w:val="006235FB"/>
    <w:rsid w:val="006239F7"/>
    <w:rsid w:val="00624C43"/>
    <w:rsid w:val="0062576B"/>
    <w:rsid w:val="00626A15"/>
    <w:rsid w:val="00635D61"/>
    <w:rsid w:val="006379E9"/>
    <w:rsid w:val="00640AA1"/>
    <w:rsid w:val="006438CB"/>
    <w:rsid w:val="006453DC"/>
    <w:rsid w:val="00645837"/>
    <w:rsid w:val="006529B9"/>
    <w:rsid w:val="00652F62"/>
    <w:rsid w:val="00654695"/>
    <w:rsid w:val="0065500A"/>
    <w:rsid w:val="00655217"/>
    <w:rsid w:val="0065572E"/>
    <w:rsid w:val="0065727C"/>
    <w:rsid w:val="00657FB9"/>
    <w:rsid w:val="0066040A"/>
    <w:rsid w:val="00660E5E"/>
    <w:rsid w:val="0066361C"/>
    <w:rsid w:val="00667E47"/>
    <w:rsid w:val="00674A78"/>
    <w:rsid w:val="00674E07"/>
    <w:rsid w:val="00680CF6"/>
    <w:rsid w:val="0069038D"/>
    <w:rsid w:val="00690D9B"/>
    <w:rsid w:val="00692DF1"/>
    <w:rsid w:val="00696A16"/>
    <w:rsid w:val="00696CEE"/>
    <w:rsid w:val="006A0BFD"/>
    <w:rsid w:val="006A4840"/>
    <w:rsid w:val="006A52A0"/>
    <w:rsid w:val="006A5557"/>
    <w:rsid w:val="006A5C69"/>
    <w:rsid w:val="006A7E1D"/>
    <w:rsid w:val="006B19B9"/>
    <w:rsid w:val="006B2D1B"/>
    <w:rsid w:val="006B6DFA"/>
    <w:rsid w:val="006C3A56"/>
    <w:rsid w:val="006C757C"/>
    <w:rsid w:val="006D13F4"/>
    <w:rsid w:val="006D4932"/>
    <w:rsid w:val="006D67BB"/>
    <w:rsid w:val="006D6AED"/>
    <w:rsid w:val="006E30B8"/>
    <w:rsid w:val="006E6D0B"/>
    <w:rsid w:val="006F126E"/>
    <w:rsid w:val="006F32C9"/>
    <w:rsid w:val="006F3834"/>
    <w:rsid w:val="006F5693"/>
    <w:rsid w:val="006F5D4C"/>
    <w:rsid w:val="00700D97"/>
    <w:rsid w:val="00701D64"/>
    <w:rsid w:val="007051D2"/>
    <w:rsid w:val="007053F7"/>
    <w:rsid w:val="00711CA3"/>
    <w:rsid w:val="007158B3"/>
    <w:rsid w:val="007173C2"/>
    <w:rsid w:val="007179A8"/>
    <w:rsid w:val="00717B01"/>
    <w:rsid w:val="00722602"/>
    <w:rsid w:val="007227D9"/>
    <w:rsid w:val="0072491F"/>
    <w:rsid w:val="00725598"/>
    <w:rsid w:val="00725FBA"/>
    <w:rsid w:val="007339D7"/>
    <w:rsid w:val="007374A1"/>
    <w:rsid w:val="00737B5B"/>
    <w:rsid w:val="00746A54"/>
    <w:rsid w:val="007501B2"/>
    <w:rsid w:val="00752712"/>
    <w:rsid w:val="007532EC"/>
    <w:rsid w:val="00753A84"/>
    <w:rsid w:val="007611F5"/>
    <w:rsid w:val="007619E4"/>
    <w:rsid w:val="00761E75"/>
    <w:rsid w:val="00762275"/>
    <w:rsid w:val="007640C1"/>
    <w:rsid w:val="0076495E"/>
    <w:rsid w:val="00765E94"/>
    <w:rsid w:val="00765FC8"/>
    <w:rsid w:val="00771AC4"/>
    <w:rsid w:val="007733F5"/>
    <w:rsid w:val="00775520"/>
    <w:rsid w:val="00775694"/>
    <w:rsid w:val="00781CC3"/>
    <w:rsid w:val="00790B0B"/>
    <w:rsid w:val="00793F46"/>
    <w:rsid w:val="007940E4"/>
    <w:rsid w:val="007A1325"/>
    <w:rsid w:val="007A1A18"/>
    <w:rsid w:val="007A3BAF"/>
    <w:rsid w:val="007A6522"/>
    <w:rsid w:val="007A69C4"/>
    <w:rsid w:val="007B3A17"/>
    <w:rsid w:val="007B53D8"/>
    <w:rsid w:val="007B645C"/>
    <w:rsid w:val="007B777F"/>
    <w:rsid w:val="007C22C5"/>
    <w:rsid w:val="007C29D3"/>
    <w:rsid w:val="007C2F9E"/>
    <w:rsid w:val="007C2FEE"/>
    <w:rsid w:val="007C3ABE"/>
    <w:rsid w:val="007C4F15"/>
    <w:rsid w:val="007C57E1"/>
    <w:rsid w:val="007C5811"/>
    <w:rsid w:val="007D2DF5"/>
    <w:rsid w:val="007D451A"/>
    <w:rsid w:val="007D5E3E"/>
    <w:rsid w:val="007D701F"/>
    <w:rsid w:val="007D7596"/>
    <w:rsid w:val="007E242C"/>
    <w:rsid w:val="007E34B6"/>
    <w:rsid w:val="007E499A"/>
    <w:rsid w:val="007E6631"/>
    <w:rsid w:val="007F657B"/>
    <w:rsid w:val="00803A12"/>
    <w:rsid w:val="0080458F"/>
    <w:rsid w:val="00804A13"/>
    <w:rsid w:val="00804DEB"/>
    <w:rsid w:val="00805417"/>
    <w:rsid w:val="00805B04"/>
    <w:rsid w:val="008145F1"/>
    <w:rsid w:val="0081571F"/>
    <w:rsid w:val="00815D0D"/>
    <w:rsid w:val="00815DC2"/>
    <w:rsid w:val="008205D9"/>
    <w:rsid w:val="00821D75"/>
    <w:rsid w:val="008253BE"/>
    <w:rsid w:val="008266F9"/>
    <w:rsid w:val="008267E2"/>
    <w:rsid w:val="00826A9B"/>
    <w:rsid w:val="00831B63"/>
    <w:rsid w:val="00833C3F"/>
    <w:rsid w:val="00834842"/>
    <w:rsid w:val="00836D87"/>
    <w:rsid w:val="00840E7B"/>
    <w:rsid w:val="00841166"/>
    <w:rsid w:val="00845316"/>
    <w:rsid w:val="00850D4A"/>
    <w:rsid w:val="008531F4"/>
    <w:rsid w:val="008536AF"/>
    <w:rsid w:val="00853D40"/>
    <w:rsid w:val="00854AB9"/>
    <w:rsid w:val="008564FC"/>
    <w:rsid w:val="00860992"/>
    <w:rsid w:val="00864E76"/>
    <w:rsid w:val="00867C4E"/>
    <w:rsid w:val="008707E2"/>
    <w:rsid w:val="008711FC"/>
    <w:rsid w:val="00871204"/>
    <w:rsid w:val="00872581"/>
    <w:rsid w:val="00873185"/>
    <w:rsid w:val="0087459D"/>
    <w:rsid w:val="00875B2A"/>
    <w:rsid w:val="0087680F"/>
    <w:rsid w:val="00876D81"/>
    <w:rsid w:val="00877532"/>
    <w:rsid w:val="00881A77"/>
    <w:rsid w:val="00881D86"/>
    <w:rsid w:val="00883306"/>
    <w:rsid w:val="00886F02"/>
    <w:rsid w:val="008904F9"/>
    <w:rsid w:val="00890E4C"/>
    <w:rsid w:val="00890E74"/>
    <w:rsid w:val="00892299"/>
    <w:rsid w:val="00892798"/>
    <w:rsid w:val="0089418F"/>
    <w:rsid w:val="00897C29"/>
    <w:rsid w:val="00897EF6"/>
    <w:rsid w:val="008A1A9C"/>
    <w:rsid w:val="008A1D5F"/>
    <w:rsid w:val="008A3629"/>
    <w:rsid w:val="008A4633"/>
    <w:rsid w:val="008B032E"/>
    <w:rsid w:val="008C0D1E"/>
    <w:rsid w:val="008C0FA2"/>
    <w:rsid w:val="008C2342"/>
    <w:rsid w:val="008C34D8"/>
    <w:rsid w:val="008C4BFB"/>
    <w:rsid w:val="008C4C45"/>
    <w:rsid w:val="008C5299"/>
    <w:rsid w:val="008C77B6"/>
    <w:rsid w:val="008D01E5"/>
    <w:rsid w:val="008D0868"/>
    <w:rsid w:val="008D1B91"/>
    <w:rsid w:val="008D3454"/>
    <w:rsid w:val="008D6B24"/>
    <w:rsid w:val="008D724A"/>
    <w:rsid w:val="008E18E5"/>
    <w:rsid w:val="008E2D81"/>
    <w:rsid w:val="008E3FC9"/>
    <w:rsid w:val="008E7A3E"/>
    <w:rsid w:val="008F41FD"/>
    <w:rsid w:val="008F4479"/>
    <w:rsid w:val="008F4BA0"/>
    <w:rsid w:val="008F74DA"/>
    <w:rsid w:val="0090079B"/>
    <w:rsid w:val="00901726"/>
    <w:rsid w:val="00902C98"/>
    <w:rsid w:val="009108EA"/>
    <w:rsid w:val="00915C73"/>
    <w:rsid w:val="00920904"/>
    <w:rsid w:val="00920E6A"/>
    <w:rsid w:val="00923CB0"/>
    <w:rsid w:val="00927AFF"/>
    <w:rsid w:val="009309C4"/>
    <w:rsid w:val="00931816"/>
    <w:rsid w:val="00931900"/>
    <w:rsid w:val="00932C71"/>
    <w:rsid w:val="00936875"/>
    <w:rsid w:val="00946A08"/>
    <w:rsid w:val="00947B2C"/>
    <w:rsid w:val="009509D5"/>
    <w:rsid w:val="009538F5"/>
    <w:rsid w:val="009548E4"/>
    <w:rsid w:val="00955186"/>
    <w:rsid w:val="00956589"/>
    <w:rsid w:val="00957187"/>
    <w:rsid w:val="009600AF"/>
    <w:rsid w:val="00960255"/>
    <w:rsid w:val="009603E1"/>
    <w:rsid w:val="00961C9D"/>
    <w:rsid w:val="00962ED3"/>
    <w:rsid w:val="00963065"/>
    <w:rsid w:val="0097151F"/>
    <w:rsid w:val="00973777"/>
    <w:rsid w:val="009746B7"/>
    <w:rsid w:val="00975834"/>
    <w:rsid w:val="0097622F"/>
    <w:rsid w:val="00976E78"/>
    <w:rsid w:val="009775C0"/>
    <w:rsid w:val="00977DA1"/>
    <w:rsid w:val="00981F23"/>
    <w:rsid w:val="00984C8E"/>
    <w:rsid w:val="00987BAA"/>
    <w:rsid w:val="00990634"/>
    <w:rsid w:val="00990802"/>
    <w:rsid w:val="00991733"/>
    <w:rsid w:val="00992078"/>
    <w:rsid w:val="00992BE3"/>
    <w:rsid w:val="009A1467"/>
    <w:rsid w:val="009A1601"/>
    <w:rsid w:val="009A5224"/>
    <w:rsid w:val="009A6464"/>
    <w:rsid w:val="009A72FE"/>
    <w:rsid w:val="009B6081"/>
    <w:rsid w:val="009B69F5"/>
    <w:rsid w:val="009C5FF7"/>
    <w:rsid w:val="009C6292"/>
    <w:rsid w:val="009D15DB"/>
    <w:rsid w:val="009D3133"/>
    <w:rsid w:val="009D5FB1"/>
    <w:rsid w:val="009E160D"/>
    <w:rsid w:val="009E3DF2"/>
    <w:rsid w:val="009E5A93"/>
    <w:rsid w:val="009F02A6"/>
    <w:rsid w:val="009F0C78"/>
    <w:rsid w:val="009F1CBB"/>
    <w:rsid w:val="009F3305"/>
    <w:rsid w:val="009F6FB2"/>
    <w:rsid w:val="00A06150"/>
    <w:rsid w:val="00A071C0"/>
    <w:rsid w:val="00A121FA"/>
    <w:rsid w:val="00A22670"/>
    <w:rsid w:val="00A2376B"/>
    <w:rsid w:val="00A24B35"/>
    <w:rsid w:val="00A26D4A"/>
    <w:rsid w:val="00A271BA"/>
    <w:rsid w:val="00A278A1"/>
    <w:rsid w:val="00A27F86"/>
    <w:rsid w:val="00A31F7C"/>
    <w:rsid w:val="00A351FF"/>
    <w:rsid w:val="00A37DEB"/>
    <w:rsid w:val="00A4234B"/>
    <w:rsid w:val="00A431C6"/>
    <w:rsid w:val="00A50251"/>
    <w:rsid w:val="00A542FB"/>
    <w:rsid w:val="00A54315"/>
    <w:rsid w:val="00A5700D"/>
    <w:rsid w:val="00A57ABB"/>
    <w:rsid w:val="00A60FBC"/>
    <w:rsid w:val="00A62CC8"/>
    <w:rsid w:val="00A65792"/>
    <w:rsid w:val="00A65C0B"/>
    <w:rsid w:val="00A6624C"/>
    <w:rsid w:val="00A67B24"/>
    <w:rsid w:val="00A726BA"/>
    <w:rsid w:val="00A73687"/>
    <w:rsid w:val="00A73941"/>
    <w:rsid w:val="00A7459A"/>
    <w:rsid w:val="00A75E4E"/>
    <w:rsid w:val="00A776BA"/>
    <w:rsid w:val="00A81FD2"/>
    <w:rsid w:val="00A8441A"/>
    <w:rsid w:val="00A8674A"/>
    <w:rsid w:val="00A87081"/>
    <w:rsid w:val="00A87D0D"/>
    <w:rsid w:val="00A908EF"/>
    <w:rsid w:val="00A92816"/>
    <w:rsid w:val="00A94B2E"/>
    <w:rsid w:val="00A96E24"/>
    <w:rsid w:val="00AA1967"/>
    <w:rsid w:val="00AA436A"/>
    <w:rsid w:val="00AA6F6E"/>
    <w:rsid w:val="00AB122B"/>
    <w:rsid w:val="00AB21B0"/>
    <w:rsid w:val="00AB48D3"/>
    <w:rsid w:val="00AC0326"/>
    <w:rsid w:val="00AC0935"/>
    <w:rsid w:val="00AC1AF3"/>
    <w:rsid w:val="00AE0243"/>
    <w:rsid w:val="00AE1BAD"/>
    <w:rsid w:val="00AE2124"/>
    <w:rsid w:val="00AE24BC"/>
    <w:rsid w:val="00AE3E3F"/>
    <w:rsid w:val="00AE4751"/>
    <w:rsid w:val="00AE5009"/>
    <w:rsid w:val="00AE530E"/>
    <w:rsid w:val="00AE5DB3"/>
    <w:rsid w:val="00AF0CCC"/>
    <w:rsid w:val="00AF0D5E"/>
    <w:rsid w:val="00AF1523"/>
    <w:rsid w:val="00AF2516"/>
    <w:rsid w:val="00AF2560"/>
    <w:rsid w:val="00AF4498"/>
    <w:rsid w:val="00AF4760"/>
    <w:rsid w:val="00AF55D4"/>
    <w:rsid w:val="00B0505F"/>
    <w:rsid w:val="00B05C2D"/>
    <w:rsid w:val="00B06804"/>
    <w:rsid w:val="00B06FF0"/>
    <w:rsid w:val="00B12933"/>
    <w:rsid w:val="00B12B88"/>
    <w:rsid w:val="00B137E0"/>
    <w:rsid w:val="00B13BC8"/>
    <w:rsid w:val="00B24662"/>
    <w:rsid w:val="00B31492"/>
    <w:rsid w:val="00B31EDE"/>
    <w:rsid w:val="00B321E1"/>
    <w:rsid w:val="00B3468D"/>
    <w:rsid w:val="00B3569C"/>
    <w:rsid w:val="00B37685"/>
    <w:rsid w:val="00B43676"/>
    <w:rsid w:val="00B45F3D"/>
    <w:rsid w:val="00B50B68"/>
    <w:rsid w:val="00B5602D"/>
    <w:rsid w:val="00B60125"/>
    <w:rsid w:val="00B62161"/>
    <w:rsid w:val="00B62DEC"/>
    <w:rsid w:val="00B6656B"/>
    <w:rsid w:val="00B71625"/>
    <w:rsid w:val="00B74334"/>
    <w:rsid w:val="00B75C54"/>
    <w:rsid w:val="00B82632"/>
    <w:rsid w:val="00B8710E"/>
    <w:rsid w:val="00B90C34"/>
    <w:rsid w:val="00B92694"/>
    <w:rsid w:val="00B92A93"/>
    <w:rsid w:val="00B954F5"/>
    <w:rsid w:val="00B96BB0"/>
    <w:rsid w:val="00B974E5"/>
    <w:rsid w:val="00BA17A8"/>
    <w:rsid w:val="00BA3C33"/>
    <w:rsid w:val="00BA4D67"/>
    <w:rsid w:val="00BB069C"/>
    <w:rsid w:val="00BB0878"/>
    <w:rsid w:val="00BB1879"/>
    <w:rsid w:val="00BB2961"/>
    <w:rsid w:val="00BB3ABF"/>
    <w:rsid w:val="00BC0ABE"/>
    <w:rsid w:val="00BC2081"/>
    <w:rsid w:val="00BC30DB"/>
    <w:rsid w:val="00BC64FF"/>
    <w:rsid w:val="00BC65EB"/>
    <w:rsid w:val="00BC7C37"/>
    <w:rsid w:val="00BD0724"/>
    <w:rsid w:val="00BD2244"/>
    <w:rsid w:val="00BD565C"/>
    <w:rsid w:val="00BE1183"/>
    <w:rsid w:val="00BE1875"/>
    <w:rsid w:val="00BE2908"/>
    <w:rsid w:val="00BE370A"/>
    <w:rsid w:val="00BE6472"/>
    <w:rsid w:val="00BF29B8"/>
    <w:rsid w:val="00BF3F40"/>
    <w:rsid w:val="00BF46EA"/>
    <w:rsid w:val="00BF4C3C"/>
    <w:rsid w:val="00C03776"/>
    <w:rsid w:val="00C03FBA"/>
    <w:rsid w:val="00C07769"/>
    <w:rsid w:val="00C07D05"/>
    <w:rsid w:val="00C10856"/>
    <w:rsid w:val="00C12948"/>
    <w:rsid w:val="00C1362C"/>
    <w:rsid w:val="00C203FA"/>
    <w:rsid w:val="00C20A72"/>
    <w:rsid w:val="00C20C4E"/>
    <w:rsid w:val="00C21B59"/>
    <w:rsid w:val="00C2268D"/>
    <w:rsid w:val="00C244F5"/>
    <w:rsid w:val="00C3164F"/>
    <w:rsid w:val="00C31B5E"/>
    <w:rsid w:val="00C32817"/>
    <w:rsid w:val="00C33085"/>
    <w:rsid w:val="00C34D3E"/>
    <w:rsid w:val="00C35B37"/>
    <w:rsid w:val="00C3747A"/>
    <w:rsid w:val="00C37F29"/>
    <w:rsid w:val="00C4071A"/>
    <w:rsid w:val="00C4134F"/>
    <w:rsid w:val="00C42C71"/>
    <w:rsid w:val="00C44048"/>
    <w:rsid w:val="00C51292"/>
    <w:rsid w:val="00C56DCC"/>
    <w:rsid w:val="00C57075"/>
    <w:rsid w:val="00C64271"/>
    <w:rsid w:val="00C67185"/>
    <w:rsid w:val="00C72AFE"/>
    <w:rsid w:val="00C72DE9"/>
    <w:rsid w:val="00C737F7"/>
    <w:rsid w:val="00C7629E"/>
    <w:rsid w:val="00C81619"/>
    <w:rsid w:val="00C81B9B"/>
    <w:rsid w:val="00C906FE"/>
    <w:rsid w:val="00C97767"/>
    <w:rsid w:val="00CA013C"/>
    <w:rsid w:val="00CA1D7C"/>
    <w:rsid w:val="00CA3C4B"/>
    <w:rsid w:val="00CA6D6D"/>
    <w:rsid w:val="00CA7529"/>
    <w:rsid w:val="00CB1282"/>
    <w:rsid w:val="00CB69D8"/>
    <w:rsid w:val="00CB781A"/>
    <w:rsid w:val="00CB7F4A"/>
    <w:rsid w:val="00CC1B95"/>
    <w:rsid w:val="00CC42C7"/>
    <w:rsid w:val="00CC5502"/>
    <w:rsid w:val="00CC77E8"/>
    <w:rsid w:val="00CC7A4E"/>
    <w:rsid w:val="00CD073A"/>
    <w:rsid w:val="00CD1359"/>
    <w:rsid w:val="00CD4C83"/>
    <w:rsid w:val="00CD6A50"/>
    <w:rsid w:val="00CD7EB8"/>
    <w:rsid w:val="00CE153E"/>
    <w:rsid w:val="00CE4BFC"/>
    <w:rsid w:val="00CE5293"/>
    <w:rsid w:val="00CF0503"/>
    <w:rsid w:val="00CF5E23"/>
    <w:rsid w:val="00D01EDC"/>
    <w:rsid w:val="00D0335D"/>
    <w:rsid w:val="00D078AA"/>
    <w:rsid w:val="00D10058"/>
    <w:rsid w:val="00D1132B"/>
    <w:rsid w:val="00D11978"/>
    <w:rsid w:val="00D1287D"/>
    <w:rsid w:val="00D133F9"/>
    <w:rsid w:val="00D13958"/>
    <w:rsid w:val="00D15E30"/>
    <w:rsid w:val="00D16129"/>
    <w:rsid w:val="00D25DBD"/>
    <w:rsid w:val="00D26929"/>
    <w:rsid w:val="00D30CBD"/>
    <w:rsid w:val="00D30D9E"/>
    <w:rsid w:val="00D33539"/>
    <w:rsid w:val="00D33908"/>
    <w:rsid w:val="00D3423C"/>
    <w:rsid w:val="00D354F2"/>
    <w:rsid w:val="00D36C30"/>
    <w:rsid w:val="00D37C90"/>
    <w:rsid w:val="00D43A8C"/>
    <w:rsid w:val="00D445C1"/>
    <w:rsid w:val="00D47488"/>
    <w:rsid w:val="00D50626"/>
    <w:rsid w:val="00D53072"/>
    <w:rsid w:val="00D53B51"/>
    <w:rsid w:val="00D570C4"/>
    <w:rsid w:val="00D61A4E"/>
    <w:rsid w:val="00D61B17"/>
    <w:rsid w:val="00D634EA"/>
    <w:rsid w:val="00D63FF8"/>
    <w:rsid w:val="00D64ECA"/>
    <w:rsid w:val="00D6586A"/>
    <w:rsid w:val="00D661D2"/>
    <w:rsid w:val="00D67603"/>
    <w:rsid w:val="00D713A1"/>
    <w:rsid w:val="00D777B3"/>
    <w:rsid w:val="00D77956"/>
    <w:rsid w:val="00D80F0C"/>
    <w:rsid w:val="00D87233"/>
    <w:rsid w:val="00D87DE4"/>
    <w:rsid w:val="00D90B89"/>
    <w:rsid w:val="00D92077"/>
    <w:rsid w:val="00D951E2"/>
    <w:rsid w:val="00D9565A"/>
    <w:rsid w:val="00DA08EE"/>
    <w:rsid w:val="00DA13F5"/>
    <w:rsid w:val="00DA7FB7"/>
    <w:rsid w:val="00DB2337"/>
    <w:rsid w:val="00DB5F87"/>
    <w:rsid w:val="00DB699B"/>
    <w:rsid w:val="00DC0376"/>
    <w:rsid w:val="00DC099B"/>
    <w:rsid w:val="00DC12F3"/>
    <w:rsid w:val="00DC2BE5"/>
    <w:rsid w:val="00DC7A7B"/>
    <w:rsid w:val="00DD24C4"/>
    <w:rsid w:val="00DD4CD4"/>
    <w:rsid w:val="00DD5380"/>
    <w:rsid w:val="00DD573C"/>
    <w:rsid w:val="00DD65A2"/>
    <w:rsid w:val="00DD6770"/>
    <w:rsid w:val="00DD6778"/>
    <w:rsid w:val="00DD7F70"/>
    <w:rsid w:val="00DE0749"/>
    <w:rsid w:val="00DE1337"/>
    <w:rsid w:val="00DE1CE2"/>
    <w:rsid w:val="00DE509D"/>
    <w:rsid w:val="00DE62E1"/>
    <w:rsid w:val="00DE656D"/>
    <w:rsid w:val="00DF0746"/>
    <w:rsid w:val="00DF1210"/>
    <w:rsid w:val="00DF31E9"/>
    <w:rsid w:val="00DF400D"/>
    <w:rsid w:val="00DF4DB8"/>
    <w:rsid w:val="00DF5C23"/>
    <w:rsid w:val="00E0129F"/>
    <w:rsid w:val="00E01DAD"/>
    <w:rsid w:val="00E021DC"/>
    <w:rsid w:val="00E021E0"/>
    <w:rsid w:val="00E03F91"/>
    <w:rsid w:val="00E064EF"/>
    <w:rsid w:val="00E064F2"/>
    <w:rsid w:val="00E0717B"/>
    <w:rsid w:val="00E11D56"/>
    <w:rsid w:val="00E12646"/>
    <w:rsid w:val="00E126EC"/>
    <w:rsid w:val="00E15598"/>
    <w:rsid w:val="00E17A5E"/>
    <w:rsid w:val="00E2040F"/>
    <w:rsid w:val="00E20D65"/>
    <w:rsid w:val="00E21077"/>
    <w:rsid w:val="00E240BC"/>
    <w:rsid w:val="00E24D92"/>
    <w:rsid w:val="00E2708C"/>
    <w:rsid w:val="00E350D2"/>
    <w:rsid w:val="00E353A2"/>
    <w:rsid w:val="00E366B6"/>
    <w:rsid w:val="00E36881"/>
    <w:rsid w:val="00E42E4C"/>
    <w:rsid w:val="00E430E1"/>
    <w:rsid w:val="00E47013"/>
    <w:rsid w:val="00E476DD"/>
    <w:rsid w:val="00E541F9"/>
    <w:rsid w:val="00E57B79"/>
    <w:rsid w:val="00E60693"/>
    <w:rsid w:val="00E63419"/>
    <w:rsid w:val="00E64496"/>
    <w:rsid w:val="00E71F59"/>
    <w:rsid w:val="00E72115"/>
    <w:rsid w:val="00E73DC5"/>
    <w:rsid w:val="00E75B36"/>
    <w:rsid w:val="00E765AF"/>
    <w:rsid w:val="00E7680E"/>
    <w:rsid w:val="00E77921"/>
    <w:rsid w:val="00E81502"/>
    <w:rsid w:val="00E8322E"/>
    <w:rsid w:val="00E86832"/>
    <w:rsid w:val="00E903E0"/>
    <w:rsid w:val="00E9275A"/>
    <w:rsid w:val="00E96427"/>
    <w:rsid w:val="00EA0F0C"/>
    <w:rsid w:val="00EA1115"/>
    <w:rsid w:val="00EA39EB"/>
    <w:rsid w:val="00EA4F89"/>
    <w:rsid w:val="00EA58CE"/>
    <w:rsid w:val="00EB2491"/>
    <w:rsid w:val="00EB33FF"/>
    <w:rsid w:val="00EB3473"/>
    <w:rsid w:val="00EB3D1A"/>
    <w:rsid w:val="00EB4B16"/>
    <w:rsid w:val="00EB68E7"/>
    <w:rsid w:val="00EB7103"/>
    <w:rsid w:val="00EC2759"/>
    <w:rsid w:val="00EC7106"/>
    <w:rsid w:val="00ED0120"/>
    <w:rsid w:val="00ED3BBA"/>
    <w:rsid w:val="00ED4E12"/>
    <w:rsid w:val="00EE051B"/>
    <w:rsid w:val="00EE40A8"/>
    <w:rsid w:val="00EE43C2"/>
    <w:rsid w:val="00EE47C5"/>
    <w:rsid w:val="00EE54B4"/>
    <w:rsid w:val="00EF098A"/>
    <w:rsid w:val="00EF0DBC"/>
    <w:rsid w:val="00EF1AD8"/>
    <w:rsid w:val="00EF21AF"/>
    <w:rsid w:val="00EF2B5C"/>
    <w:rsid w:val="00EF4017"/>
    <w:rsid w:val="00EF4E93"/>
    <w:rsid w:val="00EF7794"/>
    <w:rsid w:val="00F02046"/>
    <w:rsid w:val="00F0242F"/>
    <w:rsid w:val="00F053D8"/>
    <w:rsid w:val="00F06181"/>
    <w:rsid w:val="00F07888"/>
    <w:rsid w:val="00F12ED8"/>
    <w:rsid w:val="00F1313D"/>
    <w:rsid w:val="00F140C3"/>
    <w:rsid w:val="00F14266"/>
    <w:rsid w:val="00F16050"/>
    <w:rsid w:val="00F17DD9"/>
    <w:rsid w:val="00F201E7"/>
    <w:rsid w:val="00F204E0"/>
    <w:rsid w:val="00F20B16"/>
    <w:rsid w:val="00F21C79"/>
    <w:rsid w:val="00F22DF5"/>
    <w:rsid w:val="00F238C9"/>
    <w:rsid w:val="00F23CA5"/>
    <w:rsid w:val="00F25974"/>
    <w:rsid w:val="00F277AA"/>
    <w:rsid w:val="00F31955"/>
    <w:rsid w:val="00F34C06"/>
    <w:rsid w:val="00F365E4"/>
    <w:rsid w:val="00F3712B"/>
    <w:rsid w:val="00F40BBE"/>
    <w:rsid w:val="00F43EA3"/>
    <w:rsid w:val="00F47D36"/>
    <w:rsid w:val="00F47EC9"/>
    <w:rsid w:val="00F50C55"/>
    <w:rsid w:val="00F51CD5"/>
    <w:rsid w:val="00F52ED9"/>
    <w:rsid w:val="00F53EDC"/>
    <w:rsid w:val="00F54E2F"/>
    <w:rsid w:val="00F57FFB"/>
    <w:rsid w:val="00F601E6"/>
    <w:rsid w:val="00F61564"/>
    <w:rsid w:val="00F65033"/>
    <w:rsid w:val="00F65386"/>
    <w:rsid w:val="00F6618A"/>
    <w:rsid w:val="00F674B6"/>
    <w:rsid w:val="00F71CEC"/>
    <w:rsid w:val="00F721C6"/>
    <w:rsid w:val="00F73954"/>
    <w:rsid w:val="00F73B02"/>
    <w:rsid w:val="00F81F7D"/>
    <w:rsid w:val="00F856EB"/>
    <w:rsid w:val="00F9154E"/>
    <w:rsid w:val="00F93DBD"/>
    <w:rsid w:val="00F94060"/>
    <w:rsid w:val="00F94CD2"/>
    <w:rsid w:val="00F95179"/>
    <w:rsid w:val="00FA263E"/>
    <w:rsid w:val="00FA56F6"/>
    <w:rsid w:val="00FB329D"/>
    <w:rsid w:val="00FB7528"/>
    <w:rsid w:val="00FC27E3"/>
    <w:rsid w:val="00FC74C7"/>
    <w:rsid w:val="00FD451D"/>
    <w:rsid w:val="00FD5B22"/>
    <w:rsid w:val="00FE068D"/>
    <w:rsid w:val="00FE1B01"/>
    <w:rsid w:val="00FE4BED"/>
    <w:rsid w:val="00FE59B7"/>
    <w:rsid w:val="00FF54EF"/>
    <w:rsid w:val="00FF6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D7A17E"/>
  <w14:defaultImageDpi w14:val="300"/>
  <w15:docId w15:val="{A8B3ACCA-0D59-DA48-9D25-52EAFCD6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781CC3"/>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781CC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781CC3"/>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781CC3"/>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tags,No Spacing1111,tag,Card,ta"/>
    <w:basedOn w:val="Normal"/>
    <w:next w:val="Normal"/>
    <w:link w:val="Heading4Char"/>
    <w:uiPriority w:val="9"/>
    <w:unhideWhenUsed/>
    <w:qFormat/>
    <w:rsid w:val="00781CC3"/>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781C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1CC3"/>
  </w:style>
  <w:style w:type="character" w:customStyle="1" w:styleId="Heading1Char">
    <w:name w:val="Heading 1 Char"/>
    <w:aliases w:val="Pocket Char"/>
    <w:basedOn w:val="DefaultParagraphFont"/>
    <w:link w:val="Heading1"/>
    <w:uiPriority w:val="9"/>
    <w:rsid w:val="00781CC3"/>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781CC3"/>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781CC3"/>
    <w:rPr>
      <w:rFonts w:ascii="Times New Roman" w:eastAsiaTheme="majorEastAsia" w:hAnsi="Times New Roman" w:cstheme="majorBidi"/>
      <w:b/>
      <w:bCs/>
      <w:sz w:val="32"/>
      <w:szCs w:val="32"/>
      <w:u w:val="singl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9"/>
    <w:rsid w:val="00781CC3"/>
    <w:rPr>
      <w:rFonts w:ascii="Times New Roman" w:eastAsiaTheme="majorEastAsia" w:hAnsi="Times New Roman" w:cstheme="majorBidi"/>
      <w:b/>
      <w:bCs/>
      <w:sz w:val="26"/>
      <w:szCs w:val="26"/>
    </w:rPr>
  </w:style>
  <w:style w:type="character" w:customStyle="1" w:styleId="Style13ptBold">
    <w:name w:val="Style 13 pt Bold"/>
    <w:aliases w:val="Cite"/>
    <w:basedOn w:val="DefaultParagraphFont"/>
    <w:uiPriority w:val="1"/>
    <w:qFormat/>
    <w:rsid w:val="00781CC3"/>
    <w:rPr>
      <w:b/>
      <w:sz w:val="26"/>
      <w:u w:val="none"/>
    </w:rPr>
  </w:style>
  <w:style w:type="character" w:customStyle="1" w:styleId="StyleUnderline">
    <w:name w:val="Style Underline"/>
    <w:aliases w:val="Underline,Style Bold Underline"/>
    <w:basedOn w:val="DefaultParagraphFont"/>
    <w:uiPriority w:val="1"/>
    <w:qFormat/>
    <w:rsid w:val="00781CC3"/>
    <w:rPr>
      <w:b w:val="0"/>
      <w:sz w:val="22"/>
      <w:u w:val="single"/>
    </w:rPr>
  </w:style>
  <w:style w:type="character" w:styleId="Emphasis">
    <w:name w:val="Emphasis"/>
    <w:basedOn w:val="DefaultParagraphFont"/>
    <w:uiPriority w:val="20"/>
    <w:qFormat/>
    <w:rsid w:val="00781CC3"/>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781CC3"/>
    <w:rPr>
      <w:color w:val="auto"/>
      <w:u w:val="none"/>
    </w:rPr>
  </w:style>
  <w:style w:type="character" w:styleId="Hyperlink">
    <w:name w:val="Hyperlink"/>
    <w:aliases w:val="heading 1 (block title),Important,Read,Card Text,Internet Link,Analytic Text,Internet link,Char Char1,Heading 3 Char2,Block Char1,Heading 3 Char1 Char1,No Underline Char1,Char Char Char Char Char Char Char Char1,Text 7 Char1,Tags v 2 Char1"/>
    <w:basedOn w:val="DefaultParagraphFont"/>
    <w:uiPriority w:val="99"/>
    <w:unhideWhenUsed/>
    <w:rsid w:val="00781CC3"/>
    <w:rPr>
      <w:color w:val="auto"/>
      <w:u w:val="none"/>
    </w:rPr>
  </w:style>
  <w:style w:type="paragraph" w:styleId="DocumentMap">
    <w:name w:val="Document Map"/>
    <w:basedOn w:val="Normal"/>
    <w:link w:val="DocumentMapChar"/>
    <w:uiPriority w:val="99"/>
    <w:semiHidden/>
    <w:unhideWhenUsed/>
    <w:rsid w:val="00781CC3"/>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781CC3"/>
    <w:rPr>
      <w:rFonts w:ascii="Lucida Grande" w:hAnsi="Lucida Grande" w:cs="Lucida Grande"/>
    </w:rPr>
  </w:style>
  <w:style w:type="character" w:styleId="FootnoteReference">
    <w:name w:val="footnote reference"/>
    <w:aliases w:val="FN Ref,footnote reference,fr,o,FR,(NECG) Footnote Reference"/>
    <w:basedOn w:val="DefaultParagraphFont"/>
    <w:uiPriority w:val="99"/>
    <w:unhideWhenUsed/>
    <w:qFormat/>
    <w:rsid w:val="00D61B17"/>
    <w:rPr>
      <w:vertAlign w:val="superscript"/>
    </w:rPr>
  </w:style>
  <w:style w:type="paragraph" w:styleId="FootnoteText">
    <w:name w:val="footnote text"/>
    <w:basedOn w:val="Normal"/>
    <w:link w:val="FootnoteTextChar"/>
    <w:uiPriority w:val="99"/>
    <w:unhideWhenUsed/>
    <w:qFormat/>
    <w:rsid w:val="00D61B17"/>
    <w:rPr>
      <w:rFonts w:eastAsiaTheme="minorHAnsi"/>
      <w:sz w:val="20"/>
      <w:szCs w:val="20"/>
    </w:rPr>
  </w:style>
  <w:style w:type="character" w:customStyle="1" w:styleId="FootnoteTextChar">
    <w:name w:val="Footnote Text Char"/>
    <w:basedOn w:val="DefaultParagraphFont"/>
    <w:link w:val="FootnoteText"/>
    <w:uiPriority w:val="99"/>
    <w:rsid w:val="00D61B17"/>
    <w:rPr>
      <w:rFonts w:ascii="Times New Roman" w:eastAsiaTheme="minorHAnsi" w:hAnsi="Times New Roman" w:cs="Times New Roman"/>
      <w:sz w:val="20"/>
      <w:szCs w:val="20"/>
    </w:rPr>
  </w:style>
  <w:style w:type="paragraph" w:customStyle="1" w:styleId="Body">
    <w:name w:val="Body"/>
    <w:rsid w:val="00586CEE"/>
    <w:pPr>
      <w:pBdr>
        <w:top w:val="nil"/>
        <w:left w:val="nil"/>
        <w:bottom w:val="nil"/>
        <w:right w:val="nil"/>
        <w:between w:val="nil"/>
        <w:bar w:val="nil"/>
      </w:pBdr>
      <w:jc w:val="both"/>
    </w:pPr>
    <w:rPr>
      <w:rFonts w:ascii="Times New Roman" w:eastAsia="Arial Unicode MS" w:hAnsi="Arial Unicode MS" w:cs="Arial Unicode MS"/>
      <w:color w:val="000000"/>
      <w:u w:color="000000"/>
      <w:bdr w:val="nil"/>
    </w:rPr>
  </w:style>
  <w:style w:type="character" w:styleId="UnresolvedMention">
    <w:name w:val="Unresolved Mention"/>
    <w:basedOn w:val="DefaultParagraphFont"/>
    <w:uiPriority w:val="99"/>
    <w:semiHidden/>
    <w:unhideWhenUsed/>
    <w:rsid w:val="002F5D90"/>
    <w:rPr>
      <w:color w:val="605E5C"/>
      <w:shd w:val="clear" w:color="auto" w:fill="E1DFDD"/>
    </w:rPr>
  </w:style>
  <w:style w:type="paragraph" w:styleId="NoSpacing">
    <w:name w:val="No Spacing"/>
    <w:uiPriority w:val="1"/>
    <w:qFormat/>
    <w:rsid w:val="00AF0CCC"/>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6864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0"/>
          <w:divBdr>
            <w:top w:val="none" w:sz="0" w:space="0" w:color="auto"/>
            <w:left w:val="none" w:sz="0" w:space="0" w:color="auto"/>
            <w:bottom w:val="none" w:sz="0" w:space="0" w:color="auto"/>
            <w:right w:val="none" w:sz="0" w:space="0" w:color="auto"/>
          </w:divBdr>
        </w:div>
      </w:divsChild>
    </w:div>
    <w:div w:id="1974752443">
      <w:bodyDiv w:val="1"/>
      <w:marLeft w:val="0"/>
      <w:marRight w:val="0"/>
      <w:marTop w:val="0"/>
      <w:marBottom w:val="0"/>
      <w:divBdr>
        <w:top w:val="none" w:sz="0" w:space="0" w:color="auto"/>
        <w:left w:val="none" w:sz="0" w:space="0" w:color="auto"/>
        <w:bottom w:val="none" w:sz="0" w:space="0" w:color="auto"/>
        <w:right w:val="none" w:sz="0" w:space="0" w:color="auto"/>
      </w:divBdr>
      <w:divsChild>
        <w:div w:id="4472385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su.edu/libraries/virtualpress/stance/2008_spring/12Wittgenstei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press.nd.edu/9780268035044/after-virtu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erriam-webster.com/dictionary/ou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siege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264</TotalTime>
  <Pages>1</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7262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Zachary Siegel</cp:lastModifiedBy>
  <cp:revision>941</cp:revision>
  <dcterms:created xsi:type="dcterms:W3CDTF">2021-03-04T00:25:00Z</dcterms:created>
  <dcterms:modified xsi:type="dcterms:W3CDTF">2021-06-13T22:49:00Z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